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A60A8" w14:textId="77777777" w:rsidR="00666012" w:rsidRDefault="00666012" w:rsidP="00DA0661">
      <w:pPr>
        <w:pStyle w:val="Rubrik"/>
      </w:pPr>
      <w:bookmarkStart w:id="0" w:name="Start"/>
      <w:bookmarkEnd w:id="0"/>
      <w:r>
        <w:t>Svar på fråga 2020/21:574 av Björn Söder (SD)</w:t>
      </w:r>
      <w:r>
        <w:br/>
        <w:t>Obligatorisk utvisning vid avtjänat straff</w:t>
      </w:r>
    </w:p>
    <w:p w14:paraId="40AB10E8" w14:textId="77777777" w:rsidR="00666012" w:rsidRDefault="00666012" w:rsidP="002749F7">
      <w:pPr>
        <w:pStyle w:val="Brdtext"/>
      </w:pPr>
      <w:r>
        <w:t>Björn Söder har frågat mig om jag tänker vidta några åtgärder för att utvisning av utländska medborgare efter avtjänat straff ska bli obligatoriskt även om brottet inte betraktas av domstol som grovt.</w:t>
      </w:r>
    </w:p>
    <w:p w14:paraId="7DB46221" w14:textId="05299FAB" w:rsidR="00DA7AAA" w:rsidRDefault="00DA7AAA" w:rsidP="00DA7AAA">
      <w:pPr>
        <w:overflowPunct w:val="0"/>
        <w:autoSpaceDE w:val="0"/>
        <w:autoSpaceDN w:val="0"/>
        <w:adjustRightInd w:val="0"/>
        <w:spacing w:after="0" w:line="320" w:lineRule="atLeast"/>
        <w:textAlignment w:val="baseline"/>
      </w:pPr>
      <w:r w:rsidRPr="00B57DA7">
        <w:t>För regeringen är det angeläget att</w:t>
      </w:r>
      <w:r>
        <w:t xml:space="preserve"> det finns förutsättningar att utvisa en utländsk medborgare som gjort sig skyldig till allvarlig brottslighet. Regeringen </w:t>
      </w:r>
      <w:r w:rsidR="006E1C0F">
        <w:t xml:space="preserve">har därför </w:t>
      </w:r>
      <w:r>
        <w:t>besluta</w:t>
      </w:r>
      <w:r w:rsidR="006E1C0F">
        <w:t>t</w:t>
      </w:r>
      <w:r>
        <w:t xml:space="preserve"> att tillsätta en utredning som ska göra en bred översyn av lagstiftningen om utvisning på grund av brott och lämna förslag på en skärpt reglering som ger förutsättningar att i fler fall än i dag utvisa utlänningar som begår brott. </w:t>
      </w:r>
    </w:p>
    <w:p w14:paraId="0C2581A1" w14:textId="77777777" w:rsidR="00DA7AAA" w:rsidRDefault="00DA7AAA" w:rsidP="00DA7AAA">
      <w:pPr>
        <w:overflowPunct w:val="0"/>
        <w:autoSpaceDE w:val="0"/>
        <w:autoSpaceDN w:val="0"/>
        <w:adjustRightInd w:val="0"/>
        <w:spacing w:after="0" w:line="320" w:lineRule="atLeast"/>
        <w:textAlignment w:val="baseline"/>
      </w:pPr>
    </w:p>
    <w:p w14:paraId="15EAB7DC" w14:textId="6871FC83" w:rsidR="00DA7AAA" w:rsidRDefault="00383A7D" w:rsidP="00DA7AAA">
      <w:pPr>
        <w:overflowPunct w:val="0"/>
        <w:autoSpaceDE w:val="0"/>
        <w:autoSpaceDN w:val="0"/>
        <w:adjustRightInd w:val="0"/>
        <w:spacing w:after="0" w:line="320" w:lineRule="atLeast"/>
        <w:textAlignment w:val="baseline"/>
      </w:pPr>
      <w:r>
        <w:t>U</w:t>
      </w:r>
      <w:r w:rsidR="006E1C0F">
        <w:t>tredaren</w:t>
      </w:r>
      <w:r>
        <w:t xml:space="preserve"> ska</w:t>
      </w:r>
      <w:r w:rsidR="006E1C0F">
        <w:t xml:space="preserve"> bland annat överväga</w:t>
      </w:r>
      <w:r w:rsidR="00721435">
        <w:rPr>
          <w:rFonts w:cstheme="minorHAnsi"/>
        </w:rPr>
        <w:t xml:space="preserve"> </w:t>
      </w:r>
      <w:r w:rsidR="00721435" w:rsidRPr="00721435">
        <w:rPr>
          <w:rFonts w:cstheme="minorHAnsi"/>
        </w:rPr>
        <w:t>hur den nuvarande ordningen med en s.k. straffvärdegräns som motsvarar fängelse i ett år bör ändr</w:t>
      </w:r>
      <w:r w:rsidR="00721435">
        <w:rPr>
          <w:rFonts w:cstheme="minorHAnsi"/>
        </w:rPr>
        <w:t>as, om det finns skäl att ändra kravet på synnerliga skäl för at</w:t>
      </w:r>
      <w:r w:rsidR="00DA500A">
        <w:rPr>
          <w:rFonts w:cstheme="minorHAnsi"/>
        </w:rPr>
        <w:t>t</w:t>
      </w:r>
      <w:r w:rsidR="00721435">
        <w:rPr>
          <w:rFonts w:cstheme="minorHAnsi"/>
        </w:rPr>
        <w:t xml:space="preserve"> utvisa en utlänning som vistats i Sverige </w:t>
      </w:r>
      <w:r w:rsidR="006E1C0F">
        <w:rPr>
          <w:rFonts w:cstheme="minorHAnsi"/>
        </w:rPr>
        <w:t>och</w:t>
      </w:r>
      <w:r w:rsidR="00DA500A">
        <w:rPr>
          <w:rFonts w:cstheme="minorHAnsi"/>
        </w:rPr>
        <w:t xml:space="preserve"> </w:t>
      </w:r>
      <w:r w:rsidR="00721435">
        <w:rPr>
          <w:rFonts w:cstheme="minorHAnsi"/>
        </w:rPr>
        <w:t>hur utlänningens anknytning till det svenska samhället ska beaktas vid beslut om utvisning på grund av brott</w:t>
      </w:r>
      <w:r w:rsidR="00DA500A">
        <w:rPr>
          <w:rFonts w:cstheme="minorHAnsi"/>
        </w:rPr>
        <w:t>.</w:t>
      </w:r>
      <w:r w:rsidR="00DA7AAA">
        <w:rPr>
          <w:rFonts w:cstheme="minorHAnsi"/>
        </w:rPr>
        <w:t xml:space="preserve"> </w:t>
      </w:r>
      <w:r w:rsidR="00DA7AAA">
        <w:t>I utredarens uppdrag ingår även att</w:t>
      </w:r>
      <w:r w:rsidR="00DA500A">
        <w:t xml:space="preserve"> se över</w:t>
      </w:r>
      <w:r w:rsidR="00DA7AAA">
        <w:t xml:space="preserve"> </w:t>
      </w:r>
      <w:r w:rsidR="00DA500A">
        <w:t xml:space="preserve">hur reglerna kan skärpas vid hedersrelaterad brottslighet och hatbrott och att </w:t>
      </w:r>
      <w:r w:rsidR="00DA7AAA">
        <w:t>föreslå åtgärder som, med bibehållen rättssäkerhet, kan effektivisera verkställigheten av beslut om utvisning på grund av brott. Utredaren ska presentera sina förslag senast den 30 juni 2021.</w:t>
      </w:r>
    </w:p>
    <w:p w14:paraId="689C3981" w14:textId="72ECBABF" w:rsidR="00721435" w:rsidRDefault="00721435" w:rsidP="00DA7AAA">
      <w:pPr>
        <w:overflowPunct w:val="0"/>
        <w:autoSpaceDE w:val="0"/>
        <w:autoSpaceDN w:val="0"/>
        <w:adjustRightInd w:val="0"/>
        <w:spacing w:after="0" w:line="320" w:lineRule="atLeast"/>
        <w:textAlignment w:val="baseline"/>
      </w:pPr>
    </w:p>
    <w:p w14:paraId="7EC521ED" w14:textId="77777777" w:rsidR="001237DC" w:rsidRDefault="001237DC" w:rsidP="00DA7AAA">
      <w:pPr>
        <w:overflowPunct w:val="0"/>
        <w:autoSpaceDE w:val="0"/>
        <w:autoSpaceDN w:val="0"/>
        <w:adjustRightInd w:val="0"/>
        <w:spacing w:after="0" w:line="320" w:lineRule="atLeast"/>
        <w:textAlignment w:val="baseline"/>
      </w:pPr>
    </w:p>
    <w:p w14:paraId="3D057B14" w14:textId="2ABFD860" w:rsidR="00666012" w:rsidRDefault="00666012" w:rsidP="006A12F1">
      <w:pPr>
        <w:pStyle w:val="Brdtext"/>
      </w:pPr>
      <w:r>
        <w:t xml:space="preserve">Stockholm den </w:t>
      </w:r>
      <w:sdt>
        <w:sdtPr>
          <w:id w:val="-1225218591"/>
          <w:placeholder>
            <w:docPart w:val="6DC9A3A69DF249B48A860B45FF7F4C7E"/>
          </w:placeholder>
          <w:dataBinding w:prefixMappings="xmlns:ns0='http://lp/documentinfo/RK' " w:xpath="/ns0:DocumentInfo[1]/ns0:BaseInfo[1]/ns0:HeaderDate[1]" w:storeItemID="{16A245A2-594D-4093-B79C-D874B1447659}"/>
          <w:date w:fullDate="2020-12-02T00:00:00Z">
            <w:dateFormat w:val="d MMMM yyyy"/>
            <w:lid w:val="sv-SE"/>
            <w:storeMappedDataAs w:val="dateTime"/>
            <w:calendar w:val="gregorian"/>
          </w:date>
        </w:sdtPr>
        <w:sdtEndPr/>
        <w:sdtContent>
          <w:r w:rsidR="00655B8E">
            <w:t>2 december 2020</w:t>
          </w:r>
        </w:sdtContent>
      </w:sdt>
    </w:p>
    <w:p w14:paraId="164F8F4D" w14:textId="77777777" w:rsidR="00666012" w:rsidRDefault="00666012" w:rsidP="004E7A8F">
      <w:pPr>
        <w:pStyle w:val="Brdtextutanavstnd"/>
      </w:pPr>
    </w:p>
    <w:p w14:paraId="6C360D29" w14:textId="6BB37AB4" w:rsidR="00666012" w:rsidRDefault="00666012" w:rsidP="00666012">
      <w:pPr>
        <w:pStyle w:val="Brdtext"/>
      </w:pPr>
      <w:r>
        <w:t>Morgan Johansson</w:t>
      </w:r>
      <w:bookmarkStart w:id="1" w:name="_GoBack"/>
      <w:bookmarkEnd w:id="1"/>
    </w:p>
    <w:sectPr w:rsidR="00666012"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EA5A" w14:textId="77777777" w:rsidR="007C77CD" w:rsidRDefault="007C77CD" w:rsidP="00A87A54">
      <w:pPr>
        <w:spacing w:after="0" w:line="240" w:lineRule="auto"/>
      </w:pPr>
      <w:r>
        <w:separator/>
      </w:r>
    </w:p>
  </w:endnote>
  <w:endnote w:type="continuationSeparator" w:id="0">
    <w:p w14:paraId="1F571795" w14:textId="77777777" w:rsidR="007C77CD" w:rsidRDefault="007C77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CD80D6" w14:textId="77777777" w:rsidTr="006A26EC">
      <w:trPr>
        <w:trHeight w:val="227"/>
        <w:jc w:val="right"/>
      </w:trPr>
      <w:tc>
        <w:tcPr>
          <w:tcW w:w="708" w:type="dxa"/>
          <w:vAlign w:val="bottom"/>
        </w:tcPr>
        <w:p w14:paraId="1AADBA3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E8AA90" w14:textId="77777777" w:rsidTr="006A26EC">
      <w:trPr>
        <w:trHeight w:val="850"/>
        <w:jc w:val="right"/>
      </w:trPr>
      <w:tc>
        <w:tcPr>
          <w:tcW w:w="708" w:type="dxa"/>
          <w:vAlign w:val="bottom"/>
        </w:tcPr>
        <w:p w14:paraId="07D455B5" w14:textId="77777777" w:rsidR="005606BC" w:rsidRPr="00347E11" w:rsidRDefault="005606BC" w:rsidP="005606BC">
          <w:pPr>
            <w:pStyle w:val="Sidfot"/>
            <w:spacing w:line="276" w:lineRule="auto"/>
            <w:jc w:val="right"/>
          </w:pPr>
        </w:p>
      </w:tc>
    </w:tr>
  </w:tbl>
  <w:p w14:paraId="33E43D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5385C5" w14:textId="77777777" w:rsidTr="001F4302">
      <w:trPr>
        <w:trHeight w:val="510"/>
      </w:trPr>
      <w:tc>
        <w:tcPr>
          <w:tcW w:w="8525" w:type="dxa"/>
          <w:gridSpan w:val="2"/>
          <w:vAlign w:val="bottom"/>
        </w:tcPr>
        <w:p w14:paraId="09305C59" w14:textId="77777777" w:rsidR="00347E11" w:rsidRPr="00347E11" w:rsidRDefault="00347E11" w:rsidP="00347E11">
          <w:pPr>
            <w:pStyle w:val="Sidfot"/>
            <w:rPr>
              <w:sz w:val="8"/>
            </w:rPr>
          </w:pPr>
        </w:p>
      </w:tc>
    </w:tr>
    <w:tr w:rsidR="00093408" w:rsidRPr="00EE3C0F" w14:paraId="32F3FBD5" w14:textId="77777777" w:rsidTr="00C26068">
      <w:trPr>
        <w:trHeight w:val="227"/>
      </w:trPr>
      <w:tc>
        <w:tcPr>
          <w:tcW w:w="4074" w:type="dxa"/>
        </w:tcPr>
        <w:p w14:paraId="623F9C53" w14:textId="77777777" w:rsidR="00347E11" w:rsidRPr="00F53AEA" w:rsidRDefault="00347E11" w:rsidP="00C26068">
          <w:pPr>
            <w:pStyle w:val="Sidfot"/>
            <w:spacing w:line="276" w:lineRule="auto"/>
          </w:pPr>
        </w:p>
      </w:tc>
      <w:tc>
        <w:tcPr>
          <w:tcW w:w="4451" w:type="dxa"/>
        </w:tcPr>
        <w:p w14:paraId="3D5CFA1D" w14:textId="77777777" w:rsidR="00093408" w:rsidRPr="00F53AEA" w:rsidRDefault="00093408" w:rsidP="00F53AEA">
          <w:pPr>
            <w:pStyle w:val="Sidfot"/>
            <w:spacing w:line="276" w:lineRule="auto"/>
          </w:pPr>
        </w:p>
      </w:tc>
    </w:tr>
  </w:tbl>
  <w:p w14:paraId="5510F7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63BD8" w14:textId="77777777" w:rsidR="007C77CD" w:rsidRDefault="007C77CD" w:rsidP="00A87A54">
      <w:pPr>
        <w:spacing w:after="0" w:line="240" w:lineRule="auto"/>
      </w:pPr>
      <w:r>
        <w:separator/>
      </w:r>
    </w:p>
  </w:footnote>
  <w:footnote w:type="continuationSeparator" w:id="0">
    <w:p w14:paraId="1735DC2B" w14:textId="77777777" w:rsidR="007C77CD" w:rsidRDefault="007C77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66012" w14:paraId="1BCF9574" w14:textId="77777777" w:rsidTr="00C93EBA">
      <w:trPr>
        <w:trHeight w:val="227"/>
      </w:trPr>
      <w:tc>
        <w:tcPr>
          <w:tcW w:w="5534" w:type="dxa"/>
        </w:tcPr>
        <w:p w14:paraId="21B64E78" w14:textId="77777777" w:rsidR="00666012" w:rsidRPr="007D73AB" w:rsidRDefault="00666012">
          <w:pPr>
            <w:pStyle w:val="Sidhuvud"/>
          </w:pPr>
        </w:p>
      </w:tc>
      <w:tc>
        <w:tcPr>
          <w:tcW w:w="3170" w:type="dxa"/>
          <w:vAlign w:val="bottom"/>
        </w:tcPr>
        <w:p w14:paraId="69ED1327" w14:textId="77777777" w:rsidR="00666012" w:rsidRPr="007D73AB" w:rsidRDefault="00666012" w:rsidP="00340DE0">
          <w:pPr>
            <w:pStyle w:val="Sidhuvud"/>
          </w:pPr>
        </w:p>
      </w:tc>
      <w:tc>
        <w:tcPr>
          <w:tcW w:w="1134" w:type="dxa"/>
        </w:tcPr>
        <w:p w14:paraId="4704BCE6" w14:textId="77777777" w:rsidR="00666012" w:rsidRDefault="00666012" w:rsidP="005A703A">
          <w:pPr>
            <w:pStyle w:val="Sidhuvud"/>
          </w:pPr>
        </w:p>
      </w:tc>
    </w:tr>
    <w:tr w:rsidR="00666012" w14:paraId="1C19E028" w14:textId="77777777" w:rsidTr="00C93EBA">
      <w:trPr>
        <w:trHeight w:val="1928"/>
      </w:trPr>
      <w:tc>
        <w:tcPr>
          <w:tcW w:w="5534" w:type="dxa"/>
        </w:tcPr>
        <w:p w14:paraId="05A54B13" w14:textId="77777777" w:rsidR="00666012" w:rsidRPr="00340DE0" w:rsidRDefault="00666012" w:rsidP="00340DE0">
          <w:pPr>
            <w:pStyle w:val="Sidhuvud"/>
          </w:pPr>
          <w:r>
            <w:rPr>
              <w:noProof/>
            </w:rPr>
            <w:drawing>
              <wp:inline distT="0" distB="0" distL="0" distR="0" wp14:anchorId="2FAE9902" wp14:editId="5830B68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3DD9C4" w14:textId="77777777" w:rsidR="00666012" w:rsidRPr="00710A6C" w:rsidRDefault="00666012" w:rsidP="00EE3C0F">
          <w:pPr>
            <w:pStyle w:val="Sidhuvud"/>
            <w:rPr>
              <w:b/>
            </w:rPr>
          </w:pPr>
        </w:p>
        <w:p w14:paraId="2CD80115" w14:textId="77777777" w:rsidR="00666012" w:rsidRDefault="00666012" w:rsidP="00EE3C0F">
          <w:pPr>
            <w:pStyle w:val="Sidhuvud"/>
          </w:pPr>
        </w:p>
        <w:p w14:paraId="75AE440A" w14:textId="77777777" w:rsidR="00666012" w:rsidRDefault="00666012" w:rsidP="00EE3C0F">
          <w:pPr>
            <w:pStyle w:val="Sidhuvud"/>
          </w:pPr>
        </w:p>
        <w:p w14:paraId="3975236D" w14:textId="77777777" w:rsidR="00666012" w:rsidRDefault="00666012" w:rsidP="00EE3C0F">
          <w:pPr>
            <w:pStyle w:val="Sidhuvud"/>
          </w:pPr>
        </w:p>
        <w:sdt>
          <w:sdtPr>
            <w:alias w:val="Dnr"/>
            <w:tag w:val="ccRKShow_Dnr"/>
            <w:id w:val="-829283628"/>
            <w:placeholder>
              <w:docPart w:val="2ACC86CE431F40CAB2F68FA2F73D69F3"/>
            </w:placeholder>
            <w:dataBinding w:prefixMappings="xmlns:ns0='http://lp/documentinfo/RK' " w:xpath="/ns0:DocumentInfo[1]/ns0:BaseInfo[1]/ns0:Dnr[1]" w:storeItemID="{16A245A2-594D-4093-B79C-D874B1447659}"/>
            <w:text/>
          </w:sdtPr>
          <w:sdtEndPr/>
          <w:sdtContent>
            <w:p w14:paraId="5DDCE6BC" w14:textId="54ECBC20" w:rsidR="00666012" w:rsidRDefault="00464533" w:rsidP="00EE3C0F">
              <w:pPr>
                <w:pStyle w:val="Sidhuvud"/>
              </w:pPr>
              <w:r>
                <w:t>Ju2020/04205</w:t>
              </w:r>
            </w:p>
          </w:sdtContent>
        </w:sdt>
        <w:sdt>
          <w:sdtPr>
            <w:alias w:val="DocNumber"/>
            <w:tag w:val="DocNumber"/>
            <w:id w:val="1726028884"/>
            <w:placeholder>
              <w:docPart w:val="49914AD882B949368A97949903BBFFC3"/>
            </w:placeholder>
            <w:showingPlcHdr/>
            <w:dataBinding w:prefixMappings="xmlns:ns0='http://lp/documentinfo/RK' " w:xpath="/ns0:DocumentInfo[1]/ns0:BaseInfo[1]/ns0:DocNumber[1]" w:storeItemID="{16A245A2-594D-4093-B79C-D874B1447659}"/>
            <w:text/>
          </w:sdtPr>
          <w:sdtEndPr/>
          <w:sdtContent>
            <w:p w14:paraId="7E8CA7D7" w14:textId="77777777" w:rsidR="00666012" w:rsidRDefault="00666012" w:rsidP="00EE3C0F">
              <w:pPr>
                <w:pStyle w:val="Sidhuvud"/>
              </w:pPr>
              <w:r>
                <w:rPr>
                  <w:rStyle w:val="Platshllartext"/>
                </w:rPr>
                <w:t xml:space="preserve"> </w:t>
              </w:r>
            </w:p>
          </w:sdtContent>
        </w:sdt>
        <w:p w14:paraId="750FD25F" w14:textId="77777777" w:rsidR="00666012" w:rsidRDefault="00666012" w:rsidP="00EE3C0F">
          <w:pPr>
            <w:pStyle w:val="Sidhuvud"/>
          </w:pPr>
        </w:p>
      </w:tc>
      <w:tc>
        <w:tcPr>
          <w:tcW w:w="1134" w:type="dxa"/>
        </w:tcPr>
        <w:p w14:paraId="7B067CAC" w14:textId="77777777" w:rsidR="00666012" w:rsidRDefault="00666012" w:rsidP="0094502D">
          <w:pPr>
            <w:pStyle w:val="Sidhuvud"/>
          </w:pPr>
        </w:p>
        <w:p w14:paraId="42E9BD8F" w14:textId="77777777" w:rsidR="00666012" w:rsidRPr="0094502D" w:rsidRDefault="00666012" w:rsidP="00EC71A6">
          <w:pPr>
            <w:pStyle w:val="Sidhuvud"/>
          </w:pPr>
        </w:p>
      </w:tc>
    </w:tr>
    <w:tr w:rsidR="00666012" w14:paraId="18D232C9" w14:textId="77777777" w:rsidTr="001237DC">
      <w:trPr>
        <w:trHeight w:val="1808"/>
      </w:trPr>
      <w:sdt>
        <w:sdtPr>
          <w:rPr>
            <w:b/>
          </w:rPr>
          <w:alias w:val="SenderText"/>
          <w:tag w:val="ccRKShow_SenderText"/>
          <w:id w:val="1374046025"/>
          <w:placeholder>
            <w:docPart w:val="8F118FA72588498AB23AEB3EADA10BA4"/>
          </w:placeholder>
        </w:sdtPr>
        <w:sdtEndPr>
          <w:rPr>
            <w:b w:val="0"/>
          </w:rPr>
        </w:sdtEndPr>
        <w:sdtContent>
          <w:tc>
            <w:tcPr>
              <w:tcW w:w="5534" w:type="dxa"/>
              <w:tcMar>
                <w:right w:w="1134" w:type="dxa"/>
              </w:tcMar>
            </w:tcPr>
            <w:p w14:paraId="27B923C4" w14:textId="77777777" w:rsidR="00666012" w:rsidRPr="00666012" w:rsidRDefault="00666012" w:rsidP="00340DE0">
              <w:pPr>
                <w:pStyle w:val="Sidhuvud"/>
                <w:rPr>
                  <w:b/>
                </w:rPr>
              </w:pPr>
              <w:r w:rsidRPr="00666012">
                <w:rPr>
                  <w:b/>
                </w:rPr>
                <w:t>Justitiedepartementet</w:t>
              </w:r>
            </w:p>
            <w:p w14:paraId="049DE9C1" w14:textId="185BE92C" w:rsidR="00666012" w:rsidRPr="00340DE0" w:rsidRDefault="00666012" w:rsidP="00340DE0">
              <w:pPr>
                <w:pStyle w:val="Sidhuvud"/>
              </w:pPr>
              <w:r w:rsidRPr="00666012">
                <w:t>Justitie- och migrationsministern</w:t>
              </w:r>
            </w:p>
          </w:tc>
        </w:sdtContent>
      </w:sdt>
      <w:sdt>
        <w:sdtPr>
          <w:alias w:val="Recipient"/>
          <w:tag w:val="ccRKShow_Recipient"/>
          <w:id w:val="-28344517"/>
          <w:placeholder>
            <w:docPart w:val="ACFEF81F48384726AA54C7B85F691A74"/>
          </w:placeholder>
          <w:dataBinding w:prefixMappings="xmlns:ns0='http://lp/documentinfo/RK' " w:xpath="/ns0:DocumentInfo[1]/ns0:BaseInfo[1]/ns0:Recipient[1]" w:storeItemID="{16A245A2-594D-4093-B79C-D874B1447659}"/>
          <w:text w:multiLine="1"/>
        </w:sdtPr>
        <w:sdtEndPr/>
        <w:sdtContent>
          <w:tc>
            <w:tcPr>
              <w:tcW w:w="3170" w:type="dxa"/>
            </w:tcPr>
            <w:p w14:paraId="391D3288" w14:textId="77777777" w:rsidR="00666012" w:rsidRDefault="00666012" w:rsidP="00547B89">
              <w:pPr>
                <w:pStyle w:val="Sidhuvud"/>
              </w:pPr>
              <w:r>
                <w:t>Till riksdagen</w:t>
              </w:r>
            </w:p>
          </w:tc>
        </w:sdtContent>
      </w:sdt>
      <w:tc>
        <w:tcPr>
          <w:tcW w:w="1134" w:type="dxa"/>
        </w:tcPr>
        <w:p w14:paraId="302865B2" w14:textId="77777777" w:rsidR="00666012" w:rsidRDefault="00666012" w:rsidP="003E6020">
          <w:pPr>
            <w:pStyle w:val="Sidhuvud"/>
          </w:pPr>
        </w:p>
      </w:tc>
    </w:tr>
  </w:tbl>
  <w:p w14:paraId="52F309A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8CE3D23"/>
    <w:multiLevelType w:val="multilevel"/>
    <w:tmpl w:val="350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1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37DC"/>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BA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6C8"/>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3A7D"/>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83B"/>
    <w:rsid w:val="00431A7B"/>
    <w:rsid w:val="0043623F"/>
    <w:rsid w:val="00437459"/>
    <w:rsid w:val="00441D70"/>
    <w:rsid w:val="004425C2"/>
    <w:rsid w:val="004451EF"/>
    <w:rsid w:val="00445604"/>
    <w:rsid w:val="00446BAE"/>
    <w:rsid w:val="004508BA"/>
    <w:rsid w:val="004557F3"/>
    <w:rsid w:val="0045607E"/>
    <w:rsid w:val="00456DC3"/>
    <w:rsid w:val="0046337E"/>
    <w:rsid w:val="00464533"/>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065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749"/>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5B8E"/>
    <w:rsid w:val="00660D84"/>
    <w:rsid w:val="0066133A"/>
    <w:rsid w:val="00663196"/>
    <w:rsid w:val="0066378C"/>
    <w:rsid w:val="00666012"/>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C0F"/>
    <w:rsid w:val="006F2588"/>
    <w:rsid w:val="00710A6C"/>
    <w:rsid w:val="00710D98"/>
    <w:rsid w:val="00711CE9"/>
    <w:rsid w:val="00712266"/>
    <w:rsid w:val="00712593"/>
    <w:rsid w:val="007126F3"/>
    <w:rsid w:val="00712D82"/>
    <w:rsid w:val="00716E22"/>
    <w:rsid w:val="007171AB"/>
    <w:rsid w:val="007213D0"/>
    <w:rsid w:val="00721435"/>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7CD"/>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7F9"/>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00A"/>
    <w:rsid w:val="00DA56ED"/>
    <w:rsid w:val="00DA5A54"/>
    <w:rsid w:val="00DA5C0D"/>
    <w:rsid w:val="00DA7AAA"/>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3280B"/>
  <w15:docId w15:val="{36E80C87-EDCB-4AA7-8334-ABAC9F08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CC86CE431F40CAB2F68FA2F73D69F3"/>
        <w:category>
          <w:name w:val="Allmänt"/>
          <w:gallery w:val="placeholder"/>
        </w:category>
        <w:types>
          <w:type w:val="bbPlcHdr"/>
        </w:types>
        <w:behaviors>
          <w:behavior w:val="content"/>
        </w:behaviors>
        <w:guid w:val="{FF45353C-E612-41D9-8AF1-4262E25DC7B5}"/>
      </w:docPartPr>
      <w:docPartBody>
        <w:p w:rsidR="00721FD5" w:rsidRDefault="00AE1719" w:rsidP="00AE1719">
          <w:pPr>
            <w:pStyle w:val="2ACC86CE431F40CAB2F68FA2F73D69F3"/>
          </w:pPr>
          <w:r>
            <w:rPr>
              <w:rStyle w:val="Platshllartext"/>
            </w:rPr>
            <w:t xml:space="preserve"> </w:t>
          </w:r>
        </w:p>
      </w:docPartBody>
    </w:docPart>
    <w:docPart>
      <w:docPartPr>
        <w:name w:val="49914AD882B949368A97949903BBFFC3"/>
        <w:category>
          <w:name w:val="Allmänt"/>
          <w:gallery w:val="placeholder"/>
        </w:category>
        <w:types>
          <w:type w:val="bbPlcHdr"/>
        </w:types>
        <w:behaviors>
          <w:behavior w:val="content"/>
        </w:behaviors>
        <w:guid w:val="{5BB964EB-1232-44D7-B706-7294D9245F58}"/>
      </w:docPartPr>
      <w:docPartBody>
        <w:p w:rsidR="00721FD5" w:rsidRDefault="00AE1719" w:rsidP="00AE1719">
          <w:pPr>
            <w:pStyle w:val="49914AD882B949368A97949903BBFFC31"/>
          </w:pPr>
          <w:r>
            <w:rPr>
              <w:rStyle w:val="Platshllartext"/>
            </w:rPr>
            <w:t xml:space="preserve"> </w:t>
          </w:r>
        </w:p>
      </w:docPartBody>
    </w:docPart>
    <w:docPart>
      <w:docPartPr>
        <w:name w:val="8F118FA72588498AB23AEB3EADA10BA4"/>
        <w:category>
          <w:name w:val="Allmänt"/>
          <w:gallery w:val="placeholder"/>
        </w:category>
        <w:types>
          <w:type w:val="bbPlcHdr"/>
        </w:types>
        <w:behaviors>
          <w:behavior w:val="content"/>
        </w:behaviors>
        <w:guid w:val="{9E3C0D2C-30A3-489E-A82B-4296F150416C}"/>
      </w:docPartPr>
      <w:docPartBody>
        <w:p w:rsidR="00721FD5" w:rsidRDefault="00AE1719" w:rsidP="00AE1719">
          <w:pPr>
            <w:pStyle w:val="8F118FA72588498AB23AEB3EADA10BA41"/>
          </w:pPr>
          <w:r>
            <w:rPr>
              <w:rStyle w:val="Platshllartext"/>
            </w:rPr>
            <w:t xml:space="preserve"> </w:t>
          </w:r>
        </w:p>
      </w:docPartBody>
    </w:docPart>
    <w:docPart>
      <w:docPartPr>
        <w:name w:val="ACFEF81F48384726AA54C7B85F691A74"/>
        <w:category>
          <w:name w:val="Allmänt"/>
          <w:gallery w:val="placeholder"/>
        </w:category>
        <w:types>
          <w:type w:val="bbPlcHdr"/>
        </w:types>
        <w:behaviors>
          <w:behavior w:val="content"/>
        </w:behaviors>
        <w:guid w:val="{ED159474-FFF6-443B-A8F8-C561FB6B55EA}"/>
      </w:docPartPr>
      <w:docPartBody>
        <w:p w:rsidR="00721FD5" w:rsidRDefault="00AE1719" w:rsidP="00AE1719">
          <w:pPr>
            <w:pStyle w:val="ACFEF81F48384726AA54C7B85F691A74"/>
          </w:pPr>
          <w:r>
            <w:rPr>
              <w:rStyle w:val="Platshllartext"/>
            </w:rPr>
            <w:t xml:space="preserve"> </w:t>
          </w:r>
        </w:p>
      </w:docPartBody>
    </w:docPart>
    <w:docPart>
      <w:docPartPr>
        <w:name w:val="6DC9A3A69DF249B48A860B45FF7F4C7E"/>
        <w:category>
          <w:name w:val="Allmänt"/>
          <w:gallery w:val="placeholder"/>
        </w:category>
        <w:types>
          <w:type w:val="bbPlcHdr"/>
        </w:types>
        <w:behaviors>
          <w:behavior w:val="content"/>
        </w:behaviors>
        <w:guid w:val="{16436677-6DE8-461A-A8E8-E7EBD2923A7E}"/>
      </w:docPartPr>
      <w:docPartBody>
        <w:p w:rsidR="00721FD5" w:rsidRDefault="00AE1719" w:rsidP="00AE1719">
          <w:pPr>
            <w:pStyle w:val="6DC9A3A69DF249B48A860B45FF7F4C7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19"/>
    <w:rsid w:val="002F3A85"/>
    <w:rsid w:val="00721FD5"/>
    <w:rsid w:val="00AE1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2788FB6DB74D4199410963508106B3">
    <w:name w:val="D92788FB6DB74D4199410963508106B3"/>
    <w:rsid w:val="00AE1719"/>
  </w:style>
  <w:style w:type="character" w:styleId="Platshllartext">
    <w:name w:val="Placeholder Text"/>
    <w:basedOn w:val="Standardstycketeckensnitt"/>
    <w:uiPriority w:val="99"/>
    <w:semiHidden/>
    <w:rsid w:val="00AE1719"/>
    <w:rPr>
      <w:noProof w:val="0"/>
      <w:color w:val="808080"/>
    </w:rPr>
  </w:style>
  <w:style w:type="paragraph" w:customStyle="1" w:styleId="ABF7B6DAD8224742AC4F9B4870E1BBB4">
    <w:name w:val="ABF7B6DAD8224742AC4F9B4870E1BBB4"/>
    <w:rsid w:val="00AE1719"/>
  </w:style>
  <w:style w:type="paragraph" w:customStyle="1" w:styleId="2C222965658B4F4497CA984ED7398B45">
    <w:name w:val="2C222965658B4F4497CA984ED7398B45"/>
    <w:rsid w:val="00AE1719"/>
  </w:style>
  <w:style w:type="paragraph" w:customStyle="1" w:styleId="E2C29F3313314CC7BBE18944FCED5ADE">
    <w:name w:val="E2C29F3313314CC7BBE18944FCED5ADE"/>
    <w:rsid w:val="00AE1719"/>
  </w:style>
  <w:style w:type="paragraph" w:customStyle="1" w:styleId="2ACC86CE431F40CAB2F68FA2F73D69F3">
    <w:name w:val="2ACC86CE431F40CAB2F68FA2F73D69F3"/>
    <w:rsid w:val="00AE1719"/>
  </w:style>
  <w:style w:type="paragraph" w:customStyle="1" w:styleId="49914AD882B949368A97949903BBFFC3">
    <w:name w:val="49914AD882B949368A97949903BBFFC3"/>
    <w:rsid w:val="00AE1719"/>
  </w:style>
  <w:style w:type="paragraph" w:customStyle="1" w:styleId="4672B787EB7D4D5098BA9CFAE1D5761D">
    <w:name w:val="4672B787EB7D4D5098BA9CFAE1D5761D"/>
    <w:rsid w:val="00AE1719"/>
  </w:style>
  <w:style w:type="paragraph" w:customStyle="1" w:styleId="D7DF5C80FA8A442F81C6A9EDE32272D1">
    <w:name w:val="D7DF5C80FA8A442F81C6A9EDE32272D1"/>
    <w:rsid w:val="00AE1719"/>
  </w:style>
  <w:style w:type="paragraph" w:customStyle="1" w:styleId="96D515E5D8824AADA6927775032E99FF">
    <w:name w:val="96D515E5D8824AADA6927775032E99FF"/>
    <w:rsid w:val="00AE1719"/>
  </w:style>
  <w:style w:type="paragraph" w:customStyle="1" w:styleId="8F118FA72588498AB23AEB3EADA10BA4">
    <w:name w:val="8F118FA72588498AB23AEB3EADA10BA4"/>
    <w:rsid w:val="00AE1719"/>
  </w:style>
  <w:style w:type="paragraph" w:customStyle="1" w:styleId="ACFEF81F48384726AA54C7B85F691A74">
    <w:name w:val="ACFEF81F48384726AA54C7B85F691A74"/>
    <w:rsid w:val="00AE1719"/>
  </w:style>
  <w:style w:type="paragraph" w:customStyle="1" w:styleId="49914AD882B949368A97949903BBFFC31">
    <w:name w:val="49914AD882B949368A97949903BBFFC31"/>
    <w:rsid w:val="00AE1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118FA72588498AB23AEB3EADA10BA41">
    <w:name w:val="8F118FA72588498AB23AEB3EADA10BA41"/>
    <w:rsid w:val="00AE1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27781D5D6C45CD93D73D3D478D545D">
    <w:name w:val="6127781D5D6C45CD93D73D3D478D545D"/>
    <w:rsid w:val="00AE1719"/>
  </w:style>
  <w:style w:type="paragraph" w:customStyle="1" w:styleId="89FD5602B6A9441FA483DF2D9E97AD90">
    <w:name w:val="89FD5602B6A9441FA483DF2D9E97AD90"/>
    <w:rsid w:val="00AE1719"/>
  </w:style>
  <w:style w:type="paragraph" w:customStyle="1" w:styleId="81EF648E61FE40CC9039B06E7EB699F1">
    <w:name w:val="81EF648E61FE40CC9039B06E7EB699F1"/>
    <w:rsid w:val="00AE1719"/>
  </w:style>
  <w:style w:type="paragraph" w:customStyle="1" w:styleId="19EACC69A84E4E61B40980F37F4827EC">
    <w:name w:val="19EACC69A84E4E61B40980F37F4827EC"/>
    <w:rsid w:val="00AE1719"/>
  </w:style>
  <w:style w:type="paragraph" w:customStyle="1" w:styleId="9EF076359B9C412D8897D5679819F127">
    <w:name w:val="9EF076359B9C412D8897D5679819F127"/>
    <w:rsid w:val="00AE1719"/>
  </w:style>
  <w:style w:type="paragraph" w:customStyle="1" w:styleId="6DC9A3A69DF249B48A860B45FF7F4C7E">
    <w:name w:val="6DC9A3A69DF249B48A860B45FF7F4C7E"/>
    <w:rsid w:val="00AE1719"/>
  </w:style>
  <w:style w:type="paragraph" w:customStyle="1" w:styleId="D240D2311DA240329EB8B8628EFAD897">
    <w:name w:val="D240D2311DA240329EB8B8628EFAD897"/>
    <w:rsid w:val="00AE1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e25efca4-f5c1-4ebf-8787-fd9f9f42b86f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2020-12-02T00:00:00</HeaderDate>
    <Office/>
    <Dnr>Ju2020/04205</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9121-37AF-4C92-8A89-A01B5B731FA9}"/>
</file>

<file path=customXml/itemProps2.xml><?xml version="1.0" encoding="utf-8"?>
<ds:datastoreItem xmlns:ds="http://schemas.openxmlformats.org/officeDocument/2006/customXml" ds:itemID="{29106D57-B102-402B-93D7-51EF7B0FFA79}"/>
</file>

<file path=customXml/itemProps3.xml><?xml version="1.0" encoding="utf-8"?>
<ds:datastoreItem xmlns:ds="http://schemas.openxmlformats.org/officeDocument/2006/customXml" ds:itemID="{16A245A2-594D-4093-B79C-D874B1447659}"/>
</file>

<file path=customXml/itemProps4.xml><?xml version="1.0" encoding="utf-8"?>
<ds:datastoreItem xmlns:ds="http://schemas.openxmlformats.org/officeDocument/2006/customXml" ds:itemID="{FE2D889A-003C-4783-9255-C0618D6986FF}">
  <ds:schemaRefs>
    <ds:schemaRef ds:uri="Microsoft.SharePoint.Taxonomy.ContentTypeSync"/>
  </ds:schemaRefs>
</ds:datastoreItem>
</file>

<file path=customXml/itemProps5.xml><?xml version="1.0" encoding="utf-8"?>
<ds:datastoreItem xmlns:ds="http://schemas.openxmlformats.org/officeDocument/2006/customXml" ds:itemID="{1E5F5AB2-B3B8-4AE3-A1BE-517081986D39}">
  <ds:schemaRefs>
    <ds:schemaRef ds:uri="http://schemas.microsoft.com/office/2006/metadata/customXsn"/>
  </ds:schemaRefs>
</ds:datastoreItem>
</file>

<file path=customXml/itemProps6.xml><?xml version="1.0" encoding="utf-8"?>
<ds:datastoreItem xmlns:ds="http://schemas.openxmlformats.org/officeDocument/2006/customXml" ds:itemID="{F2390DD9-384E-46B9-8CB4-F5BF49904404}"/>
</file>

<file path=customXml/itemProps7.xml><?xml version="1.0" encoding="utf-8"?>
<ds:datastoreItem xmlns:ds="http://schemas.openxmlformats.org/officeDocument/2006/customXml" ds:itemID="{AD0663CF-2219-4760-88A1-E831EB74788A}"/>
</file>

<file path=docProps/app.xml><?xml version="1.0" encoding="utf-8"?>
<Properties xmlns="http://schemas.openxmlformats.org/officeDocument/2006/extended-properties" xmlns:vt="http://schemas.openxmlformats.org/officeDocument/2006/docPropsVTypes">
  <Template>RK Basmall</Template>
  <TotalTime>0</TotalTime>
  <Pages>1</Pages>
  <Words>225</Words>
  <Characters>1197</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 Obligatorisk utvisning vid avtjänat straff.docx</dc:title>
  <dc:subject/>
  <dc:creator>Justitiedepartementet</dc:creator>
  <cp:keywords/>
  <dc:description/>
  <cp:lastModifiedBy>Johan Andersson</cp:lastModifiedBy>
  <cp:revision>2</cp:revision>
  <dcterms:created xsi:type="dcterms:W3CDTF">2020-12-01T14:01:00Z</dcterms:created>
  <dcterms:modified xsi:type="dcterms:W3CDTF">2020-12-01T14:01:00Z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90bccee5-fe9a-409d-9190-9782fa2650d3</vt:lpwstr>
  </property>
</Properties>
</file>