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33CF1" w14:textId="77777777" w:rsidR="004813FD" w:rsidRDefault="004813FD" w:rsidP="00170370">
      <w:pPr>
        <w:pStyle w:val="Rubrik"/>
      </w:pPr>
      <w:bookmarkStart w:id="0" w:name="Start"/>
      <w:bookmarkStart w:id="1" w:name="_GoBack"/>
      <w:bookmarkEnd w:id="0"/>
      <w:bookmarkEnd w:id="1"/>
      <w:r>
        <w:t xml:space="preserve">Svar på fråga </w:t>
      </w:r>
      <w:r w:rsidRPr="004813FD">
        <w:t>2020/21:756</w:t>
      </w:r>
      <w:r>
        <w:t xml:space="preserve"> av </w:t>
      </w:r>
      <w:r w:rsidRPr="004813FD">
        <w:t>Ann-Charlotte Hammar Johnsson</w:t>
      </w:r>
      <w:r>
        <w:t xml:space="preserve"> (M) </w:t>
      </w:r>
      <w:r w:rsidRPr="004813FD">
        <w:t>Långtidssjuka i covid-19</w:t>
      </w:r>
      <w:r w:rsidR="00170370">
        <w:t xml:space="preserve"> och svar på fråga 2020/21:805 av Mats Sander (M) Ekonomiskt stöd till långtidssjuka i covid-19.</w:t>
      </w:r>
    </w:p>
    <w:p w14:paraId="4DB5C0FE" w14:textId="77777777" w:rsidR="004813FD" w:rsidRDefault="004813FD" w:rsidP="004813FD">
      <w:pPr>
        <w:pStyle w:val="Brdtext"/>
      </w:pPr>
      <w:r>
        <w:t>Ann-Charlotte Hammar Johnsson har frågat mig när jag och regeringen avser ha en lösning på plats för dem som drabbats av långvariga biverkningar av covid-19</w:t>
      </w:r>
      <w:r w:rsidR="006E52E7">
        <w:t>.</w:t>
      </w:r>
      <w:r w:rsidR="00170370">
        <w:t xml:space="preserve"> </w:t>
      </w:r>
      <w:r w:rsidR="00170370" w:rsidRPr="00170370">
        <w:t xml:space="preserve">Mats Sander har frågat mig om vilka åtgärder som jag avser att vidta med anledning av innehållet i rapporten </w:t>
      </w:r>
      <w:r w:rsidR="00170370" w:rsidRPr="00170370">
        <w:rPr>
          <w:i/>
          <w:iCs/>
        </w:rPr>
        <w:t xml:space="preserve">Långtidssjuka i covid-19 – Den uteblivna hanteringen av pandemins största patientgrupp </w:t>
      </w:r>
      <w:r w:rsidR="00170370" w:rsidRPr="00EB6FBB">
        <w:t xml:space="preserve">om brister </w:t>
      </w:r>
      <w:r w:rsidR="00170370" w:rsidRPr="00170370">
        <w:t>kopplade till mitt ansvarsområde.</w:t>
      </w:r>
    </w:p>
    <w:p w14:paraId="50B9A923" w14:textId="77777777" w:rsidR="00334A15" w:rsidRDefault="00334A15" w:rsidP="004813FD">
      <w:pPr>
        <w:pStyle w:val="Brdtext"/>
      </w:pPr>
      <w:proofErr w:type="spellStart"/>
      <w:r>
        <w:t>Covid</w:t>
      </w:r>
      <w:proofErr w:type="spellEnd"/>
      <w:r>
        <w:t xml:space="preserve"> – 19 är en ny sjukdom och kunskapsläget om sjukdomen och dess </w:t>
      </w:r>
      <w:r w:rsidR="00113611">
        <w:t>konsekvenser</w:t>
      </w:r>
      <w:r>
        <w:t xml:space="preserve"> är </w:t>
      </w:r>
      <w:r w:rsidR="00170370">
        <w:t>begränsad.</w:t>
      </w:r>
      <w:r w:rsidR="008E7A4C">
        <w:t xml:space="preserve"> </w:t>
      </w:r>
      <w:r>
        <w:t xml:space="preserve">Det är av yttersta vikt att kunskap </w:t>
      </w:r>
      <w:r w:rsidR="00136C35">
        <w:t xml:space="preserve">utvecklas </w:t>
      </w:r>
      <w:r w:rsidR="00DD73ED">
        <w:t xml:space="preserve">om </w:t>
      </w:r>
      <w:r>
        <w:t>vilken behandling och rehabilitering som är ändamålsenlig</w:t>
      </w:r>
      <w:r w:rsidR="00DD73ED">
        <w:t xml:space="preserve"> för de människor som drabbats av sjukdomen</w:t>
      </w:r>
      <w:r w:rsidR="006D3E48">
        <w:t>.</w:t>
      </w:r>
      <w:r>
        <w:t xml:space="preserve"> </w:t>
      </w:r>
      <w:r w:rsidR="00B91DA8">
        <w:t>R</w:t>
      </w:r>
      <w:r>
        <w:t xml:space="preserve">egeringen </w:t>
      </w:r>
      <w:r w:rsidR="00B91DA8">
        <w:t xml:space="preserve">har </w:t>
      </w:r>
      <w:r>
        <w:t xml:space="preserve">givit </w:t>
      </w:r>
      <w:r w:rsidR="007D5218">
        <w:t>Statens beredning för medicinsk och social utvärdering (</w:t>
      </w:r>
      <w:r w:rsidR="007D5218" w:rsidRPr="007D5218">
        <w:t>S2020/06019</w:t>
      </w:r>
      <w:r w:rsidR="007D5218">
        <w:t xml:space="preserve">) och </w:t>
      </w:r>
      <w:r>
        <w:t xml:space="preserve">Socialstyrelsen </w:t>
      </w:r>
      <w:r w:rsidR="007D5218">
        <w:t>(</w:t>
      </w:r>
      <w:r w:rsidR="007D5218" w:rsidRPr="007D5218">
        <w:t>S2020/06720</w:t>
      </w:r>
      <w:r w:rsidR="007D5218">
        <w:t xml:space="preserve">) </w:t>
      </w:r>
      <w:r w:rsidR="00B91DA8">
        <w:t xml:space="preserve">uppdrag </w:t>
      </w:r>
      <w:r w:rsidR="007D5218">
        <w:t xml:space="preserve">som handlar om </w:t>
      </w:r>
      <w:r>
        <w:t xml:space="preserve">att öka kunskapen </w:t>
      </w:r>
      <w:r w:rsidR="00113611">
        <w:t xml:space="preserve">om </w:t>
      </w:r>
      <w:r>
        <w:t>sjukdomen covid-19</w:t>
      </w:r>
      <w:r w:rsidR="00113611">
        <w:t xml:space="preserve"> </w:t>
      </w:r>
      <w:r w:rsidR="007D5218">
        <w:t xml:space="preserve">och om hur människor </w:t>
      </w:r>
      <w:r w:rsidR="007D5218" w:rsidRPr="007D5218">
        <w:t xml:space="preserve">med långvariga komplikationer </w:t>
      </w:r>
      <w:r w:rsidR="007D5218">
        <w:t xml:space="preserve">ska </w:t>
      </w:r>
      <w:r w:rsidR="007D5218" w:rsidRPr="007D5218">
        <w:t>behandla</w:t>
      </w:r>
      <w:r w:rsidR="008F2A44">
        <w:t>s och rehabiliteras i hälso-och sjukvården</w:t>
      </w:r>
      <w:r w:rsidR="00113611">
        <w:t>.</w:t>
      </w:r>
    </w:p>
    <w:p w14:paraId="7D9A8DE3" w14:textId="77777777" w:rsidR="004813FD" w:rsidRDefault="00113611" w:rsidP="004813FD">
      <w:pPr>
        <w:pStyle w:val="Brdtext"/>
      </w:pPr>
      <w:r w:rsidRPr="00113611">
        <w:t xml:space="preserve">Den som är sjuk och varken kan arbeta i sitt eget arbete eller i ett normalt förekommande arbete har givetvis rätt till sjukpenning oavsett dag i rehabiliteringskedjan. </w:t>
      </w:r>
    </w:p>
    <w:p w14:paraId="2D422611" w14:textId="77777777" w:rsidR="00113611" w:rsidRDefault="007819D1" w:rsidP="00113611">
      <w:pPr>
        <w:pStyle w:val="Brdtext"/>
      </w:pPr>
      <w:r w:rsidRPr="007819D1">
        <w:t>Coronapandemin har</w:t>
      </w:r>
      <w:r>
        <w:t xml:space="preserve"> dock</w:t>
      </w:r>
      <w:r w:rsidR="006D3E48">
        <w:t xml:space="preserve"> </w:t>
      </w:r>
      <w:r w:rsidRPr="007819D1">
        <w:t xml:space="preserve">belyst brister i sjukförsäkringen vad gäller människors möjligheter att rehabiliteras åter till sitt eget arbete. </w:t>
      </w:r>
      <w:r w:rsidR="00113611">
        <w:t xml:space="preserve">Regeringen och samarbetspartierna är överens om att rehabiliteringskedjan i sjukpenningen behöver bli mer flexibel för att förhindra att människor förlorar sin sjukpenning. Detta betyder att det lagförslag som finns på </w:t>
      </w:r>
      <w:r w:rsidR="00113611">
        <w:lastRenderedPageBreak/>
        <w:t>regeringens bord och som har remitterats kommer att läggas fram i närtid. Det gäller förslaget att bedömningen av arbetsförmågan mot normalt förekommande arbete efter dag 180 i rehabiliteringskedjan lättare ska kunna skjutas upp. Det ska räcka att övervägande skäl talar för att den försäkrade kommer att återgå i arbete hos arbetsgivaren senast dag 365 för att kunna skjuta upp bedömningen mot normalt förekommande arbete. Det är en markant lättnad jämfört med dagens regelverk som ställer strikta krav på stor sannolikhet</w:t>
      </w:r>
      <w:r>
        <w:t xml:space="preserve"> för återgång i arbete</w:t>
      </w:r>
      <w:r w:rsidR="00113611">
        <w:t>.</w:t>
      </w:r>
    </w:p>
    <w:p w14:paraId="5DBB2387" w14:textId="77777777" w:rsidR="007819D1" w:rsidRDefault="00113611" w:rsidP="007819D1">
      <w:pPr>
        <w:pStyle w:val="Brdtext"/>
      </w:pPr>
      <w:r>
        <w:t xml:space="preserve">Den här ändringen behövs för att göra dagens restriktiva regelverk mer flexibelt och stärka den ekonomiska tryggheten för </w:t>
      </w:r>
      <w:r w:rsidR="007819D1">
        <w:t>de som är långtid</w:t>
      </w:r>
      <w:r w:rsidR="00136C35">
        <w:t>s</w:t>
      </w:r>
      <w:r w:rsidR="007819D1">
        <w:t xml:space="preserve">sjuka i </w:t>
      </w:r>
      <w:proofErr w:type="spellStart"/>
      <w:r w:rsidR="007819D1">
        <w:t>covid</w:t>
      </w:r>
      <w:proofErr w:type="spellEnd"/>
      <w:r w:rsidR="007819D1">
        <w:t xml:space="preserve"> – 19 och för </w:t>
      </w:r>
      <w:r>
        <w:t xml:space="preserve">alla </w:t>
      </w:r>
      <w:r w:rsidR="007819D1">
        <w:t xml:space="preserve">andra </w:t>
      </w:r>
      <w:r>
        <w:t>som är sjukskrivna</w:t>
      </w:r>
      <w:r w:rsidR="007819D1">
        <w:t>.</w:t>
      </w:r>
      <w:r w:rsidR="007819D1" w:rsidRPr="007819D1">
        <w:t xml:space="preserve"> </w:t>
      </w:r>
      <w:r w:rsidR="007819D1">
        <w:t>Ändringen bedöms göra särskilt stor skillnad för dem med symptombaserade diagnoser och en mindre exakt prognos för återgång i arbete, så som exempelvis långtidssjuka i covid-19. Undantaget från bedömning av arbetsförmågan mot normalt förekommande arbete vid dag 180 som gäller idag, är svårare att tillämpa på denna grupp.</w:t>
      </w:r>
    </w:p>
    <w:p w14:paraId="6F4EEB93" w14:textId="77777777" w:rsidR="007C30B5" w:rsidRDefault="007819D1" w:rsidP="007C30B5">
      <w:r>
        <w:t>Förslaget kommer att omfatta alla personer som är sjukskrivna och befinner sig mellan dag 180 och dag 365 i rehabiliteringskedjan. Alla grupper är lika skyddsvärda och rätten till sjukpenning kan inte begränsas till vissa diagnoser. Ambitionen är att den nya lagen ska kunna träda ikraft i mars.</w:t>
      </w:r>
      <w:r w:rsidR="00136C35">
        <w:t xml:space="preserve"> </w:t>
      </w:r>
    </w:p>
    <w:p w14:paraId="41B05812" w14:textId="77777777" w:rsidR="00136C35" w:rsidRPr="00136C35" w:rsidRDefault="00136C35" w:rsidP="00136C35"/>
    <w:p w14:paraId="252F7326" w14:textId="77777777" w:rsidR="007819D1" w:rsidRDefault="007819D1" w:rsidP="007819D1">
      <w:pPr>
        <w:pStyle w:val="Brdtext"/>
      </w:pPr>
    </w:p>
    <w:p w14:paraId="28612CA8" w14:textId="77777777" w:rsidR="00113611" w:rsidRDefault="00113611" w:rsidP="004813FD">
      <w:pPr>
        <w:pStyle w:val="Brdtext"/>
      </w:pPr>
    </w:p>
    <w:p w14:paraId="32FAF72F" w14:textId="77777777" w:rsidR="004813FD" w:rsidRDefault="004813FD" w:rsidP="006A12F1">
      <w:pPr>
        <w:pStyle w:val="Brdtext"/>
      </w:pPr>
      <w:r>
        <w:t xml:space="preserve">Stockholm den </w:t>
      </w:r>
      <w:sdt>
        <w:sdtPr>
          <w:id w:val="-1225218591"/>
          <w:placeholder>
            <w:docPart w:val="B30AF33522774C3A9BA0EF7B2B1EEACB"/>
          </w:placeholder>
          <w:dataBinding w:prefixMappings="xmlns:ns0='http://lp/documentinfo/RK' " w:xpath="/ns0:DocumentInfo[1]/ns0:BaseInfo[1]/ns0:HeaderDate[1]" w:storeItemID="{28744AC1-1254-4224-A93F-791C3404E1D3}"/>
          <w:date w:fullDate="2020-12-08T00:00:00Z">
            <w:dateFormat w:val="d MMMM yyyy"/>
            <w:lid w:val="sv-SE"/>
            <w:storeMappedDataAs w:val="dateTime"/>
            <w:calendar w:val="gregorian"/>
          </w:date>
        </w:sdtPr>
        <w:sdtEndPr/>
        <w:sdtContent>
          <w:r w:rsidR="00B63E24">
            <w:t>8 december 2020</w:t>
          </w:r>
        </w:sdtContent>
      </w:sdt>
    </w:p>
    <w:p w14:paraId="60E98ADB" w14:textId="77777777" w:rsidR="004813FD" w:rsidRDefault="004813FD" w:rsidP="004E7A8F">
      <w:pPr>
        <w:pStyle w:val="Brdtextutanavstnd"/>
      </w:pPr>
    </w:p>
    <w:p w14:paraId="7A80EA04" w14:textId="77777777" w:rsidR="004813FD" w:rsidRDefault="004813FD" w:rsidP="004E7A8F">
      <w:pPr>
        <w:pStyle w:val="Brdtextutanavstnd"/>
      </w:pPr>
    </w:p>
    <w:p w14:paraId="3E9EA253" w14:textId="77777777" w:rsidR="004813FD" w:rsidRDefault="004813FD" w:rsidP="004E7A8F">
      <w:pPr>
        <w:pStyle w:val="Brdtextutanavstnd"/>
      </w:pPr>
    </w:p>
    <w:p w14:paraId="66C62231" w14:textId="77777777" w:rsidR="004813FD" w:rsidRDefault="004813FD" w:rsidP="00422A41">
      <w:pPr>
        <w:pStyle w:val="Brdtext"/>
      </w:pPr>
      <w:r>
        <w:t>Ardalan Shekarabi</w:t>
      </w:r>
    </w:p>
    <w:p w14:paraId="5A1A9C0C" w14:textId="77777777" w:rsidR="004813FD" w:rsidRPr="00DB48AB" w:rsidRDefault="004813FD" w:rsidP="00DB48AB">
      <w:pPr>
        <w:pStyle w:val="Brdtext"/>
      </w:pPr>
    </w:p>
    <w:sectPr w:rsidR="004813FD" w:rsidRPr="00DB48AB" w:rsidSect="00571A0B">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A0CD5" w14:textId="77777777" w:rsidR="004813FD" w:rsidRDefault="004813FD" w:rsidP="00A87A54">
      <w:pPr>
        <w:spacing w:after="0" w:line="240" w:lineRule="auto"/>
      </w:pPr>
      <w:r>
        <w:separator/>
      </w:r>
    </w:p>
  </w:endnote>
  <w:endnote w:type="continuationSeparator" w:id="0">
    <w:p w14:paraId="44A42CB2" w14:textId="77777777" w:rsidR="004813FD" w:rsidRDefault="004813F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CB0BED9" w14:textId="77777777" w:rsidTr="006A26EC">
      <w:trPr>
        <w:trHeight w:val="227"/>
        <w:jc w:val="right"/>
      </w:trPr>
      <w:tc>
        <w:tcPr>
          <w:tcW w:w="708" w:type="dxa"/>
          <w:vAlign w:val="bottom"/>
        </w:tcPr>
        <w:p w14:paraId="432CE74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6F801D5" w14:textId="77777777" w:rsidTr="006A26EC">
      <w:trPr>
        <w:trHeight w:val="850"/>
        <w:jc w:val="right"/>
      </w:trPr>
      <w:tc>
        <w:tcPr>
          <w:tcW w:w="708" w:type="dxa"/>
          <w:vAlign w:val="bottom"/>
        </w:tcPr>
        <w:p w14:paraId="13964594" w14:textId="77777777" w:rsidR="005606BC" w:rsidRPr="00347E11" w:rsidRDefault="005606BC" w:rsidP="005606BC">
          <w:pPr>
            <w:pStyle w:val="Sidfot"/>
            <w:spacing w:line="276" w:lineRule="auto"/>
            <w:jc w:val="right"/>
          </w:pPr>
        </w:p>
      </w:tc>
    </w:tr>
  </w:tbl>
  <w:p w14:paraId="736AEB4B"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FD86EB4" w14:textId="77777777" w:rsidTr="001F4302">
      <w:trPr>
        <w:trHeight w:val="510"/>
      </w:trPr>
      <w:tc>
        <w:tcPr>
          <w:tcW w:w="8525" w:type="dxa"/>
          <w:gridSpan w:val="2"/>
          <w:vAlign w:val="bottom"/>
        </w:tcPr>
        <w:p w14:paraId="7C9F8C5B" w14:textId="77777777" w:rsidR="00347E11" w:rsidRPr="00347E11" w:rsidRDefault="00347E11" w:rsidP="00347E11">
          <w:pPr>
            <w:pStyle w:val="Sidfot"/>
            <w:rPr>
              <w:sz w:val="8"/>
            </w:rPr>
          </w:pPr>
        </w:p>
      </w:tc>
    </w:tr>
    <w:tr w:rsidR="00093408" w:rsidRPr="00EE3C0F" w14:paraId="54B8A707" w14:textId="77777777" w:rsidTr="00C26068">
      <w:trPr>
        <w:trHeight w:val="227"/>
      </w:trPr>
      <w:tc>
        <w:tcPr>
          <w:tcW w:w="4074" w:type="dxa"/>
        </w:tcPr>
        <w:p w14:paraId="7D1BBBBD" w14:textId="77777777" w:rsidR="00347E11" w:rsidRPr="00F53AEA" w:rsidRDefault="00347E11" w:rsidP="00C26068">
          <w:pPr>
            <w:pStyle w:val="Sidfot"/>
            <w:spacing w:line="276" w:lineRule="auto"/>
          </w:pPr>
        </w:p>
      </w:tc>
      <w:tc>
        <w:tcPr>
          <w:tcW w:w="4451" w:type="dxa"/>
        </w:tcPr>
        <w:p w14:paraId="2BFE4563" w14:textId="77777777" w:rsidR="00093408" w:rsidRPr="00F53AEA" w:rsidRDefault="00093408" w:rsidP="00F53AEA">
          <w:pPr>
            <w:pStyle w:val="Sidfot"/>
            <w:spacing w:line="276" w:lineRule="auto"/>
          </w:pPr>
        </w:p>
      </w:tc>
    </w:tr>
  </w:tbl>
  <w:p w14:paraId="4AEC9CF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5CDAB1" w14:textId="77777777" w:rsidR="004813FD" w:rsidRDefault="004813FD" w:rsidP="00A87A54">
      <w:pPr>
        <w:spacing w:after="0" w:line="240" w:lineRule="auto"/>
      </w:pPr>
      <w:r>
        <w:separator/>
      </w:r>
    </w:p>
  </w:footnote>
  <w:footnote w:type="continuationSeparator" w:id="0">
    <w:p w14:paraId="30478966" w14:textId="77777777" w:rsidR="004813FD" w:rsidRDefault="004813F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813FD" w14:paraId="153A80A2" w14:textId="77777777" w:rsidTr="00C93EBA">
      <w:trPr>
        <w:trHeight w:val="227"/>
      </w:trPr>
      <w:tc>
        <w:tcPr>
          <w:tcW w:w="5534" w:type="dxa"/>
        </w:tcPr>
        <w:p w14:paraId="6D60910F" w14:textId="77777777" w:rsidR="004813FD" w:rsidRPr="007D73AB" w:rsidRDefault="004813FD">
          <w:pPr>
            <w:pStyle w:val="Sidhuvud"/>
          </w:pPr>
        </w:p>
      </w:tc>
      <w:tc>
        <w:tcPr>
          <w:tcW w:w="3170" w:type="dxa"/>
          <w:vAlign w:val="bottom"/>
        </w:tcPr>
        <w:p w14:paraId="2CA9E1F0" w14:textId="77777777" w:rsidR="004813FD" w:rsidRPr="007D73AB" w:rsidRDefault="004813FD" w:rsidP="00340DE0">
          <w:pPr>
            <w:pStyle w:val="Sidhuvud"/>
          </w:pPr>
        </w:p>
      </w:tc>
      <w:tc>
        <w:tcPr>
          <w:tcW w:w="1134" w:type="dxa"/>
        </w:tcPr>
        <w:p w14:paraId="0C4D86D6" w14:textId="77777777" w:rsidR="004813FD" w:rsidRDefault="004813FD" w:rsidP="005A703A">
          <w:pPr>
            <w:pStyle w:val="Sidhuvud"/>
          </w:pPr>
        </w:p>
      </w:tc>
    </w:tr>
    <w:tr w:rsidR="004813FD" w14:paraId="6B377F7D" w14:textId="77777777" w:rsidTr="00C93EBA">
      <w:trPr>
        <w:trHeight w:val="1928"/>
      </w:trPr>
      <w:tc>
        <w:tcPr>
          <w:tcW w:w="5534" w:type="dxa"/>
        </w:tcPr>
        <w:p w14:paraId="006585DF" w14:textId="77777777" w:rsidR="004813FD" w:rsidRPr="00340DE0" w:rsidRDefault="004813FD" w:rsidP="00340DE0">
          <w:pPr>
            <w:pStyle w:val="Sidhuvud"/>
          </w:pPr>
          <w:r>
            <w:rPr>
              <w:noProof/>
            </w:rPr>
            <w:drawing>
              <wp:inline distT="0" distB="0" distL="0" distR="0" wp14:anchorId="095B31F2" wp14:editId="0A97D3FA">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1CD6645" w14:textId="77777777" w:rsidR="004813FD" w:rsidRPr="00710A6C" w:rsidRDefault="004813FD" w:rsidP="00EE3C0F">
          <w:pPr>
            <w:pStyle w:val="Sidhuvud"/>
            <w:rPr>
              <w:b/>
            </w:rPr>
          </w:pPr>
        </w:p>
        <w:p w14:paraId="4FD94FFD" w14:textId="77777777" w:rsidR="004813FD" w:rsidRDefault="004813FD" w:rsidP="00EE3C0F">
          <w:pPr>
            <w:pStyle w:val="Sidhuvud"/>
          </w:pPr>
        </w:p>
        <w:p w14:paraId="5EDE8CDA" w14:textId="77777777" w:rsidR="004813FD" w:rsidRDefault="004813FD" w:rsidP="00EE3C0F">
          <w:pPr>
            <w:pStyle w:val="Sidhuvud"/>
          </w:pPr>
        </w:p>
        <w:p w14:paraId="1ACE6F46" w14:textId="77777777" w:rsidR="004813FD" w:rsidRDefault="004813FD" w:rsidP="00EE3C0F">
          <w:pPr>
            <w:pStyle w:val="Sidhuvud"/>
          </w:pPr>
        </w:p>
        <w:sdt>
          <w:sdtPr>
            <w:alias w:val="Dnr"/>
            <w:tag w:val="ccRKShow_Dnr"/>
            <w:id w:val="-829283628"/>
            <w:placeholder>
              <w:docPart w:val="F67725BC26FE4EB7A6FA75D520C6DECE"/>
            </w:placeholder>
            <w:dataBinding w:prefixMappings="xmlns:ns0='http://lp/documentinfo/RK' " w:xpath="/ns0:DocumentInfo[1]/ns0:BaseInfo[1]/ns0:Dnr[1]" w:storeItemID="{28744AC1-1254-4224-A93F-791C3404E1D3}"/>
            <w:text/>
          </w:sdtPr>
          <w:sdtEndPr/>
          <w:sdtContent>
            <w:p w14:paraId="7C8F8F5E" w14:textId="77777777" w:rsidR="004813FD" w:rsidRDefault="00CF187D" w:rsidP="00EE3C0F">
              <w:pPr>
                <w:pStyle w:val="Sidhuvud"/>
              </w:pPr>
              <w:r>
                <w:t>S2020/08910, S2020/08982</w:t>
              </w:r>
            </w:p>
          </w:sdtContent>
        </w:sdt>
        <w:sdt>
          <w:sdtPr>
            <w:alias w:val="DocNumber"/>
            <w:tag w:val="DocNumber"/>
            <w:id w:val="1726028884"/>
            <w:placeholder>
              <w:docPart w:val="CAF1D35C48794C2BB22902E0DF834D15"/>
            </w:placeholder>
            <w:showingPlcHdr/>
            <w:dataBinding w:prefixMappings="xmlns:ns0='http://lp/documentinfo/RK' " w:xpath="/ns0:DocumentInfo[1]/ns0:BaseInfo[1]/ns0:DocNumber[1]" w:storeItemID="{28744AC1-1254-4224-A93F-791C3404E1D3}"/>
            <w:text/>
          </w:sdtPr>
          <w:sdtEndPr/>
          <w:sdtContent>
            <w:p w14:paraId="2A7BF92B" w14:textId="77777777" w:rsidR="004813FD" w:rsidRDefault="004813FD" w:rsidP="00EE3C0F">
              <w:pPr>
                <w:pStyle w:val="Sidhuvud"/>
              </w:pPr>
              <w:r>
                <w:rPr>
                  <w:rStyle w:val="Platshllartext"/>
                </w:rPr>
                <w:t xml:space="preserve"> </w:t>
              </w:r>
            </w:p>
          </w:sdtContent>
        </w:sdt>
        <w:p w14:paraId="7112AF60" w14:textId="77777777" w:rsidR="004813FD" w:rsidRDefault="004813FD" w:rsidP="00EE3C0F">
          <w:pPr>
            <w:pStyle w:val="Sidhuvud"/>
          </w:pPr>
        </w:p>
      </w:tc>
      <w:tc>
        <w:tcPr>
          <w:tcW w:w="1134" w:type="dxa"/>
        </w:tcPr>
        <w:p w14:paraId="74DEDE06" w14:textId="77777777" w:rsidR="004813FD" w:rsidRDefault="004813FD" w:rsidP="0094502D">
          <w:pPr>
            <w:pStyle w:val="Sidhuvud"/>
          </w:pPr>
        </w:p>
        <w:p w14:paraId="24F8789A" w14:textId="77777777" w:rsidR="004813FD" w:rsidRPr="0094502D" w:rsidRDefault="004813FD" w:rsidP="00EC71A6">
          <w:pPr>
            <w:pStyle w:val="Sidhuvud"/>
          </w:pPr>
        </w:p>
      </w:tc>
    </w:tr>
    <w:tr w:rsidR="004813FD" w14:paraId="4CEEF62A" w14:textId="77777777" w:rsidTr="00C93EBA">
      <w:trPr>
        <w:trHeight w:val="2268"/>
      </w:trPr>
      <w:sdt>
        <w:sdtPr>
          <w:rPr>
            <w:b/>
          </w:rPr>
          <w:alias w:val="SenderText"/>
          <w:tag w:val="ccRKShow_SenderText"/>
          <w:id w:val="1374046025"/>
          <w:placeholder>
            <w:docPart w:val="D4C838D16EE549188F216605D0F3CEC6"/>
          </w:placeholder>
        </w:sdtPr>
        <w:sdtEndPr>
          <w:rPr>
            <w:b w:val="0"/>
          </w:rPr>
        </w:sdtEndPr>
        <w:sdtContent>
          <w:tc>
            <w:tcPr>
              <w:tcW w:w="5534" w:type="dxa"/>
              <w:tcMar>
                <w:right w:w="1134" w:type="dxa"/>
              </w:tcMar>
            </w:tcPr>
            <w:p w14:paraId="4B22CC8E" w14:textId="77777777" w:rsidR="004813FD" w:rsidRPr="004813FD" w:rsidRDefault="004813FD" w:rsidP="00340DE0">
              <w:pPr>
                <w:pStyle w:val="Sidhuvud"/>
                <w:rPr>
                  <w:b/>
                </w:rPr>
              </w:pPr>
              <w:r w:rsidRPr="004813FD">
                <w:rPr>
                  <w:b/>
                </w:rPr>
                <w:t>Socialdepartementet</w:t>
              </w:r>
            </w:p>
            <w:p w14:paraId="110E3E07" w14:textId="77777777" w:rsidR="004E2301" w:rsidRDefault="004813FD" w:rsidP="00340DE0">
              <w:pPr>
                <w:pStyle w:val="Sidhuvud"/>
              </w:pPr>
              <w:r w:rsidRPr="004813FD">
                <w:t>Socialförsäkringsministern</w:t>
              </w:r>
            </w:p>
            <w:p w14:paraId="6A6E4F3C" w14:textId="77777777" w:rsidR="004E2301" w:rsidRDefault="004E2301" w:rsidP="00340DE0">
              <w:pPr>
                <w:pStyle w:val="Sidhuvud"/>
              </w:pPr>
            </w:p>
            <w:p w14:paraId="24E28F95" w14:textId="77777777" w:rsidR="004813FD" w:rsidRPr="00340DE0" w:rsidRDefault="004813FD" w:rsidP="00340DE0">
              <w:pPr>
                <w:pStyle w:val="Sidhuvud"/>
              </w:pPr>
            </w:p>
          </w:tc>
        </w:sdtContent>
      </w:sdt>
      <w:sdt>
        <w:sdtPr>
          <w:alias w:val="Recipient"/>
          <w:tag w:val="ccRKShow_Recipient"/>
          <w:id w:val="-28344517"/>
          <w:placeholder>
            <w:docPart w:val="F2DAC56FBD634C169E28C172BA546CD1"/>
          </w:placeholder>
          <w:dataBinding w:prefixMappings="xmlns:ns0='http://lp/documentinfo/RK' " w:xpath="/ns0:DocumentInfo[1]/ns0:BaseInfo[1]/ns0:Recipient[1]" w:storeItemID="{28744AC1-1254-4224-A93F-791C3404E1D3}"/>
          <w:text w:multiLine="1"/>
        </w:sdtPr>
        <w:sdtEndPr/>
        <w:sdtContent>
          <w:tc>
            <w:tcPr>
              <w:tcW w:w="3170" w:type="dxa"/>
            </w:tcPr>
            <w:p w14:paraId="22AB185A" w14:textId="77777777" w:rsidR="004813FD" w:rsidRDefault="004813FD" w:rsidP="00547B89">
              <w:pPr>
                <w:pStyle w:val="Sidhuvud"/>
              </w:pPr>
              <w:r>
                <w:t>Till riksdagen</w:t>
              </w:r>
            </w:p>
          </w:tc>
        </w:sdtContent>
      </w:sdt>
      <w:tc>
        <w:tcPr>
          <w:tcW w:w="1134" w:type="dxa"/>
        </w:tcPr>
        <w:p w14:paraId="18D20AA4" w14:textId="77777777" w:rsidR="004813FD" w:rsidRDefault="004813FD" w:rsidP="003E6020">
          <w:pPr>
            <w:pStyle w:val="Sidhuvud"/>
          </w:pPr>
        </w:p>
      </w:tc>
    </w:tr>
  </w:tbl>
  <w:p w14:paraId="0666992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7D921E8"/>
    <w:multiLevelType w:val="hybridMultilevel"/>
    <w:tmpl w:val="36525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3FD"/>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3611"/>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36C35"/>
    <w:rsid w:val="001428E2"/>
    <w:rsid w:val="0016294F"/>
    <w:rsid w:val="00167FA8"/>
    <w:rsid w:val="00170370"/>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3ABD"/>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4A15"/>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13FD"/>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301"/>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335B"/>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3E48"/>
    <w:rsid w:val="006D5159"/>
    <w:rsid w:val="006D6779"/>
    <w:rsid w:val="006E08FC"/>
    <w:rsid w:val="006E52E7"/>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19D1"/>
    <w:rsid w:val="00782B3F"/>
    <w:rsid w:val="00782E3C"/>
    <w:rsid w:val="007900CC"/>
    <w:rsid w:val="0079641B"/>
    <w:rsid w:val="00797541"/>
    <w:rsid w:val="00797A90"/>
    <w:rsid w:val="007A1856"/>
    <w:rsid w:val="007A1887"/>
    <w:rsid w:val="007A629C"/>
    <w:rsid w:val="007A6348"/>
    <w:rsid w:val="007B023C"/>
    <w:rsid w:val="007B03CC"/>
    <w:rsid w:val="007B2F08"/>
    <w:rsid w:val="007C30B5"/>
    <w:rsid w:val="007C44FF"/>
    <w:rsid w:val="007C6456"/>
    <w:rsid w:val="007C7BDB"/>
    <w:rsid w:val="007D2FF5"/>
    <w:rsid w:val="007D4BCF"/>
    <w:rsid w:val="007D5218"/>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E7A4C"/>
    <w:rsid w:val="008F2A44"/>
    <w:rsid w:val="009036E7"/>
    <w:rsid w:val="0090605F"/>
    <w:rsid w:val="0091053B"/>
    <w:rsid w:val="00912158"/>
    <w:rsid w:val="00912945"/>
    <w:rsid w:val="009144EE"/>
    <w:rsid w:val="00915D4C"/>
    <w:rsid w:val="009279B2"/>
    <w:rsid w:val="00935814"/>
    <w:rsid w:val="009424E1"/>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9F69C0"/>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28FD"/>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3E24"/>
    <w:rsid w:val="00B640A8"/>
    <w:rsid w:val="00B64962"/>
    <w:rsid w:val="00B66AC0"/>
    <w:rsid w:val="00B71634"/>
    <w:rsid w:val="00B73091"/>
    <w:rsid w:val="00B75139"/>
    <w:rsid w:val="00B80840"/>
    <w:rsid w:val="00B815FC"/>
    <w:rsid w:val="00B81623"/>
    <w:rsid w:val="00B82A05"/>
    <w:rsid w:val="00B83572"/>
    <w:rsid w:val="00B84409"/>
    <w:rsid w:val="00B84E2D"/>
    <w:rsid w:val="00B8746A"/>
    <w:rsid w:val="00B91DA8"/>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D723F"/>
    <w:rsid w:val="00CE20BC"/>
    <w:rsid w:val="00CE26C6"/>
    <w:rsid w:val="00CF16D8"/>
    <w:rsid w:val="00CF187D"/>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5E17"/>
    <w:rsid w:val="00DD73ED"/>
    <w:rsid w:val="00DE18F5"/>
    <w:rsid w:val="00DE73D2"/>
    <w:rsid w:val="00DF5BFB"/>
    <w:rsid w:val="00DF5CD6"/>
    <w:rsid w:val="00E022DA"/>
    <w:rsid w:val="00E03BCB"/>
    <w:rsid w:val="00E124DC"/>
    <w:rsid w:val="00E14184"/>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6FBB"/>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062"/>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6CD9CA6"/>
  <w15:docId w15:val="{86AA6571-9816-4665-90DC-C4A79B3B0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2619079">
      <w:bodyDiv w:val="1"/>
      <w:marLeft w:val="0"/>
      <w:marRight w:val="0"/>
      <w:marTop w:val="0"/>
      <w:marBottom w:val="0"/>
      <w:divBdr>
        <w:top w:val="none" w:sz="0" w:space="0" w:color="auto"/>
        <w:left w:val="none" w:sz="0" w:space="0" w:color="auto"/>
        <w:bottom w:val="none" w:sz="0" w:space="0" w:color="auto"/>
        <w:right w:val="none" w:sz="0" w:space="0" w:color="auto"/>
      </w:divBdr>
    </w:div>
    <w:div w:id="203583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67725BC26FE4EB7A6FA75D520C6DECE"/>
        <w:category>
          <w:name w:val="Allmänt"/>
          <w:gallery w:val="placeholder"/>
        </w:category>
        <w:types>
          <w:type w:val="bbPlcHdr"/>
        </w:types>
        <w:behaviors>
          <w:behavior w:val="content"/>
        </w:behaviors>
        <w:guid w:val="{7C37F6F5-956B-44FB-8240-A310181270AF}"/>
      </w:docPartPr>
      <w:docPartBody>
        <w:p w:rsidR="00B91EB2" w:rsidRDefault="005F3EF3" w:rsidP="005F3EF3">
          <w:pPr>
            <w:pStyle w:val="F67725BC26FE4EB7A6FA75D520C6DECE"/>
          </w:pPr>
          <w:r>
            <w:rPr>
              <w:rStyle w:val="Platshllartext"/>
            </w:rPr>
            <w:t xml:space="preserve"> </w:t>
          </w:r>
        </w:p>
      </w:docPartBody>
    </w:docPart>
    <w:docPart>
      <w:docPartPr>
        <w:name w:val="CAF1D35C48794C2BB22902E0DF834D15"/>
        <w:category>
          <w:name w:val="Allmänt"/>
          <w:gallery w:val="placeholder"/>
        </w:category>
        <w:types>
          <w:type w:val="bbPlcHdr"/>
        </w:types>
        <w:behaviors>
          <w:behavior w:val="content"/>
        </w:behaviors>
        <w:guid w:val="{204F8A0C-3C86-4B23-A718-0FD8C5B3F981}"/>
      </w:docPartPr>
      <w:docPartBody>
        <w:p w:rsidR="00B91EB2" w:rsidRDefault="005F3EF3" w:rsidP="005F3EF3">
          <w:pPr>
            <w:pStyle w:val="CAF1D35C48794C2BB22902E0DF834D151"/>
          </w:pPr>
          <w:r>
            <w:rPr>
              <w:rStyle w:val="Platshllartext"/>
            </w:rPr>
            <w:t xml:space="preserve"> </w:t>
          </w:r>
        </w:p>
      </w:docPartBody>
    </w:docPart>
    <w:docPart>
      <w:docPartPr>
        <w:name w:val="D4C838D16EE549188F216605D0F3CEC6"/>
        <w:category>
          <w:name w:val="Allmänt"/>
          <w:gallery w:val="placeholder"/>
        </w:category>
        <w:types>
          <w:type w:val="bbPlcHdr"/>
        </w:types>
        <w:behaviors>
          <w:behavior w:val="content"/>
        </w:behaviors>
        <w:guid w:val="{C71DDED8-3D21-4E9B-AB23-46524775EEB9}"/>
      </w:docPartPr>
      <w:docPartBody>
        <w:p w:rsidR="00B91EB2" w:rsidRDefault="005F3EF3" w:rsidP="005F3EF3">
          <w:pPr>
            <w:pStyle w:val="D4C838D16EE549188F216605D0F3CEC61"/>
          </w:pPr>
          <w:r>
            <w:rPr>
              <w:rStyle w:val="Platshllartext"/>
            </w:rPr>
            <w:t xml:space="preserve"> </w:t>
          </w:r>
        </w:p>
      </w:docPartBody>
    </w:docPart>
    <w:docPart>
      <w:docPartPr>
        <w:name w:val="F2DAC56FBD634C169E28C172BA546CD1"/>
        <w:category>
          <w:name w:val="Allmänt"/>
          <w:gallery w:val="placeholder"/>
        </w:category>
        <w:types>
          <w:type w:val="bbPlcHdr"/>
        </w:types>
        <w:behaviors>
          <w:behavior w:val="content"/>
        </w:behaviors>
        <w:guid w:val="{AE3F2C39-9C6C-46E7-9FF3-C32269A7E16C}"/>
      </w:docPartPr>
      <w:docPartBody>
        <w:p w:rsidR="00B91EB2" w:rsidRDefault="005F3EF3" w:rsidP="005F3EF3">
          <w:pPr>
            <w:pStyle w:val="F2DAC56FBD634C169E28C172BA546CD1"/>
          </w:pPr>
          <w:r>
            <w:rPr>
              <w:rStyle w:val="Platshllartext"/>
            </w:rPr>
            <w:t xml:space="preserve"> </w:t>
          </w:r>
        </w:p>
      </w:docPartBody>
    </w:docPart>
    <w:docPart>
      <w:docPartPr>
        <w:name w:val="B30AF33522774C3A9BA0EF7B2B1EEACB"/>
        <w:category>
          <w:name w:val="Allmänt"/>
          <w:gallery w:val="placeholder"/>
        </w:category>
        <w:types>
          <w:type w:val="bbPlcHdr"/>
        </w:types>
        <w:behaviors>
          <w:behavior w:val="content"/>
        </w:behaviors>
        <w:guid w:val="{B85C3561-3426-49B4-8EF2-94935894ACE5}"/>
      </w:docPartPr>
      <w:docPartBody>
        <w:p w:rsidR="00B91EB2" w:rsidRDefault="005F3EF3" w:rsidP="005F3EF3">
          <w:pPr>
            <w:pStyle w:val="B30AF33522774C3A9BA0EF7B2B1EEAC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EF3"/>
    <w:rsid w:val="005F3EF3"/>
    <w:rsid w:val="00B91E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4C391AD5951483E903790E01C322AD4">
    <w:name w:val="C4C391AD5951483E903790E01C322AD4"/>
    <w:rsid w:val="005F3EF3"/>
  </w:style>
  <w:style w:type="character" w:styleId="Platshllartext">
    <w:name w:val="Placeholder Text"/>
    <w:basedOn w:val="Standardstycketeckensnitt"/>
    <w:uiPriority w:val="99"/>
    <w:semiHidden/>
    <w:rsid w:val="005F3EF3"/>
    <w:rPr>
      <w:noProof w:val="0"/>
      <w:color w:val="808080"/>
    </w:rPr>
  </w:style>
  <w:style w:type="paragraph" w:customStyle="1" w:styleId="9949CA8C12774F2FB03A8972689FBC54">
    <w:name w:val="9949CA8C12774F2FB03A8972689FBC54"/>
    <w:rsid w:val="005F3EF3"/>
  </w:style>
  <w:style w:type="paragraph" w:customStyle="1" w:styleId="F0BC81E622874270AE844077CB1ED164">
    <w:name w:val="F0BC81E622874270AE844077CB1ED164"/>
    <w:rsid w:val="005F3EF3"/>
  </w:style>
  <w:style w:type="paragraph" w:customStyle="1" w:styleId="CE5F5B0AC0B84C0B89E0B3F744FA976C">
    <w:name w:val="CE5F5B0AC0B84C0B89E0B3F744FA976C"/>
    <w:rsid w:val="005F3EF3"/>
  </w:style>
  <w:style w:type="paragraph" w:customStyle="1" w:styleId="F67725BC26FE4EB7A6FA75D520C6DECE">
    <w:name w:val="F67725BC26FE4EB7A6FA75D520C6DECE"/>
    <w:rsid w:val="005F3EF3"/>
  </w:style>
  <w:style w:type="paragraph" w:customStyle="1" w:styleId="CAF1D35C48794C2BB22902E0DF834D15">
    <w:name w:val="CAF1D35C48794C2BB22902E0DF834D15"/>
    <w:rsid w:val="005F3EF3"/>
  </w:style>
  <w:style w:type="paragraph" w:customStyle="1" w:styleId="233F01A8704545569A8EE095B251B476">
    <w:name w:val="233F01A8704545569A8EE095B251B476"/>
    <w:rsid w:val="005F3EF3"/>
  </w:style>
  <w:style w:type="paragraph" w:customStyle="1" w:styleId="60250820519E41188BB30EBCA3A73BA5">
    <w:name w:val="60250820519E41188BB30EBCA3A73BA5"/>
    <w:rsid w:val="005F3EF3"/>
  </w:style>
  <w:style w:type="paragraph" w:customStyle="1" w:styleId="16F62779C3F74627B37749833FE8803C">
    <w:name w:val="16F62779C3F74627B37749833FE8803C"/>
    <w:rsid w:val="005F3EF3"/>
  </w:style>
  <w:style w:type="paragraph" w:customStyle="1" w:styleId="D4C838D16EE549188F216605D0F3CEC6">
    <w:name w:val="D4C838D16EE549188F216605D0F3CEC6"/>
    <w:rsid w:val="005F3EF3"/>
  </w:style>
  <w:style w:type="paragraph" w:customStyle="1" w:styleId="F2DAC56FBD634C169E28C172BA546CD1">
    <w:name w:val="F2DAC56FBD634C169E28C172BA546CD1"/>
    <w:rsid w:val="005F3EF3"/>
  </w:style>
  <w:style w:type="paragraph" w:customStyle="1" w:styleId="CAF1D35C48794C2BB22902E0DF834D151">
    <w:name w:val="CAF1D35C48794C2BB22902E0DF834D151"/>
    <w:rsid w:val="005F3EF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4C838D16EE549188F216605D0F3CEC61">
    <w:name w:val="D4C838D16EE549188F216605D0F3CEC61"/>
    <w:rsid w:val="005F3EF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017A9B9A78443DA95FED715179A34C7">
    <w:name w:val="5017A9B9A78443DA95FED715179A34C7"/>
    <w:rsid w:val="005F3EF3"/>
  </w:style>
  <w:style w:type="paragraph" w:customStyle="1" w:styleId="F586F01E4D2A4FCFAE797D7512BA65FA">
    <w:name w:val="F586F01E4D2A4FCFAE797D7512BA65FA"/>
    <w:rsid w:val="005F3EF3"/>
  </w:style>
  <w:style w:type="paragraph" w:customStyle="1" w:styleId="76FD5DED50E34F26B5504658BFBABECD">
    <w:name w:val="76FD5DED50E34F26B5504658BFBABECD"/>
    <w:rsid w:val="005F3EF3"/>
  </w:style>
  <w:style w:type="paragraph" w:customStyle="1" w:styleId="CB5C8BC3BF6340CFB7FBB1E6831EF401">
    <w:name w:val="CB5C8BC3BF6340CFB7FBB1E6831EF401"/>
    <w:rsid w:val="005F3EF3"/>
  </w:style>
  <w:style w:type="paragraph" w:customStyle="1" w:styleId="CBA7D10DBFEA45E2B4F395D1E30356A7">
    <w:name w:val="CBA7D10DBFEA45E2B4F395D1E30356A7"/>
    <w:rsid w:val="005F3EF3"/>
  </w:style>
  <w:style w:type="paragraph" w:customStyle="1" w:styleId="B30AF33522774C3A9BA0EF7B2B1EEACB">
    <w:name w:val="B30AF33522774C3A9BA0EF7B2B1EEACB"/>
    <w:rsid w:val="005F3EF3"/>
  </w:style>
  <w:style w:type="paragraph" w:customStyle="1" w:styleId="4EB5ACAAEDB14C35A8F296A96C057167">
    <w:name w:val="4EB5ACAAEDB14C35A8F296A96C057167"/>
    <w:rsid w:val="005F3E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41a9e1fb-18be-4994-834e-97998a5fd821</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2020-12-08T00:00:00</HeaderDate>
    <Office/>
    <Dnr>S2020/08910, S2020/08982</Dnr>
    <ParagrafNr/>
    <DocumentTitle/>
    <VisitingAddress/>
    <Extra1/>
    <Extra2/>
    <Extra3>Ann-Charlotte Hammar Johnsson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642CD5D2-41F3-49BB-81E4-313DBD874005}"/>
</file>

<file path=customXml/itemProps2.xml><?xml version="1.0" encoding="utf-8"?>
<ds:datastoreItem xmlns:ds="http://schemas.openxmlformats.org/officeDocument/2006/customXml" ds:itemID="{5EA2F2F1-32CA-42EE-86CF-7DCD57F226DD}"/>
</file>

<file path=customXml/itemProps3.xml><?xml version="1.0" encoding="utf-8"?>
<ds:datastoreItem xmlns:ds="http://schemas.openxmlformats.org/officeDocument/2006/customXml" ds:itemID="{DD6C3249-E17E-4FCA-97F4-90819D10F691}"/>
</file>

<file path=customXml/itemProps4.xml><?xml version="1.0" encoding="utf-8"?>
<ds:datastoreItem xmlns:ds="http://schemas.openxmlformats.org/officeDocument/2006/customXml" ds:itemID="{D8642BF3-CC55-4CF1-A040-C2CE9CC8443B}">
  <ds:schemaRefs>
    <ds:schemaRef ds:uri="Microsoft.SharePoint.Taxonomy.ContentTypeSync"/>
  </ds:schemaRefs>
</ds:datastoreItem>
</file>

<file path=customXml/itemProps5.xml><?xml version="1.0" encoding="utf-8"?>
<ds:datastoreItem xmlns:ds="http://schemas.openxmlformats.org/officeDocument/2006/customXml" ds:itemID="{642CD5D2-41F3-49BB-81E4-313DBD874005}">
  <ds:schemaRefs>
    <ds:schemaRef ds:uri="http://schemas.microsoft.com/sharepoint/v3/contenttype/forms"/>
  </ds:schemaRefs>
</ds:datastoreItem>
</file>

<file path=customXml/itemProps6.xml><?xml version="1.0" encoding="utf-8"?>
<ds:datastoreItem xmlns:ds="http://schemas.openxmlformats.org/officeDocument/2006/customXml" ds:itemID="{4D38DD4D-5B13-44C9-AA29-39C4C1D60E56}"/>
</file>

<file path=customXml/itemProps7.xml><?xml version="1.0" encoding="utf-8"?>
<ds:datastoreItem xmlns:ds="http://schemas.openxmlformats.org/officeDocument/2006/customXml" ds:itemID="{28744AC1-1254-4224-A93F-791C3404E1D3}"/>
</file>

<file path=docProps/app.xml><?xml version="1.0" encoding="utf-8"?>
<Properties xmlns="http://schemas.openxmlformats.org/officeDocument/2006/extended-properties" xmlns:vt="http://schemas.openxmlformats.org/officeDocument/2006/docPropsVTypes">
  <Template>RK Basmall</Template>
  <TotalTime>0</TotalTime>
  <Pages>2</Pages>
  <Words>487</Words>
  <Characters>2585</Characters>
  <Application>Microsoft Office Word</Application>
  <DocSecurity>4</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756 av Ann-Charlotte Hammar Johnsson (M) och fråga 805 av Mats Sander (M).docx</dc:title>
  <dc:subject/>
  <dc:creator>Sofie Östling</dc:creator>
  <cp:keywords/>
  <dc:description/>
  <cp:lastModifiedBy>Anne-Marie Flink Engdahl</cp:lastModifiedBy>
  <cp:revision>2</cp:revision>
  <dcterms:created xsi:type="dcterms:W3CDTF">2020-12-09T08:22:00Z</dcterms:created>
  <dcterms:modified xsi:type="dcterms:W3CDTF">2020-12-09T08:22:00Z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