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92E4C" w:rsidRPr="00A92E4C" w:rsidP="00A92E4C">
      <w:pPr>
        <w:pStyle w:val="Title"/>
      </w:pPr>
      <w:r w:rsidRPr="000B489A">
        <w:t xml:space="preserve">Meddelande om </w:t>
      </w:r>
      <w:r>
        <w:t>ej</w:t>
      </w:r>
      <w:r w:rsidRPr="000B489A">
        <w:t xml:space="preserve"> svar på </w:t>
      </w:r>
      <w:r>
        <w:t>skriftlig fråga</w:t>
      </w:r>
      <w:r w:rsidRPr="000B489A">
        <w:t xml:space="preserve"> </w:t>
      </w:r>
      <w:r w:rsidRPr="008E22F5">
        <w:t>202</w:t>
      </w:r>
      <w:r>
        <w:t>1/22</w:t>
      </w:r>
      <w:r w:rsidRPr="008E22F5">
        <w:t>:</w:t>
      </w:r>
      <w:r>
        <w:t>191</w:t>
      </w:r>
      <w:r w:rsidR="0041639A">
        <w:t>6</w:t>
      </w:r>
      <w:r>
        <w:t xml:space="preserve"> av </w:t>
      </w:r>
      <w:r>
        <w:t xml:space="preserve">Markus </w:t>
      </w:r>
      <w:r>
        <w:t>Wiechel</w:t>
      </w:r>
      <w:r>
        <w:t xml:space="preserve"> (SD) </w:t>
      </w:r>
      <w:r w:rsidR="0041639A">
        <w:t>IS-terrorister dömda för landsförräderi</w:t>
      </w:r>
    </w:p>
    <w:p w:rsidR="001806F3" w:rsidP="000B489A">
      <w:pPr>
        <w:pStyle w:val="BodyText"/>
      </w:pPr>
      <w:r w:rsidRPr="00DB4142"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>
        <w:t>F</w:t>
      </w:r>
      <w:r w:rsidRPr="00DB4142">
        <w:t>rågan kommer därför inte att besvaras</w:t>
      </w:r>
      <w:r>
        <w:t>.</w:t>
      </w:r>
    </w:p>
    <w:p w:rsidR="001C4D95" w:rsidP="000B489A">
      <w:pPr>
        <w:pStyle w:val="BodyText"/>
      </w:pPr>
      <w:r>
        <w:t>Stockholm den 1</w:t>
      </w:r>
      <w:r w:rsidR="004F1C21">
        <w:t>6</w:t>
      </w:r>
      <w:r w:rsidR="00A92E4C">
        <w:t xml:space="preserve"> september 2022</w:t>
      </w:r>
    </w:p>
    <w:p w:rsidR="00A92E4C" w:rsidP="000B489A">
      <w:pPr>
        <w:pStyle w:val="BodyText"/>
      </w:pP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A92E4C">
                <w:t>2/</w:t>
              </w:r>
              <w:r w:rsidR="0041639A">
                <w:t>02849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Anteckningsrubrik1">
    <w:name w:val="Anteckningsrubrik1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Anteckningsrubrik1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ell1ljus1">
    <w:name w:val="Listtabell 1 ljus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1ljusdekorfrg21">
    <w:name w:val="Listtabell 1 ljus – dekorfärg 2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1ljusdekorfrg31">
    <w:name w:val="Listtabell 1 ljus – dekorfärg 3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1ljusdekorfrg41">
    <w:name w:val="Listtabell 1 ljus – dekorfärg 4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1ljusdekorfrg51">
    <w:name w:val="Listtabell 1 ljus – dekorfärg 5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1ljusdekorfrg61">
    <w:name w:val="Listtabell 1 ljus – dekorfärg 6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21">
    <w:name w:val="Listtabell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2dekorfrg21">
    <w:name w:val="Listtabell 2 – dekorfärg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2dekorfrg31">
    <w:name w:val="Listtabell 2 – dekorfärg 3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2dekorfrg41">
    <w:name w:val="Listtabell 2 – dekorfärg 4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2dekorfrg51">
    <w:name w:val="Listtabell 2 – dekorfärg 5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2dekorfrg61">
    <w:name w:val="Listtabell 2 – dekorfärg 6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31">
    <w:name w:val="Listtabell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ell41">
    <w:name w:val="Listtabell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4dekorfrg21">
    <w:name w:val="Listtabell 4 – dekorfärg 2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4dekorfrg31">
    <w:name w:val="Listtabell 4 – dekorfärg 3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4dekorfrg41">
    <w:name w:val="Listtabell 4 – dekorfärg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4dekorfrg51">
    <w:name w:val="Listtabell 4 – dekorfärg 5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4dekorfrg61">
    <w:name w:val="Listtabell 4 – dekorfärg 6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5mrk1">
    <w:name w:val="Listtabell 5 mörk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6frgstarkdekorfrg21">
    <w:name w:val="Listtabell 6 färgstark – dekorfärg 21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6frgstarkdekorfrg31">
    <w:name w:val="Listtabell 6 färgstark – dekorfärg 31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6frgstarkdekorfrg41">
    <w:name w:val="Listtabell 6 färgstark – dekorfärg 41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6frgstarkdekorfrg51">
    <w:name w:val="Listtabell 6 färgstark – dekorfärg 51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6frgstarkdekorfrg61">
    <w:name w:val="Listtabell 6 färgstark – dekorfärg 61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7frgstark1">
    <w:name w:val="Listtabell 7 färgstark1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Oformateradtabell11">
    <w:name w:val="Oformaterad tabell 1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Rutntstabell1ljus1">
    <w:name w:val="Rutnätstabell 1 ljus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2dekorfrg21">
    <w:name w:val="Rutnätstabell 2 – dekorfärg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2dekorfrg31">
    <w:name w:val="Rutnätstabell 2 – dekorfärg 3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2dekorfrg41">
    <w:name w:val="Rutnätstabell 2 – dekorfärg 4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2dekorfrg51">
    <w:name w:val="Rutnätstabell 2 – dekorfärg 5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2dekorfrg61">
    <w:name w:val="Rutnätstabell 2 – dekorfärg 6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31">
    <w:name w:val="Rutnätstabell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3dekorfrg21">
    <w:name w:val="Rutnätstabell 3 – dekorfärg 2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3dekorfrg31">
    <w:name w:val="Rutnätstabell 3 – dekorfärg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3dekorfrg41">
    <w:name w:val="Rutnätstabell 3 – dekorfärg 4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3dekorfrg51">
    <w:name w:val="Rutnätstabell 3 – dekorfärg 5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3dekorfrg61">
    <w:name w:val="Rutnätstabell 3 – dekorfärg 6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Rutntstabell41">
    <w:name w:val="Rutnätstabell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4dekorfrg21">
    <w:name w:val="Rutnätstabell 4 – dekorfärg 2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4dekorfrg31">
    <w:name w:val="Rutnätstabell 4 – dekorfärg 3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4dekorfrg41">
    <w:name w:val="Rutnätstabell 4 – dekorfärg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4dekorfrg51">
    <w:name w:val="Rutnätstabell 4 – dekorfärg 5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4dekorfrg61">
    <w:name w:val="Rutnätstabell 4 – dekorfärg 6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5mrk1">
    <w:name w:val="Rutnätstabell 5 mörk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Rutntstabell5mrkdekorfrg21">
    <w:name w:val="Rutnätstabell 5 mörk – dekorfärg 2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Rutntstabell5mrkdekorfrg31">
    <w:name w:val="Rutnätstabell 5 mörk – dekorfärg 3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Rutntstabell5mrkdekorfrg41">
    <w:name w:val="Rutnätstabell 5 mörk – dekorfärg 4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Rutntstabell5mrkdekorfrg51">
    <w:name w:val="Rutnätstabell 5 mörk – dekorfärg 5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Rutntstabell5mrkdekorfrg61">
    <w:name w:val="Rutnätstabell 5 mörk – dekorfärg 6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Rutntstabell6frgstark1">
    <w:name w:val="Rutnätstabell 6 färgstark1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6frgstarkdekorfrg21">
    <w:name w:val="Rutnätstabell 6 färgstark – dekorfärg 21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6frgstarkdekorfrg31">
    <w:name w:val="Rutnätstabell 6 färgstark – dekorfärg 31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6frgstarkdekorfrg41">
    <w:name w:val="Rutnätstabell 6 färgstark – dekorfärg 41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6frgstarkdekorfrg51">
    <w:name w:val="Rutnätstabell 6 färgstark – dekorfärg 51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6frgstarkdekorfrg61">
    <w:name w:val="Rutnätstabell 6 färgstark – dekorfärg 61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7frgstark1">
    <w:name w:val="Rutnätstabell 7 färgstark1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ellrutntljust1">
    <w:name w:val="Tabellrutnät ljust1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Ju2022/02849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970640a6-23bc-4e43-8cec-b53e2e54f684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EC536E-F7F3-4B0F-A54E-9C8EB5585072}"/>
</file>

<file path=customXml/itemProps2.xml><?xml version="1.0" encoding="utf-8"?>
<ds:datastoreItem xmlns:ds="http://schemas.openxmlformats.org/officeDocument/2006/customXml" ds:itemID="{7F6A1E88-FD06-4098-AA4A-8F939F8A975E}"/>
</file>

<file path=customXml/itemProps3.xml><?xml version="1.0" encoding="utf-8"?>
<ds:datastoreItem xmlns:ds="http://schemas.openxmlformats.org/officeDocument/2006/customXml" ds:itemID="{ADFF65C6-0FA1-4FD2-973E-5C87F96BDB4A}"/>
</file>

<file path=customXml/itemProps4.xml><?xml version="1.0" encoding="utf-8"?>
<ds:datastoreItem xmlns:ds="http://schemas.openxmlformats.org/officeDocument/2006/customXml" ds:itemID="{48EFD3C0-C64F-4612-833B-7381BBA27859}"/>
</file>

<file path=customXml/itemProps5.xml><?xml version="1.0" encoding="utf-8"?>
<ds:datastoreItem xmlns:ds="http://schemas.openxmlformats.org/officeDocument/2006/customXml" ds:itemID="{EB41883D-D89F-45A3-B9DC-F03186F6A9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81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1916.docx</dc:title>
  <cp:revision>3</cp:revision>
  <cp:lastPrinted>2020-09-01T07:09:00Z</cp:lastPrinted>
  <dcterms:created xsi:type="dcterms:W3CDTF">2022-09-15T13:11:00Z</dcterms:created>
  <dcterms:modified xsi:type="dcterms:W3CDTF">2022-09-16T11:28:00Z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87cabcf2-98db-497c-b411-b24fb1ccf52a</vt:lpwstr>
  </property>
</Properties>
</file>