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85E93" w14:textId="0F1A7A5C" w:rsidR="008F0282" w:rsidRPr="00B4011D" w:rsidRDefault="00E31456" w:rsidP="00B4011D">
      <w:pPr>
        <w:pStyle w:val="Rubrik"/>
      </w:pPr>
      <w:bookmarkStart w:id="0" w:name="Start"/>
      <w:bookmarkStart w:id="1" w:name="_GoBack"/>
      <w:bookmarkEnd w:id="0"/>
      <w:bookmarkEnd w:id="1"/>
      <w:r w:rsidRPr="00B4011D">
        <w:t>Svar på fråga 2019/20:1</w:t>
      </w:r>
      <w:r w:rsidR="008F0282" w:rsidRPr="00B4011D">
        <w:t>709</w:t>
      </w:r>
      <w:r w:rsidRPr="00B4011D">
        <w:t xml:space="preserve"> </w:t>
      </w:r>
      <w:r w:rsidR="00931102">
        <w:t xml:space="preserve">och fråga 2019/20:1710 </w:t>
      </w:r>
      <w:r w:rsidRPr="00B4011D">
        <w:t xml:space="preserve">av </w:t>
      </w:r>
      <w:r w:rsidR="008F0282" w:rsidRPr="00B4011D">
        <w:t>Jan Ericson (M) Regeringsöverenskommelse om Arlanda flygplats</w:t>
      </w:r>
    </w:p>
    <w:p w14:paraId="7FA93D2E" w14:textId="763A9FA5" w:rsidR="00B4011D" w:rsidRPr="00EA606A" w:rsidRDefault="008F0282" w:rsidP="00B4011D">
      <w:pPr>
        <w:pStyle w:val="Brdtext"/>
      </w:pPr>
      <w:r>
        <w:t xml:space="preserve">Jan Ericson har frågat mig om </w:t>
      </w:r>
      <w:r w:rsidR="005D78B6" w:rsidRPr="005D78B6">
        <w:t xml:space="preserve">regeringen </w:t>
      </w:r>
      <w:r w:rsidR="005D78B6">
        <w:t>har t</w:t>
      </w:r>
      <w:r w:rsidR="005D78B6" w:rsidRPr="005D78B6">
        <w:t>agit beslut om att stoppa utbyggnaden av Arlanda flygplats,</w:t>
      </w:r>
      <w:r w:rsidR="005D78B6">
        <w:t xml:space="preserve"> </w:t>
      </w:r>
      <w:r w:rsidR="005D78B6" w:rsidRPr="005D78B6">
        <w:t>eller har för avsikt att ta ett sådant beslut</w:t>
      </w:r>
      <w:r w:rsidR="00B4011D">
        <w:t xml:space="preserve">. </w:t>
      </w:r>
      <w:r w:rsidR="00B4011D" w:rsidRPr="00B4011D">
        <w:t>Vidare har Jan Ericson frågat finansmarknads- och bostadsministern</w:t>
      </w:r>
      <w:r w:rsidR="005D5010">
        <w:t>, biträdande finansministern</w:t>
      </w:r>
      <w:r w:rsidR="00B4011D" w:rsidRPr="00B4011D">
        <w:t xml:space="preserve"> om </w:t>
      </w:r>
      <w:r w:rsidR="005D5010">
        <w:t xml:space="preserve">han </w:t>
      </w:r>
      <w:r w:rsidR="00EA606A">
        <w:t xml:space="preserve">har </w:t>
      </w:r>
      <w:r w:rsidR="00B4011D" w:rsidRPr="00B4011D">
        <w:t>för avsikt att, inom sitt ansvarsområde, agera för att stoppa</w:t>
      </w:r>
      <w:r w:rsidR="00B4011D">
        <w:t xml:space="preserve"> </w:t>
      </w:r>
      <w:r w:rsidR="00B4011D" w:rsidRPr="00B4011D">
        <w:t xml:space="preserve">utbyggnaden av Arlanda flygplats. </w:t>
      </w:r>
      <w:r w:rsidR="008B485F" w:rsidRPr="00B4011D">
        <w:t>Arbetet inom regeringen är så fördelat att det är jag som ska svara på frågan</w:t>
      </w:r>
      <w:r w:rsidR="00876D9F" w:rsidRPr="00876D9F">
        <w:t>.</w:t>
      </w:r>
      <w:r w:rsidR="00B4011D" w:rsidRPr="00EA606A">
        <w:t xml:space="preserve"> </w:t>
      </w:r>
      <w:r w:rsidR="005D5010">
        <w:t>Jag väljer att besvara frågorna i ett sammanhang.</w:t>
      </w:r>
    </w:p>
    <w:p w14:paraId="37A787EB" w14:textId="77777777" w:rsidR="008F0282" w:rsidRDefault="008F0282" w:rsidP="008F0282">
      <w:pPr>
        <w:pStyle w:val="Brdtext"/>
      </w:pPr>
      <w:proofErr w:type="spellStart"/>
      <w:r w:rsidRPr="00E31456">
        <w:t>Swedavia</w:t>
      </w:r>
      <w:proofErr w:type="spellEnd"/>
      <w:r w:rsidRPr="00E31456">
        <w:t xml:space="preserve"> AB är ett statligt helägt bolag som har uppdraget att bedriva flygplatsverksamhet vid de tio flygplatser som ingår i det av regeringen beslutade nationella basutbudet av flygplatser. Bolaget har vidare i uppdrag att, inom ramen för affärsmässighet, aktivt medverka i utvecklingen av transportsektorn och bidra till att de av riksdagen beslutade transportpolitiska målen uppnås. </w:t>
      </w:r>
    </w:p>
    <w:p w14:paraId="3116202F" w14:textId="77777777" w:rsidR="008F0282" w:rsidRDefault="008F0282" w:rsidP="008F0282">
      <w:pPr>
        <w:pStyle w:val="Brdtext"/>
      </w:pPr>
      <w:r>
        <w:t xml:space="preserve">Spridningen av det nya coronaviruset och sjukdomen covid-19 har påverkat flygresandet dramatiskt och flygtrafiken har minskat till ett minimum till följd av de omfattande reserestriktionerna. Intäkterna för </w:t>
      </w:r>
      <w:proofErr w:type="spellStart"/>
      <w:r>
        <w:t>Swedavia</w:t>
      </w:r>
      <w:proofErr w:type="spellEnd"/>
      <w:r>
        <w:t xml:space="preserve"> från flygtrafik och från kommersiell flygverksamhet har i princip helt försvunnit och de åtgärder som bolaget har vidtagit för att minska kostnaderna kan endast delvis möta bolagets behov av kapital. För att säkra ett statligt flygplatsnät med god interregional och internationell tillgänglighet som är fortsatt attraktivt och som ger den flexibilitet som krävs för att hantera den osäkra flygmarknadssituationen efter utbrottet av det nya coronaviruset har riksdagen bemyndigat regeringen att besluta om kapitaltillskott på högst 3 150 000 000 kronor till </w:t>
      </w:r>
      <w:proofErr w:type="spellStart"/>
      <w:r>
        <w:t>Swedavia</w:t>
      </w:r>
      <w:proofErr w:type="spellEnd"/>
      <w:r>
        <w:t xml:space="preserve"> (prop. 2019/20:187, bet. 2019/</w:t>
      </w:r>
      <w:proofErr w:type="gramStart"/>
      <w:r>
        <w:t>20:FiU</w:t>
      </w:r>
      <w:proofErr w:type="gramEnd"/>
      <w:r>
        <w:t xml:space="preserve">62, </w:t>
      </w:r>
      <w:r>
        <w:lastRenderedPageBreak/>
        <w:t xml:space="preserve">rskr. 2019/20:364). Kapitaltillskottet förutsätter att Europeiska kommissionen godkänner åtgärden. </w:t>
      </w:r>
    </w:p>
    <w:p w14:paraId="38DD6E6F" w14:textId="77777777" w:rsidR="008F0282" w:rsidRDefault="008F0282" w:rsidP="008F0282">
      <w:pPr>
        <w:pStyle w:val="Brdtext"/>
      </w:pPr>
      <w:r>
        <w:t xml:space="preserve">Beslut om investeringar är liksom andra frågor av operativ karaktär ett ansvar för bolagets styrelse och ledning att hantera inom ramen för bolagets uppdrag. Det kan konstateras att flygtrafiken på </w:t>
      </w:r>
      <w:proofErr w:type="spellStart"/>
      <w:r>
        <w:t>Swedavias</w:t>
      </w:r>
      <w:proofErr w:type="spellEnd"/>
      <w:r>
        <w:t xml:space="preserve"> flygplatser minskade redan innan pandemiutbrottet. Under 2019 minskade trafiken med fyra procent jämfört med 2018 och osäkerheten är stor hur återhämtningen på flygmarknaden kommer att bli. </w:t>
      </w:r>
      <w:r w:rsidRPr="00426F94">
        <w:t>Som en följd av pandemin gör bolaget bedömningen att investeringar kommer att ske i en väsentligt lägre takt, i annan ordning och i vissa fall ställas in</w:t>
      </w:r>
      <w:r>
        <w:t>. Bolaget har konstaterat att det ej finns behov av ytterligare kapacitetsutbyggnad i form av rullbana på Arlanda under de närmsta åren. Regeringen har förtroende för bolagets styrelse och ledning och delar deras bedömning.</w:t>
      </w:r>
    </w:p>
    <w:p w14:paraId="21E27D7B" w14:textId="2E510A3B" w:rsidR="008F0282" w:rsidRPr="001E4D7B" w:rsidRDefault="008F0282" w:rsidP="008F0282">
      <w:pPr>
        <w:pStyle w:val="Brdtext"/>
        <w:rPr>
          <w:lang w:val="de-DE"/>
        </w:rPr>
      </w:pPr>
      <w:r w:rsidRPr="001E4D7B">
        <w:rPr>
          <w:lang w:val="de-DE"/>
        </w:rPr>
        <w:t xml:space="preserve">Stockholm den </w:t>
      </w:r>
      <w:sdt>
        <w:sdtPr>
          <w:rPr>
            <w:lang w:val="de-DE"/>
          </w:rPr>
          <w:id w:val="2032990546"/>
          <w:placeholder>
            <w:docPart w:val="C726034FA3AD4E1384FC506F31D50676"/>
          </w:placeholder>
          <w:dataBinding w:prefixMappings="xmlns:ns0='http://lp/documentinfo/RK' " w:xpath="/ns0:DocumentInfo[1]/ns0:BaseInfo[1]/ns0:HeaderDate[1]" w:storeItemID="{572B1DA6-5345-44B1-BBBE-16178D25DEDA}"/>
          <w:date w:fullDate="2020-07-16T00:00:00Z">
            <w:dateFormat w:val="d MMMM yyyy"/>
            <w:lid w:val="sv-SE"/>
            <w:storeMappedDataAs w:val="dateTime"/>
            <w:calendar w:val="gregorian"/>
          </w:date>
        </w:sdtPr>
        <w:sdtEndPr/>
        <w:sdtContent>
          <w:r w:rsidR="00DF426F" w:rsidRPr="00B4011D">
            <w:rPr>
              <w:lang w:val="de-DE"/>
            </w:rPr>
            <w:t xml:space="preserve">16 </w:t>
          </w:r>
          <w:proofErr w:type="spellStart"/>
          <w:r w:rsidR="00DF426F" w:rsidRPr="00B4011D">
            <w:rPr>
              <w:lang w:val="de-DE"/>
            </w:rPr>
            <w:t>juli</w:t>
          </w:r>
          <w:proofErr w:type="spellEnd"/>
          <w:r w:rsidR="00DF426F" w:rsidRPr="00B4011D">
            <w:rPr>
              <w:lang w:val="de-DE"/>
            </w:rPr>
            <w:t xml:space="preserve"> 2020</w:t>
          </w:r>
        </w:sdtContent>
      </w:sdt>
    </w:p>
    <w:p w14:paraId="08F49368" w14:textId="77777777" w:rsidR="008F0282" w:rsidRPr="001E4D7B" w:rsidRDefault="008F0282" w:rsidP="008F0282">
      <w:pPr>
        <w:pStyle w:val="Brdtextutanavstnd"/>
        <w:rPr>
          <w:lang w:val="de-DE"/>
        </w:rPr>
      </w:pPr>
    </w:p>
    <w:p w14:paraId="29C7A758" w14:textId="77777777" w:rsidR="008F0282" w:rsidRPr="001E4D7B" w:rsidRDefault="008F0282" w:rsidP="008F0282">
      <w:pPr>
        <w:pStyle w:val="Brdtextutanavstnd"/>
        <w:rPr>
          <w:lang w:val="de-DE"/>
        </w:rPr>
      </w:pPr>
    </w:p>
    <w:p w14:paraId="6B6B9509" w14:textId="77777777" w:rsidR="008F0282" w:rsidRPr="001E4D7B" w:rsidRDefault="008F0282" w:rsidP="008F0282">
      <w:pPr>
        <w:pStyle w:val="Brdtextutanavstnd"/>
        <w:rPr>
          <w:lang w:val="de-DE"/>
        </w:rPr>
      </w:pPr>
    </w:p>
    <w:sdt>
      <w:sdtPr>
        <w:rPr>
          <w:lang w:val="de-DE"/>
        </w:rPr>
        <w:alias w:val="Klicka på listpilen"/>
        <w:tag w:val="run-loadAllMinistersFromDep"/>
        <w:id w:val="908118230"/>
        <w:placeholder>
          <w:docPart w:val="8E61F1FA0B8742D7919BE77F2D91F3EB"/>
        </w:placeholder>
        <w:dataBinding w:prefixMappings="xmlns:ns0='http://lp/documentinfo/RK' " w:xpath="/ns0:DocumentInfo[1]/ns0:BaseInfo[1]/ns0:TopSender[1]" w:storeItemID="{572B1DA6-5345-44B1-BBBE-16178D25DEDA}"/>
        <w:comboBox w:lastValue="Näringsministern">
          <w:listItem w:displayText="Ibrahim Baylan" w:value="Näringsministern"/>
          <w:listItem w:displayText="Jennie Nilsson" w:value="Landsbygdsministern"/>
        </w:comboBox>
      </w:sdtPr>
      <w:sdtEndPr/>
      <w:sdtContent>
        <w:p w14:paraId="194171B5" w14:textId="77777777" w:rsidR="008F0282" w:rsidRPr="001E4D7B" w:rsidRDefault="008F0282" w:rsidP="008F0282">
          <w:pPr>
            <w:pStyle w:val="Brdtext"/>
            <w:rPr>
              <w:lang w:val="de-DE"/>
            </w:rPr>
          </w:pPr>
          <w:r w:rsidRPr="001E4D7B">
            <w:rPr>
              <w:lang w:val="de-DE"/>
            </w:rPr>
            <w:t xml:space="preserve">Ibrahim </w:t>
          </w:r>
          <w:proofErr w:type="spellStart"/>
          <w:r w:rsidRPr="001E4D7B">
            <w:rPr>
              <w:lang w:val="de-DE"/>
            </w:rPr>
            <w:t>Baylan</w:t>
          </w:r>
          <w:proofErr w:type="spellEnd"/>
        </w:p>
      </w:sdtContent>
    </w:sdt>
    <w:p w14:paraId="009D1E2E" w14:textId="7B1E4839" w:rsidR="00E31456" w:rsidRPr="001E4D7B" w:rsidRDefault="00E31456" w:rsidP="008F0282">
      <w:pPr>
        <w:pStyle w:val="Brdtext"/>
        <w:rPr>
          <w:lang w:val="de-DE"/>
        </w:rPr>
      </w:pPr>
    </w:p>
    <w:sectPr w:rsidR="00E31456" w:rsidRPr="001E4D7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E144E" w14:textId="77777777" w:rsidR="0086478E" w:rsidRDefault="0086478E" w:rsidP="00A87A54">
      <w:pPr>
        <w:spacing w:after="0" w:line="240" w:lineRule="auto"/>
      </w:pPr>
      <w:r>
        <w:separator/>
      </w:r>
    </w:p>
  </w:endnote>
  <w:endnote w:type="continuationSeparator" w:id="0">
    <w:p w14:paraId="55E9A003" w14:textId="77777777" w:rsidR="0086478E" w:rsidRDefault="0086478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71C16" w14:textId="77777777" w:rsidR="00F97AB5" w:rsidRDefault="00F97A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52D779D" w14:textId="77777777" w:rsidTr="006A26EC">
      <w:trPr>
        <w:trHeight w:val="227"/>
        <w:jc w:val="right"/>
      </w:trPr>
      <w:tc>
        <w:tcPr>
          <w:tcW w:w="708" w:type="dxa"/>
          <w:vAlign w:val="bottom"/>
        </w:tcPr>
        <w:p w14:paraId="352D47EF"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5613281" w14:textId="77777777" w:rsidTr="006A26EC">
      <w:trPr>
        <w:trHeight w:val="850"/>
        <w:jc w:val="right"/>
      </w:trPr>
      <w:tc>
        <w:tcPr>
          <w:tcW w:w="708" w:type="dxa"/>
          <w:vAlign w:val="bottom"/>
        </w:tcPr>
        <w:p w14:paraId="5C528911" w14:textId="77777777" w:rsidR="005606BC" w:rsidRPr="00347E11" w:rsidRDefault="005606BC" w:rsidP="005606BC">
          <w:pPr>
            <w:pStyle w:val="Sidfot"/>
            <w:spacing w:line="276" w:lineRule="auto"/>
            <w:jc w:val="right"/>
          </w:pPr>
        </w:p>
      </w:tc>
    </w:tr>
  </w:tbl>
  <w:p w14:paraId="5CDB7D31"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3E9371E" w14:textId="77777777" w:rsidTr="001F4302">
      <w:trPr>
        <w:trHeight w:val="510"/>
      </w:trPr>
      <w:tc>
        <w:tcPr>
          <w:tcW w:w="8525" w:type="dxa"/>
          <w:gridSpan w:val="2"/>
          <w:vAlign w:val="bottom"/>
        </w:tcPr>
        <w:p w14:paraId="0B6F9D10" w14:textId="77777777" w:rsidR="00347E11" w:rsidRPr="00347E11" w:rsidRDefault="00347E11" w:rsidP="00347E11">
          <w:pPr>
            <w:pStyle w:val="Sidfot"/>
            <w:rPr>
              <w:sz w:val="8"/>
            </w:rPr>
          </w:pPr>
        </w:p>
      </w:tc>
    </w:tr>
    <w:tr w:rsidR="00093408" w:rsidRPr="00EE3C0F" w14:paraId="6C61CF6A" w14:textId="77777777" w:rsidTr="00C26068">
      <w:trPr>
        <w:trHeight w:val="227"/>
      </w:trPr>
      <w:tc>
        <w:tcPr>
          <w:tcW w:w="4074" w:type="dxa"/>
        </w:tcPr>
        <w:p w14:paraId="34F45E9A" w14:textId="77777777" w:rsidR="00347E11" w:rsidRPr="00F53AEA" w:rsidRDefault="00347E11" w:rsidP="00C26068">
          <w:pPr>
            <w:pStyle w:val="Sidfot"/>
            <w:spacing w:line="276" w:lineRule="auto"/>
          </w:pPr>
        </w:p>
      </w:tc>
      <w:tc>
        <w:tcPr>
          <w:tcW w:w="4451" w:type="dxa"/>
        </w:tcPr>
        <w:p w14:paraId="1DDE1895" w14:textId="77777777" w:rsidR="00093408" w:rsidRPr="00F53AEA" w:rsidRDefault="00093408" w:rsidP="00F53AEA">
          <w:pPr>
            <w:pStyle w:val="Sidfot"/>
            <w:spacing w:line="276" w:lineRule="auto"/>
          </w:pPr>
        </w:p>
      </w:tc>
    </w:tr>
  </w:tbl>
  <w:p w14:paraId="7F5EF3B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FA23E" w14:textId="77777777" w:rsidR="0086478E" w:rsidRDefault="0086478E" w:rsidP="00A87A54">
      <w:pPr>
        <w:spacing w:after="0" w:line="240" w:lineRule="auto"/>
      </w:pPr>
      <w:r>
        <w:separator/>
      </w:r>
    </w:p>
  </w:footnote>
  <w:footnote w:type="continuationSeparator" w:id="0">
    <w:p w14:paraId="6B090ECF" w14:textId="77777777" w:rsidR="0086478E" w:rsidRDefault="0086478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BABF" w14:textId="77777777" w:rsidR="00F97AB5" w:rsidRDefault="00F97AB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8801" w14:textId="77777777" w:rsidR="00F97AB5" w:rsidRDefault="00F97AB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31456" w14:paraId="22728B16" w14:textId="77777777" w:rsidTr="00C93EBA">
      <w:trPr>
        <w:trHeight w:val="227"/>
      </w:trPr>
      <w:tc>
        <w:tcPr>
          <w:tcW w:w="5534" w:type="dxa"/>
        </w:tcPr>
        <w:p w14:paraId="28C986F5" w14:textId="77777777" w:rsidR="00E31456" w:rsidRPr="007D73AB" w:rsidRDefault="00E31456">
          <w:pPr>
            <w:pStyle w:val="Sidhuvud"/>
          </w:pPr>
        </w:p>
      </w:tc>
      <w:tc>
        <w:tcPr>
          <w:tcW w:w="3170" w:type="dxa"/>
          <w:vAlign w:val="bottom"/>
        </w:tcPr>
        <w:p w14:paraId="564B29DD" w14:textId="77777777" w:rsidR="00E31456" w:rsidRPr="007D73AB" w:rsidRDefault="00E31456" w:rsidP="00340DE0">
          <w:pPr>
            <w:pStyle w:val="Sidhuvud"/>
          </w:pPr>
        </w:p>
      </w:tc>
      <w:tc>
        <w:tcPr>
          <w:tcW w:w="1134" w:type="dxa"/>
        </w:tcPr>
        <w:p w14:paraId="1C91DA5B" w14:textId="77777777" w:rsidR="00E31456" w:rsidRDefault="00E31456" w:rsidP="005A703A">
          <w:pPr>
            <w:pStyle w:val="Sidhuvud"/>
          </w:pPr>
        </w:p>
      </w:tc>
    </w:tr>
    <w:tr w:rsidR="00E31456" w14:paraId="2C5176F1" w14:textId="77777777" w:rsidTr="00C93EBA">
      <w:trPr>
        <w:trHeight w:val="1928"/>
      </w:trPr>
      <w:tc>
        <w:tcPr>
          <w:tcW w:w="5534" w:type="dxa"/>
        </w:tcPr>
        <w:p w14:paraId="1F4E7D0C" w14:textId="77777777" w:rsidR="00E31456" w:rsidRPr="00340DE0" w:rsidRDefault="00E31456" w:rsidP="00340DE0">
          <w:pPr>
            <w:pStyle w:val="Sidhuvud"/>
          </w:pPr>
          <w:r>
            <w:rPr>
              <w:noProof/>
            </w:rPr>
            <w:drawing>
              <wp:inline distT="0" distB="0" distL="0" distR="0" wp14:anchorId="1DF3E5F0" wp14:editId="30C8EABA">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11FF5BA" w14:textId="77777777" w:rsidR="00E31456" w:rsidRPr="00710A6C" w:rsidRDefault="00E31456" w:rsidP="00EE3C0F">
          <w:pPr>
            <w:pStyle w:val="Sidhuvud"/>
            <w:rPr>
              <w:b/>
            </w:rPr>
          </w:pPr>
        </w:p>
        <w:p w14:paraId="6222952B" w14:textId="77777777" w:rsidR="00E31456" w:rsidRDefault="00E31456" w:rsidP="00EE3C0F">
          <w:pPr>
            <w:pStyle w:val="Sidhuvud"/>
          </w:pPr>
        </w:p>
        <w:p w14:paraId="63C18017" w14:textId="77777777" w:rsidR="00E31456" w:rsidRDefault="00E31456" w:rsidP="00EE3C0F">
          <w:pPr>
            <w:pStyle w:val="Sidhuvud"/>
          </w:pPr>
        </w:p>
        <w:p w14:paraId="115BDAA9" w14:textId="77777777" w:rsidR="00E31456" w:rsidRDefault="00E31456" w:rsidP="00EE3C0F">
          <w:pPr>
            <w:pStyle w:val="Sidhuvud"/>
          </w:pPr>
        </w:p>
        <w:sdt>
          <w:sdtPr>
            <w:alias w:val="Dnr"/>
            <w:tag w:val="ccRKShow_Dnr"/>
            <w:id w:val="-829283628"/>
            <w:placeholder>
              <w:docPart w:val="AC3EAE5B955D4EAF9C957614FDC4E8BB"/>
            </w:placeholder>
            <w:dataBinding w:prefixMappings="xmlns:ns0='http://lp/documentinfo/RK' " w:xpath="/ns0:DocumentInfo[1]/ns0:BaseInfo[1]/ns0:Dnr[1]" w:storeItemID="{572B1DA6-5345-44B1-BBBE-16178D25DEDA}"/>
            <w:text/>
          </w:sdtPr>
          <w:sdtEndPr/>
          <w:sdtContent>
            <w:p w14:paraId="0BE032E1" w14:textId="7060E67F" w:rsidR="00E31456" w:rsidRDefault="00E31456" w:rsidP="00EE3C0F">
              <w:pPr>
                <w:pStyle w:val="Sidhuvud"/>
              </w:pPr>
              <w:r>
                <w:t>N2020/</w:t>
              </w:r>
              <w:r w:rsidR="00923B94">
                <w:t>01</w:t>
              </w:r>
              <w:r w:rsidR="008F0282">
                <w:t>837</w:t>
              </w:r>
              <w:r w:rsidR="00923B94">
                <w:t>/BSÄ</w:t>
              </w:r>
            </w:p>
          </w:sdtContent>
        </w:sdt>
        <w:sdt>
          <w:sdtPr>
            <w:alias w:val="DocNumber"/>
            <w:tag w:val="DocNumber"/>
            <w:id w:val="1726028884"/>
            <w:placeholder>
              <w:docPart w:val="A2D78FA957E3421F801144FB2E7280C0"/>
            </w:placeholder>
            <w:dataBinding w:prefixMappings="xmlns:ns0='http://lp/documentinfo/RK' " w:xpath="/ns0:DocumentInfo[1]/ns0:BaseInfo[1]/ns0:DocNumber[1]" w:storeItemID="{572B1DA6-5345-44B1-BBBE-16178D25DEDA}"/>
            <w:text/>
          </w:sdtPr>
          <w:sdtEndPr/>
          <w:sdtContent>
            <w:p w14:paraId="330C9F08" w14:textId="384A173A" w:rsidR="00E31456" w:rsidRDefault="00B4011D" w:rsidP="00EE3C0F">
              <w:pPr>
                <w:pStyle w:val="Sidhuvud"/>
              </w:pPr>
              <w:r>
                <w:t>N20</w:t>
              </w:r>
              <w:r w:rsidR="00F04D0F">
                <w:t>20</w:t>
              </w:r>
              <w:r>
                <w:t>/01854/BSÄ</w:t>
              </w:r>
            </w:p>
          </w:sdtContent>
        </w:sdt>
        <w:p w14:paraId="063DBFB7" w14:textId="26A5C236" w:rsidR="00E31456" w:rsidRDefault="00E31456" w:rsidP="00EE3C0F">
          <w:pPr>
            <w:pStyle w:val="Sidhuvud"/>
          </w:pPr>
        </w:p>
      </w:tc>
      <w:tc>
        <w:tcPr>
          <w:tcW w:w="1134" w:type="dxa"/>
        </w:tcPr>
        <w:p w14:paraId="09F07FBD" w14:textId="77777777" w:rsidR="00E31456" w:rsidRDefault="00E31456" w:rsidP="0094502D">
          <w:pPr>
            <w:pStyle w:val="Sidhuvud"/>
          </w:pPr>
        </w:p>
        <w:p w14:paraId="6A61283C" w14:textId="77777777" w:rsidR="00E31456" w:rsidRPr="0094502D" w:rsidRDefault="00E31456" w:rsidP="00EC71A6">
          <w:pPr>
            <w:pStyle w:val="Sidhuvud"/>
          </w:pPr>
        </w:p>
      </w:tc>
    </w:tr>
    <w:tr w:rsidR="00E31456" w14:paraId="7EF27ACE" w14:textId="77777777" w:rsidTr="00C93EBA">
      <w:trPr>
        <w:trHeight w:val="2268"/>
      </w:trPr>
      <w:tc>
        <w:tcPr>
          <w:tcW w:w="5534" w:type="dxa"/>
          <w:tcMar>
            <w:right w:w="1134" w:type="dxa"/>
          </w:tcMar>
        </w:tcPr>
        <w:sdt>
          <w:sdtPr>
            <w:rPr>
              <w:b/>
            </w:rPr>
            <w:alias w:val="SenderText"/>
            <w:tag w:val="ccRKShow_SenderText"/>
            <w:id w:val="1374046025"/>
            <w:placeholder>
              <w:docPart w:val="46C92B3480FD4A4294FB83250DE417AF"/>
            </w:placeholder>
          </w:sdtPr>
          <w:sdtEndPr>
            <w:rPr>
              <w:b w:val="0"/>
            </w:rPr>
          </w:sdtEndPr>
          <w:sdtContent>
            <w:p w14:paraId="56F65EA6" w14:textId="77777777" w:rsidR="00F97AB5" w:rsidRPr="00F97AB5" w:rsidRDefault="00F97AB5" w:rsidP="008B485F">
              <w:pPr>
                <w:pStyle w:val="Sidhuvud"/>
                <w:tabs>
                  <w:tab w:val="clear" w:pos="4536"/>
                  <w:tab w:val="clear" w:pos="9072"/>
                  <w:tab w:val="center" w:pos="2200"/>
                </w:tabs>
                <w:rPr>
                  <w:b/>
                </w:rPr>
              </w:pPr>
              <w:r w:rsidRPr="00F97AB5">
                <w:rPr>
                  <w:b/>
                </w:rPr>
                <w:t>Näringsdepartementet</w:t>
              </w:r>
            </w:p>
            <w:p w14:paraId="739C6098" w14:textId="517CEC0D" w:rsidR="008B485F" w:rsidRDefault="00F97AB5" w:rsidP="008B485F">
              <w:pPr>
                <w:pStyle w:val="Sidhuvud"/>
                <w:tabs>
                  <w:tab w:val="clear" w:pos="4536"/>
                  <w:tab w:val="clear" w:pos="9072"/>
                  <w:tab w:val="center" w:pos="2200"/>
                </w:tabs>
              </w:pPr>
              <w:r w:rsidRPr="00F97AB5">
                <w:t>Näringsministern</w:t>
              </w:r>
            </w:p>
          </w:sdtContent>
        </w:sdt>
        <w:p w14:paraId="55F88808" w14:textId="796A0706" w:rsidR="008B485F" w:rsidRDefault="008B485F" w:rsidP="008B485F">
          <w:pPr>
            <w:pStyle w:val="Sidhuvud"/>
            <w:tabs>
              <w:tab w:val="clear" w:pos="4536"/>
              <w:tab w:val="clear" w:pos="9072"/>
              <w:tab w:val="center" w:pos="2200"/>
            </w:tabs>
          </w:pPr>
          <w:r>
            <w:tab/>
          </w:r>
        </w:p>
        <w:p w14:paraId="367B9EDA" w14:textId="172A89E3" w:rsidR="00E31456" w:rsidRPr="00340DE0" w:rsidRDefault="00E31456" w:rsidP="008B485F">
          <w:pPr>
            <w:pStyle w:val="Sidhuvud"/>
            <w:tabs>
              <w:tab w:val="clear" w:pos="4536"/>
              <w:tab w:val="clear" w:pos="9072"/>
              <w:tab w:val="center" w:pos="2200"/>
            </w:tabs>
          </w:pPr>
        </w:p>
      </w:tc>
      <w:sdt>
        <w:sdtPr>
          <w:alias w:val="Recipient"/>
          <w:tag w:val="ccRKShow_Recipient"/>
          <w:id w:val="-28344517"/>
          <w:placeholder>
            <w:docPart w:val="9BA60F536B3A455BA176A468FA4AE366"/>
          </w:placeholder>
          <w:dataBinding w:prefixMappings="xmlns:ns0='http://lp/documentinfo/RK' " w:xpath="/ns0:DocumentInfo[1]/ns0:BaseInfo[1]/ns0:Recipient[1]" w:storeItemID="{572B1DA6-5345-44B1-BBBE-16178D25DEDA}"/>
          <w:text w:multiLine="1"/>
        </w:sdtPr>
        <w:sdtEndPr/>
        <w:sdtContent>
          <w:tc>
            <w:tcPr>
              <w:tcW w:w="3170" w:type="dxa"/>
            </w:tcPr>
            <w:p w14:paraId="3F89E0D8" w14:textId="3A9B3DA6" w:rsidR="00E31456" w:rsidRDefault="00F97AB5" w:rsidP="00547B89">
              <w:pPr>
                <w:pStyle w:val="Sidhuvud"/>
              </w:pPr>
              <w:r>
                <w:t>Till riksdagen</w:t>
              </w:r>
            </w:p>
          </w:tc>
        </w:sdtContent>
      </w:sdt>
      <w:tc>
        <w:tcPr>
          <w:tcW w:w="1134" w:type="dxa"/>
        </w:tcPr>
        <w:p w14:paraId="27839B88" w14:textId="77777777" w:rsidR="00E31456" w:rsidRDefault="00E31456" w:rsidP="003E6020">
          <w:pPr>
            <w:pStyle w:val="Sidhuvud"/>
          </w:pPr>
        </w:p>
      </w:tc>
    </w:tr>
  </w:tbl>
  <w:p w14:paraId="375E3F33"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markup="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56"/>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018"/>
    <w:rsid w:val="000A5E43"/>
    <w:rsid w:val="000A7507"/>
    <w:rsid w:val="000B56A9"/>
    <w:rsid w:val="000C61D1"/>
    <w:rsid w:val="000D31A9"/>
    <w:rsid w:val="000D370F"/>
    <w:rsid w:val="000D5449"/>
    <w:rsid w:val="000D7110"/>
    <w:rsid w:val="000E12D9"/>
    <w:rsid w:val="000E3CF7"/>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4D7B"/>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5E00"/>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5489C"/>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26F94"/>
    <w:rsid w:val="00431A7B"/>
    <w:rsid w:val="0043623F"/>
    <w:rsid w:val="00437459"/>
    <w:rsid w:val="004377FC"/>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4BC"/>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504"/>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D5010"/>
    <w:rsid w:val="005D78B6"/>
    <w:rsid w:val="005E2F29"/>
    <w:rsid w:val="005E400D"/>
    <w:rsid w:val="005E49D4"/>
    <w:rsid w:val="005E4E79"/>
    <w:rsid w:val="005E5CE7"/>
    <w:rsid w:val="005E790C"/>
    <w:rsid w:val="005F08C5"/>
    <w:rsid w:val="00603876"/>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1021"/>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195"/>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6478E"/>
    <w:rsid w:val="008730FD"/>
    <w:rsid w:val="00873DA1"/>
    <w:rsid w:val="00875DDD"/>
    <w:rsid w:val="00876D9F"/>
    <w:rsid w:val="00881BC6"/>
    <w:rsid w:val="008860CC"/>
    <w:rsid w:val="00886EEE"/>
    <w:rsid w:val="00887F86"/>
    <w:rsid w:val="00890876"/>
    <w:rsid w:val="00891929"/>
    <w:rsid w:val="00893029"/>
    <w:rsid w:val="0089514A"/>
    <w:rsid w:val="00895C2A"/>
    <w:rsid w:val="008A03E9"/>
    <w:rsid w:val="008A0A0D"/>
    <w:rsid w:val="008A0E42"/>
    <w:rsid w:val="008A3961"/>
    <w:rsid w:val="008A4CEA"/>
    <w:rsid w:val="008A7506"/>
    <w:rsid w:val="008B1603"/>
    <w:rsid w:val="008B20ED"/>
    <w:rsid w:val="008B485F"/>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8F0282"/>
    <w:rsid w:val="008F39A3"/>
    <w:rsid w:val="009036E7"/>
    <w:rsid w:val="0090605F"/>
    <w:rsid w:val="0091053B"/>
    <w:rsid w:val="00912158"/>
    <w:rsid w:val="00912945"/>
    <w:rsid w:val="009144EE"/>
    <w:rsid w:val="00915D4C"/>
    <w:rsid w:val="00923B94"/>
    <w:rsid w:val="009279B2"/>
    <w:rsid w:val="00931102"/>
    <w:rsid w:val="00935814"/>
    <w:rsid w:val="00936A87"/>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9F6DAC"/>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95"/>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011D"/>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38CB"/>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4ED3"/>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213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4562"/>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426F"/>
    <w:rsid w:val="00DF5BFB"/>
    <w:rsid w:val="00DF5CD6"/>
    <w:rsid w:val="00E022DA"/>
    <w:rsid w:val="00E03BCB"/>
    <w:rsid w:val="00E124DC"/>
    <w:rsid w:val="00E15A41"/>
    <w:rsid w:val="00E22D68"/>
    <w:rsid w:val="00E247D9"/>
    <w:rsid w:val="00E258D8"/>
    <w:rsid w:val="00E26DDF"/>
    <w:rsid w:val="00E270E5"/>
    <w:rsid w:val="00E30167"/>
    <w:rsid w:val="00E31456"/>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A606A"/>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4D0F"/>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4901"/>
    <w:rsid w:val="00F96B28"/>
    <w:rsid w:val="00F97AB5"/>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D4AB60"/>
  <w15:docId w15:val="{767EBEEA-626C-4C68-B530-74F54BF0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3EAE5B955D4EAF9C957614FDC4E8BB"/>
        <w:category>
          <w:name w:val="Allmänt"/>
          <w:gallery w:val="placeholder"/>
        </w:category>
        <w:types>
          <w:type w:val="bbPlcHdr"/>
        </w:types>
        <w:behaviors>
          <w:behavior w:val="content"/>
        </w:behaviors>
        <w:guid w:val="{A6F5025C-9859-4E61-994B-DE0038BD0AB4}"/>
      </w:docPartPr>
      <w:docPartBody>
        <w:p w:rsidR="00817BB6" w:rsidRDefault="00933426" w:rsidP="00933426">
          <w:pPr>
            <w:pStyle w:val="AC3EAE5B955D4EAF9C957614FDC4E8BB"/>
          </w:pPr>
          <w:r>
            <w:rPr>
              <w:rStyle w:val="Platshllartext"/>
            </w:rPr>
            <w:t xml:space="preserve"> </w:t>
          </w:r>
        </w:p>
      </w:docPartBody>
    </w:docPart>
    <w:docPart>
      <w:docPartPr>
        <w:name w:val="A2D78FA957E3421F801144FB2E7280C0"/>
        <w:category>
          <w:name w:val="Allmänt"/>
          <w:gallery w:val="placeholder"/>
        </w:category>
        <w:types>
          <w:type w:val="bbPlcHdr"/>
        </w:types>
        <w:behaviors>
          <w:behavior w:val="content"/>
        </w:behaviors>
        <w:guid w:val="{CB8D0338-AE6C-43B6-BCDA-7AD45E85711E}"/>
      </w:docPartPr>
      <w:docPartBody>
        <w:p w:rsidR="00817BB6" w:rsidRDefault="00933426" w:rsidP="00933426">
          <w:pPr>
            <w:pStyle w:val="A2D78FA957E3421F801144FB2E7280C01"/>
          </w:pPr>
          <w:r>
            <w:rPr>
              <w:rStyle w:val="Platshllartext"/>
            </w:rPr>
            <w:t xml:space="preserve"> </w:t>
          </w:r>
        </w:p>
      </w:docPartBody>
    </w:docPart>
    <w:docPart>
      <w:docPartPr>
        <w:name w:val="46C92B3480FD4A4294FB83250DE417AF"/>
        <w:category>
          <w:name w:val="Allmänt"/>
          <w:gallery w:val="placeholder"/>
        </w:category>
        <w:types>
          <w:type w:val="bbPlcHdr"/>
        </w:types>
        <w:behaviors>
          <w:behavior w:val="content"/>
        </w:behaviors>
        <w:guid w:val="{1A03679D-C279-451F-B40F-2C4E3CAB7CC3}"/>
      </w:docPartPr>
      <w:docPartBody>
        <w:p w:rsidR="00817BB6" w:rsidRDefault="00933426" w:rsidP="00933426">
          <w:pPr>
            <w:pStyle w:val="46C92B3480FD4A4294FB83250DE417AF1"/>
          </w:pPr>
          <w:r>
            <w:rPr>
              <w:rStyle w:val="Platshllartext"/>
            </w:rPr>
            <w:t xml:space="preserve"> </w:t>
          </w:r>
        </w:p>
      </w:docPartBody>
    </w:docPart>
    <w:docPart>
      <w:docPartPr>
        <w:name w:val="9BA60F536B3A455BA176A468FA4AE366"/>
        <w:category>
          <w:name w:val="Allmänt"/>
          <w:gallery w:val="placeholder"/>
        </w:category>
        <w:types>
          <w:type w:val="bbPlcHdr"/>
        </w:types>
        <w:behaviors>
          <w:behavior w:val="content"/>
        </w:behaviors>
        <w:guid w:val="{B5D4D728-A096-42A6-B90E-D03782CF858D}"/>
      </w:docPartPr>
      <w:docPartBody>
        <w:p w:rsidR="00817BB6" w:rsidRDefault="00933426" w:rsidP="00933426">
          <w:pPr>
            <w:pStyle w:val="9BA60F536B3A455BA176A468FA4AE366"/>
          </w:pPr>
          <w:r>
            <w:rPr>
              <w:rStyle w:val="Platshllartext"/>
            </w:rPr>
            <w:t xml:space="preserve"> </w:t>
          </w:r>
        </w:p>
      </w:docPartBody>
    </w:docPart>
    <w:docPart>
      <w:docPartPr>
        <w:name w:val="C726034FA3AD4E1384FC506F31D50676"/>
        <w:category>
          <w:name w:val="General"/>
          <w:gallery w:val="placeholder"/>
        </w:category>
        <w:types>
          <w:type w:val="bbPlcHdr"/>
        </w:types>
        <w:behaviors>
          <w:behavior w:val="content"/>
        </w:behaviors>
        <w:guid w:val="{57044A3C-5FB2-471B-95B7-265E555E83A8}"/>
      </w:docPartPr>
      <w:docPartBody>
        <w:p w:rsidR="003B5352" w:rsidRDefault="0085506A" w:rsidP="0085506A">
          <w:pPr>
            <w:pStyle w:val="C726034FA3AD4E1384FC506F31D50676"/>
          </w:pPr>
          <w:r>
            <w:rPr>
              <w:rStyle w:val="Platshllartext"/>
            </w:rPr>
            <w:t>Klicka här för att ange datum.</w:t>
          </w:r>
        </w:p>
      </w:docPartBody>
    </w:docPart>
    <w:docPart>
      <w:docPartPr>
        <w:name w:val="8E61F1FA0B8742D7919BE77F2D91F3EB"/>
        <w:category>
          <w:name w:val="General"/>
          <w:gallery w:val="placeholder"/>
        </w:category>
        <w:types>
          <w:type w:val="bbPlcHdr"/>
        </w:types>
        <w:behaviors>
          <w:behavior w:val="content"/>
        </w:behaviors>
        <w:guid w:val="{402BF9D4-807A-431C-AB01-84E76BD59C02}"/>
      </w:docPartPr>
      <w:docPartBody>
        <w:p w:rsidR="003B5352" w:rsidRDefault="0085506A" w:rsidP="0085506A">
          <w:pPr>
            <w:pStyle w:val="8E61F1FA0B8742D7919BE77F2D91F3EB"/>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26"/>
    <w:rsid w:val="003B5352"/>
    <w:rsid w:val="00817BB6"/>
    <w:rsid w:val="0085506A"/>
    <w:rsid w:val="00933426"/>
    <w:rsid w:val="00AB3B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1EDB714BF954D1893A7222F16BBF581">
    <w:name w:val="B1EDB714BF954D1893A7222F16BBF581"/>
    <w:rsid w:val="00933426"/>
  </w:style>
  <w:style w:type="character" w:styleId="Platshllartext">
    <w:name w:val="Placeholder Text"/>
    <w:basedOn w:val="Standardstycketeckensnitt"/>
    <w:uiPriority w:val="99"/>
    <w:semiHidden/>
    <w:rsid w:val="0085506A"/>
    <w:rPr>
      <w:noProof w:val="0"/>
      <w:color w:val="808080"/>
    </w:rPr>
  </w:style>
  <w:style w:type="paragraph" w:customStyle="1" w:styleId="EF3F59A2B0BB455D8717F492CAD00809">
    <w:name w:val="EF3F59A2B0BB455D8717F492CAD00809"/>
    <w:rsid w:val="00933426"/>
  </w:style>
  <w:style w:type="paragraph" w:customStyle="1" w:styleId="92E5781177E94B57BF6CF13C403923E7">
    <w:name w:val="92E5781177E94B57BF6CF13C403923E7"/>
    <w:rsid w:val="00933426"/>
  </w:style>
  <w:style w:type="paragraph" w:customStyle="1" w:styleId="A6CB3838785248E68769994CAB6C3877">
    <w:name w:val="A6CB3838785248E68769994CAB6C3877"/>
    <w:rsid w:val="00933426"/>
  </w:style>
  <w:style w:type="paragraph" w:customStyle="1" w:styleId="AC3EAE5B955D4EAF9C957614FDC4E8BB">
    <w:name w:val="AC3EAE5B955D4EAF9C957614FDC4E8BB"/>
    <w:rsid w:val="00933426"/>
  </w:style>
  <w:style w:type="paragraph" w:customStyle="1" w:styleId="A2D78FA957E3421F801144FB2E7280C0">
    <w:name w:val="A2D78FA957E3421F801144FB2E7280C0"/>
    <w:rsid w:val="00933426"/>
  </w:style>
  <w:style w:type="paragraph" w:customStyle="1" w:styleId="924D4B483329445EA978950AEAD4AE9C">
    <w:name w:val="924D4B483329445EA978950AEAD4AE9C"/>
    <w:rsid w:val="00933426"/>
  </w:style>
  <w:style w:type="paragraph" w:customStyle="1" w:styleId="BF303C5BB23B4BAF8FD9532CC1045236">
    <w:name w:val="BF303C5BB23B4BAF8FD9532CC1045236"/>
    <w:rsid w:val="00933426"/>
  </w:style>
  <w:style w:type="paragraph" w:customStyle="1" w:styleId="203DC624028A435A841DE9BC8D3BB7C7">
    <w:name w:val="203DC624028A435A841DE9BC8D3BB7C7"/>
    <w:rsid w:val="00933426"/>
  </w:style>
  <w:style w:type="paragraph" w:customStyle="1" w:styleId="46C92B3480FD4A4294FB83250DE417AF">
    <w:name w:val="46C92B3480FD4A4294FB83250DE417AF"/>
    <w:rsid w:val="00933426"/>
  </w:style>
  <w:style w:type="paragraph" w:customStyle="1" w:styleId="9BA60F536B3A455BA176A468FA4AE366">
    <w:name w:val="9BA60F536B3A455BA176A468FA4AE366"/>
    <w:rsid w:val="00933426"/>
  </w:style>
  <w:style w:type="paragraph" w:customStyle="1" w:styleId="A2D78FA957E3421F801144FB2E7280C01">
    <w:name w:val="A2D78FA957E3421F801144FB2E7280C01"/>
    <w:rsid w:val="0093342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6C92B3480FD4A4294FB83250DE417AF1">
    <w:name w:val="46C92B3480FD4A4294FB83250DE417AF1"/>
    <w:rsid w:val="0093342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BFE35FBFDE446C2A2E83F516442ADC0">
    <w:name w:val="CBFE35FBFDE446C2A2E83F516442ADC0"/>
    <w:rsid w:val="00933426"/>
  </w:style>
  <w:style w:type="paragraph" w:customStyle="1" w:styleId="7606D17E8F374DD3AA7AB1BC37829577">
    <w:name w:val="7606D17E8F374DD3AA7AB1BC37829577"/>
    <w:rsid w:val="00933426"/>
  </w:style>
  <w:style w:type="paragraph" w:customStyle="1" w:styleId="3592C7F9570E4F07858692EB555C1E9A">
    <w:name w:val="3592C7F9570E4F07858692EB555C1E9A"/>
    <w:rsid w:val="00933426"/>
  </w:style>
  <w:style w:type="paragraph" w:customStyle="1" w:styleId="0B2BC695B7DB46E2BFCEB093DACA96DC">
    <w:name w:val="0B2BC695B7DB46E2BFCEB093DACA96DC"/>
    <w:rsid w:val="00933426"/>
  </w:style>
  <w:style w:type="paragraph" w:customStyle="1" w:styleId="B2BE2143CC5541F6A1C9DB85B2696FC2">
    <w:name w:val="B2BE2143CC5541F6A1C9DB85B2696FC2"/>
    <w:rsid w:val="00933426"/>
  </w:style>
  <w:style w:type="paragraph" w:customStyle="1" w:styleId="2B3486278B264E3883CC160B76A7BD6C">
    <w:name w:val="2B3486278B264E3883CC160B76A7BD6C"/>
    <w:rsid w:val="00933426"/>
  </w:style>
  <w:style w:type="paragraph" w:customStyle="1" w:styleId="0212FBED05A641EDA3C1B29D4197AF55">
    <w:name w:val="0212FBED05A641EDA3C1B29D4197AF55"/>
    <w:rsid w:val="00933426"/>
  </w:style>
  <w:style w:type="paragraph" w:customStyle="1" w:styleId="80D817F7780A40D99429A097557DB772">
    <w:name w:val="80D817F7780A40D99429A097557DB772"/>
    <w:rsid w:val="00933426"/>
  </w:style>
  <w:style w:type="paragraph" w:customStyle="1" w:styleId="81FC748BB1034912A3EEDDBD33F0A127">
    <w:name w:val="81FC748BB1034912A3EEDDBD33F0A127"/>
    <w:rsid w:val="00933426"/>
  </w:style>
  <w:style w:type="paragraph" w:customStyle="1" w:styleId="C726034FA3AD4E1384FC506F31D50676">
    <w:name w:val="C726034FA3AD4E1384FC506F31D50676"/>
    <w:rsid w:val="0085506A"/>
    <w:rPr>
      <w:lang w:val="en-GB" w:eastAsia="en-GB"/>
    </w:rPr>
  </w:style>
  <w:style w:type="paragraph" w:customStyle="1" w:styleId="8E61F1FA0B8742D7919BE77F2D91F3EB">
    <w:name w:val="8E61F1FA0B8742D7919BE77F2D91F3EB"/>
    <w:rsid w:val="0085506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2020-07-16T00:00:00</HeaderDate>
    <Office/>
    <Dnr>N2020/01837/BSÄ</Dnr>
    <ParagrafNr/>
    <DocumentTitle/>
    <VisitingAddress/>
    <Extra1/>
    <Extra2/>
    <Extra3>Jens Holm</Extra3>
    <Number/>
    <Recipient>Till riksdagen</Recipient>
    <SenderText/>
    <DocNumber>N2020/01854/BSÄ</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14218bef-2b03-4696-94e9-1e2b050f0a5f</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FE5C6A0D249A1C47BB9BC96503EE85CD" ma:contentTypeVersion="25" ma:contentTypeDescription="Skapa nytt dokument med möjlighet att välja RK-mall" ma:contentTypeScope="" ma:versionID="02636185d073780db847741f677436fa">
  <xsd:schema xmlns:xsd="http://www.w3.org/2001/XMLSchema" xmlns:xs="http://www.w3.org/2001/XMLSchema" xmlns:p="http://schemas.microsoft.com/office/2006/metadata/properties" xmlns:ns2="4e9c2f0c-7bf8-49af-8356-cbf363fc78a7" xmlns:ns3="cc625d36-bb37-4650-91b9-0c96159295ba" xmlns:ns4="18f3d968-6251-40b0-9f11-012b293496c2" xmlns:ns5="f9dd3602-e05d-49ea-aac2-bc5d23a2fafc" targetNamespace="http://schemas.microsoft.com/office/2006/metadata/properties" ma:root="true" ma:fieldsID="9f0822a52b9348565ad3a10a6426f4c5" ns2:_="" ns3:_="" ns4:_="" ns5:_="">
    <xsd:import namespace="4e9c2f0c-7bf8-49af-8356-cbf363fc78a7"/>
    <xsd:import namespace="cc625d36-bb37-4650-91b9-0c96159295ba"/>
    <xsd:import namespace="18f3d968-6251-40b0-9f11-012b293496c2"/>
    <xsd:import namespace="f9dd3602-e05d-49ea-aac2-bc5d23a2fafc"/>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44ac8bd7-3937-409a-82d9-15c6824410b7}" ma:internalName="TaxCatchAllLabel" ma:readOnly="true" ma:showField="CatchAllDataLabel"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44ac8bd7-3937-409a-82d9-15c6824410b7}" ma:internalName="TaxCatchAll" ma:showField="CatchAllData"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d3602-e05d-49ea-aac2-bc5d23a2fafc"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2020-07-16T00:00:00</HeaderDate>
    <Office/>
    <Dnr>N2020/01837/BSÄ</Dnr>
    <ParagrafNr/>
    <DocumentTitle/>
    <VisitingAddress/>
    <Extra1/>
    <Extra2/>
    <Extra3>Jens Holm</Extra3>
    <Number/>
    <Recipient>Till riksdagen</Recipient>
    <SenderText/>
    <DocNumber>N2020/01854/BSÄ</DocNumber>
    <Doclanguage>1053</Doclanguage>
    <Appendix/>
    <LogotypeName>RK_LOGO_SV_BW.emf</LogotypeName>
  </BaseInfo>
</DocumentInfo>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6E9A-AE9E-4009-9BEE-C43C0090DD21}"/>
</file>

<file path=customXml/itemProps2.xml><?xml version="1.0" encoding="utf-8"?>
<ds:datastoreItem xmlns:ds="http://schemas.openxmlformats.org/officeDocument/2006/customXml" ds:itemID="{572B1DA6-5345-44B1-BBBE-16178D25DEDA}"/>
</file>

<file path=customXml/itemProps3.xml><?xml version="1.0" encoding="utf-8"?>
<ds:datastoreItem xmlns:ds="http://schemas.openxmlformats.org/officeDocument/2006/customXml" ds:itemID="{C1FD01C1-B242-44A4-9494-8CA83C448C17}"/>
</file>

<file path=customXml/itemProps4.xml><?xml version="1.0" encoding="utf-8"?>
<ds:datastoreItem xmlns:ds="http://schemas.openxmlformats.org/officeDocument/2006/customXml" ds:itemID="{2E10FAA2-8A81-48E6-9B43-EA9360FF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f9dd3602-e05d-49ea-aac2-bc5d23a2f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2B1DA6-5345-44B1-BBBE-16178D25DEDA}">
  <ds:schemaRefs>
    <ds:schemaRef ds:uri="http://lp/documentinfo/RK"/>
  </ds:schemaRefs>
</ds:datastoreItem>
</file>

<file path=customXml/itemProps6.xml><?xml version="1.0" encoding="utf-8"?>
<ds:datastoreItem xmlns:ds="http://schemas.openxmlformats.org/officeDocument/2006/customXml" ds:itemID="{C92AAE64-2C4D-4287-B390-23DE1615C0C2}">
  <ds:schemaRefs>
    <ds:schemaRef ds:uri="http://schemas.microsoft.com/office/2006/metadata/customXsn"/>
  </ds:schemaRefs>
</ds:datastoreItem>
</file>

<file path=customXml/itemProps7.xml><?xml version="1.0" encoding="utf-8"?>
<ds:datastoreItem xmlns:ds="http://schemas.openxmlformats.org/officeDocument/2006/customXml" ds:itemID="{6617F661-48EF-416B-9DCE-DFEE44344F53}"/>
</file>

<file path=customXml/itemProps8.xml><?xml version="1.0" encoding="utf-8"?>
<ds:datastoreItem xmlns:ds="http://schemas.openxmlformats.org/officeDocument/2006/customXml" ds:itemID="{CCC07C9F-FD63-4802-82DA-6C1CB9C6C9A0}"/>
</file>

<file path=docProps/app.xml><?xml version="1.0" encoding="utf-8"?>
<Properties xmlns="http://schemas.openxmlformats.org/officeDocument/2006/extended-properties" xmlns:vt="http://schemas.openxmlformats.org/officeDocument/2006/docPropsVTypes">
  <Template>RK Basmall</Template>
  <TotalTime>0</TotalTime>
  <Pages>2</Pages>
  <Words>433</Words>
  <Characters>2301</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1709 och 1710.docx</dc:title>
  <dc:subject/>
  <dc:creator>Christine Leandersson</dc:creator>
  <cp:keywords/>
  <dc:description/>
  <cp:lastModifiedBy>Jeanette Krusell</cp:lastModifiedBy>
  <cp:revision>5</cp:revision>
  <cp:lastPrinted>2020-07-16T07:32:00Z</cp:lastPrinted>
  <dcterms:created xsi:type="dcterms:W3CDTF">2020-07-09T08:06:00Z</dcterms:created>
  <dcterms:modified xsi:type="dcterms:W3CDTF">2020-07-16T07:32:00Z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