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86825" w14:textId="7DB5490E" w:rsidR="00463E9F" w:rsidRDefault="00463E9F" w:rsidP="00DA0661">
      <w:pPr>
        <w:pStyle w:val="Rubrik"/>
      </w:pPr>
      <w:bookmarkStart w:id="0" w:name="Start"/>
      <w:bookmarkEnd w:id="0"/>
      <w:r>
        <w:t>Svar på fråga 2020/21:2699 av Pål Jonson (M)</w:t>
      </w:r>
      <w:r>
        <w:br/>
      </w:r>
      <w:r w:rsidRPr="00463E9F">
        <w:t>Avskrivningsregler för fastigheter på landsbygden</w:t>
      </w:r>
    </w:p>
    <w:p w14:paraId="3738FB50" w14:textId="68314A77" w:rsidR="00463E9F" w:rsidRDefault="00463E9F" w:rsidP="00463E9F">
      <w:pPr>
        <w:pStyle w:val="Brdtext"/>
      </w:pPr>
      <w:r>
        <w:t>Pål Jonson har frågat mig om jag och regeringen avser att vidta några andra åtgärder för att skapa bättre förutsättningar för att bygga bostäder på landsbygden.</w:t>
      </w:r>
    </w:p>
    <w:p w14:paraId="31591FBF" w14:textId="2C533860" w:rsidR="00871187" w:rsidRDefault="00463E9F" w:rsidP="00463E9F">
      <w:pPr>
        <w:pStyle w:val="Brdtext"/>
      </w:pPr>
      <w:r w:rsidRPr="00463E9F">
        <w:t>Pål Jonson</w:t>
      </w:r>
      <w:r w:rsidR="008224AD">
        <w:t xml:space="preserve"> efterlyser andra åtgärder än Boverkets förslag till </w:t>
      </w:r>
      <w:r>
        <w:t>statligt topplån till privatpersoner där risken för förluster delas mellan låntagaren, kommunen och staten</w:t>
      </w:r>
      <w:r w:rsidR="008224AD">
        <w:t xml:space="preserve"> som för närvarande </w:t>
      </w:r>
      <w:r>
        <w:t xml:space="preserve">bereds inom </w:t>
      </w:r>
      <w:r w:rsidR="00871187">
        <w:t>R</w:t>
      </w:r>
      <w:r>
        <w:t>egeringskansliet.</w:t>
      </w:r>
    </w:p>
    <w:p w14:paraId="140F704A" w14:textId="123CAE21" w:rsidR="00463E9F" w:rsidRPr="00463E9F" w:rsidRDefault="008224AD" w:rsidP="00463E9F">
      <w:pPr>
        <w:pStyle w:val="Brdtext"/>
      </w:pPr>
      <w:r>
        <w:t>Att möjliggöra bostadsbyggande på landsbygden är viktigt men d</w:t>
      </w:r>
      <w:r w:rsidR="00463E9F">
        <w:t>et är i sammanhanget värt att</w:t>
      </w:r>
      <w:r w:rsidR="00871187">
        <w:t xml:space="preserve"> notera att den som önskar bo på landsbygden kan köpa en bostad till ett lägre pris än vad det kostar att bygga ett nytt hus. Ur ett bostadsförsörjningsperspektiv har därför andra åtgärder än att underlätta nyproduktion av småhus på landsbygden högre prioritet. I många kommuner utanför storstäder och regionala centra är brist på tillgängliga bostäder</w:t>
      </w:r>
      <w:r w:rsidR="00EB448A">
        <w:t xml:space="preserve"> för äldre i centralorten ett huvudproblem. För byggande av sådana bostäder finns statligt investeringsstöd och Statens bostadsomvandling AB </w:t>
      </w:r>
      <w:proofErr w:type="spellStart"/>
      <w:r w:rsidR="000A6619">
        <w:t>Sbo</w:t>
      </w:r>
      <w:proofErr w:type="spellEnd"/>
      <w:r w:rsidR="000A6619">
        <w:t xml:space="preserve"> </w:t>
      </w:r>
      <w:r w:rsidR="00EB448A">
        <w:t>bidrar</w:t>
      </w:r>
      <w:r w:rsidR="00F97E31">
        <w:t>, på de svagaste bostadsmarknaderna,</w:t>
      </w:r>
      <w:r w:rsidR="00EB448A">
        <w:t xml:space="preserve"> genom att bygga om äldre flerbostadshus till modern standard</w:t>
      </w:r>
      <w:r w:rsidR="000A6619">
        <w:t xml:space="preserve"> i syfte att </w:t>
      </w:r>
      <w:r w:rsidR="000A6619" w:rsidRPr="000A6619">
        <w:t>säkerställa bostäder för äldre personer</w:t>
      </w:r>
      <w:r w:rsidR="00EB448A">
        <w:t>. Bolaget tar då</w:t>
      </w:r>
      <w:r w:rsidR="00F97E31">
        <w:t>, genom det av riksdagen särskilt beslutade samhällsuppdraget,</w:t>
      </w:r>
      <w:r w:rsidR="00EB448A">
        <w:t xml:space="preserve"> kostnaden för de nedskrivningar som Pål Jonsson identifierar som ett problem vid investeringar på landsbygden.</w:t>
      </w:r>
    </w:p>
    <w:p w14:paraId="200DF45F" w14:textId="318CFA9C" w:rsidR="00463E9F" w:rsidRPr="00463E9F" w:rsidRDefault="00463E9F" w:rsidP="006A12F1">
      <w:pPr>
        <w:pStyle w:val="Brdtext"/>
      </w:pPr>
      <w:r w:rsidRPr="00463E9F">
        <w:t xml:space="preserve">Stockholm den </w:t>
      </w:r>
      <w:sdt>
        <w:sdtPr>
          <w:id w:val="-1225218591"/>
          <w:placeholder>
            <w:docPart w:val="3A05414E161F4CD5A9F0B66A0A42FF98"/>
          </w:placeholder>
          <w:dataBinding w:prefixMappings="xmlns:ns0='http://lp/documentinfo/RK' " w:xpath="/ns0:DocumentInfo[1]/ns0:BaseInfo[1]/ns0:HeaderDate[1]" w:storeItemID="{3023B9A6-D9BF-4137-9A6C-B2E500482B60}"/>
          <w:date w:fullDate="2021-05-05T00:00:00Z">
            <w:dateFormat w:val="d MMMM yyyy"/>
            <w:lid w:val="sv-SE"/>
            <w:storeMappedDataAs w:val="dateTime"/>
            <w:calendar w:val="gregorian"/>
          </w:date>
        </w:sdtPr>
        <w:sdtEndPr/>
        <w:sdtContent>
          <w:r w:rsidR="000A6619">
            <w:t>5 maj 2021</w:t>
          </w:r>
        </w:sdtContent>
      </w:sdt>
    </w:p>
    <w:p w14:paraId="18B381AB" w14:textId="77777777" w:rsidR="00463E9F" w:rsidRPr="00463E9F" w:rsidRDefault="00463E9F" w:rsidP="004E7A8F">
      <w:pPr>
        <w:pStyle w:val="Brdtextutanavstnd"/>
      </w:pPr>
    </w:p>
    <w:p w14:paraId="20D0154E" w14:textId="0374944C" w:rsidR="00463E9F" w:rsidRPr="00DB48AB" w:rsidRDefault="000A6619" w:rsidP="00DB48AB">
      <w:pPr>
        <w:pStyle w:val="Brdtext"/>
      </w:pPr>
      <w:r>
        <w:t>Märta Stenevi</w:t>
      </w:r>
    </w:p>
    <w:sectPr w:rsidR="00463E9F"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B46D9" w14:textId="77777777" w:rsidR="00463E9F" w:rsidRDefault="00463E9F" w:rsidP="00A87A54">
      <w:pPr>
        <w:spacing w:after="0" w:line="240" w:lineRule="auto"/>
      </w:pPr>
      <w:r>
        <w:separator/>
      </w:r>
    </w:p>
  </w:endnote>
  <w:endnote w:type="continuationSeparator" w:id="0">
    <w:p w14:paraId="26D808F4" w14:textId="77777777" w:rsidR="00463E9F" w:rsidRDefault="00463E9F"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64C699E9" w14:textId="77777777" w:rsidTr="006A26EC">
      <w:trPr>
        <w:trHeight w:val="227"/>
        <w:jc w:val="right"/>
      </w:trPr>
      <w:tc>
        <w:tcPr>
          <w:tcW w:w="708" w:type="dxa"/>
          <w:vAlign w:val="bottom"/>
        </w:tcPr>
        <w:p w14:paraId="5DAD84A5"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7CBBEA71" w14:textId="77777777" w:rsidTr="006A26EC">
      <w:trPr>
        <w:trHeight w:val="850"/>
        <w:jc w:val="right"/>
      </w:trPr>
      <w:tc>
        <w:tcPr>
          <w:tcW w:w="708" w:type="dxa"/>
          <w:vAlign w:val="bottom"/>
        </w:tcPr>
        <w:p w14:paraId="320B7608" w14:textId="77777777" w:rsidR="005606BC" w:rsidRPr="00347E11" w:rsidRDefault="005606BC" w:rsidP="005606BC">
          <w:pPr>
            <w:pStyle w:val="Sidfot"/>
            <w:spacing w:line="276" w:lineRule="auto"/>
            <w:jc w:val="right"/>
          </w:pPr>
        </w:p>
      </w:tc>
    </w:tr>
  </w:tbl>
  <w:p w14:paraId="501DF393"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263DC430" w14:textId="77777777" w:rsidTr="001F4302">
      <w:trPr>
        <w:trHeight w:val="510"/>
      </w:trPr>
      <w:tc>
        <w:tcPr>
          <w:tcW w:w="8525" w:type="dxa"/>
          <w:gridSpan w:val="2"/>
          <w:vAlign w:val="bottom"/>
        </w:tcPr>
        <w:p w14:paraId="4D8FF1D8" w14:textId="77777777" w:rsidR="00347E11" w:rsidRPr="00347E11" w:rsidRDefault="00347E11" w:rsidP="00347E11">
          <w:pPr>
            <w:pStyle w:val="Sidfot"/>
            <w:rPr>
              <w:sz w:val="8"/>
            </w:rPr>
          </w:pPr>
        </w:p>
      </w:tc>
    </w:tr>
    <w:tr w:rsidR="00093408" w:rsidRPr="00EE3C0F" w14:paraId="7A2C1B19" w14:textId="77777777" w:rsidTr="00C26068">
      <w:trPr>
        <w:trHeight w:val="227"/>
      </w:trPr>
      <w:tc>
        <w:tcPr>
          <w:tcW w:w="4074" w:type="dxa"/>
        </w:tcPr>
        <w:p w14:paraId="2A9C1B50" w14:textId="77777777" w:rsidR="00347E11" w:rsidRPr="00F53AEA" w:rsidRDefault="00347E11" w:rsidP="00C26068">
          <w:pPr>
            <w:pStyle w:val="Sidfot"/>
            <w:spacing w:line="276" w:lineRule="auto"/>
          </w:pPr>
        </w:p>
      </w:tc>
      <w:tc>
        <w:tcPr>
          <w:tcW w:w="4451" w:type="dxa"/>
        </w:tcPr>
        <w:p w14:paraId="41D0968B" w14:textId="77777777" w:rsidR="00093408" w:rsidRPr="00F53AEA" w:rsidRDefault="00093408" w:rsidP="00F53AEA">
          <w:pPr>
            <w:pStyle w:val="Sidfot"/>
            <w:spacing w:line="276" w:lineRule="auto"/>
          </w:pPr>
        </w:p>
      </w:tc>
    </w:tr>
  </w:tbl>
  <w:p w14:paraId="09188EAA"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8DA93" w14:textId="77777777" w:rsidR="00463E9F" w:rsidRDefault="00463E9F" w:rsidP="00A87A54">
      <w:pPr>
        <w:spacing w:after="0" w:line="240" w:lineRule="auto"/>
      </w:pPr>
      <w:r>
        <w:separator/>
      </w:r>
    </w:p>
  </w:footnote>
  <w:footnote w:type="continuationSeparator" w:id="0">
    <w:p w14:paraId="6370FB1B" w14:textId="77777777" w:rsidR="00463E9F" w:rsidRDefault="00463E9F"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463E9F" w14:paraId="5314B2F6" w14:textId="77777777" w:rsidTr="00C93EBA">
      <w:trPr>
        <w:trHeight w:val="227"/>
      </w:trPr>
      <w:tc>
        <w:tcPr>
          <w:tcW w:w="5534" w:type="dxa"/>
        </w:tcPr>
        <w:p w14:paraId="777F8842" w14:textId="77777777" w:rsidR="00463E9F" w:rsidRPr="007D73AB" w:rsidRDefault="00463E9F">
          <w:pPr>
            <w:pStyle w:val="Sidhuvud"/>
          </w:pPr>
        </w:p>
      </w:tc>
      <w:tc>
        <w:tcPr>
          <w:tcW w:w="3170" w:type="dxa"/>
          <w:vAlign w:val="bottom"/>
        </w:tcPr>
        <w:p w14:paraId="729B43EF" w14:textId="77777777" w:rsidR="00463E9F" w:rsidRPr="007D73AB" w:rsidRDefault="00463E9F" w:rsidP="00340DE0">
          <w:pPr>
            <w:pStyle w:val="Sidhuvud"/>
          </w:pPr>
        </w:p>
      </w:tc>
      <w:tc>
        <w:tcPr>
          <w:tcW w:w="1134" w:type="dxa"/>
        </w:tcPr>
        <w:p w14:paraId="498A20AF" w14:textId="77777777" w:rsidR="00463E9F" w:rsidRDefault="00463E9F" w:rsidP="005A703A">
          <w:pPr>
            <w:pStyle w:val="Sidhuvud"/>
          </w:pPr>
        </w:p>
      </w:tc>
    </w:tr>
    <w:tr w:rsidR="00463E9F" w14:paraId="7C5C01A8" w14:textId="77777777" w:rsidTr="00C93EBA">
      <w:trPr>
        <w:trHeight w:val="1928"/>
      </w:trPr>
      <w:tc>
        <w:tcPr>
          <w:tcW w:w="5534" w:type="dxa"/>
        </w:tcPr>
        <w:p w14:paraId="5C227BF4" w14:textId="77777777" w:rsidR="00463E9F" w:rsidRPr="00340DE0" w:rsidRDefault="00463E9F" w:rsidP="00340DE0">
          <w:pPr>
            <w:pStyle w:val="Sidhuvud"/>
          </w:pPr>
          <w:r>
            <w:rPr>
              <w:noProof/>
            </w:rPr>
            <w:drawing>
              <wp:inline distT="0" distB="0" distL="0" distR="0" wp14:anchorId="75799C09" wp14:editId="55640C24">
                <wp:extent cx="1748028" cy="505968"/>
                <wp:effectExtent l="0" t="0" r="5080" b="8890"/>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14:paraId="31FA31C2" w14:textId="77777777" w:rsidR="00463E9F" w:rsidRPr="00710A6C" w:rsidRDefault="00463E9F" w:rsidP="00EE3C0F">
          <w:pPr>
            <w:pStyle w:val="Sidhuvud"/>
            <w:rPr>
              <w:b/>
            </w:rPr>
          </w:pPr>
        </w:p>
        <w:p w14:paraId="6653AB74" w14:textId="77777777" w:rsidR="00463E9F" w:rsidRDefault="00463E9F" w:rsidP="00EE3C0F">
          <w:pPr>
            <w:pStyle w:val="Sidhuvud"/>
          </w:pPr>
        </w:p>
        <w:p w14:paraId="32E56206" w14:textId="77777777" w:rsidR="00463E9F" w:rsidRDefault="00463E9F" w:rsidP="00EE3C0F">
          <w:pPr>
            <w:pStyle w:val="Sidhuvud"/>
          </w:pPr>
        </w:p>
        <w:p w14:paraId="24EE54B3" w14:textId="77777777" w:rsidR="00463E9F" w:rsidRDefault="00463E9F" w:rsidP="00EE3C0F">
          <w:pPr>
            <w:pStyle w:val="Sidhuvud"/>
          </w:pPr>
        </w:p>
        <w:sdt>
          <w:sdtPr>
            <w:alias w:val="Dnr"/>
            <w:tag w:val="ccRKShow_Dnr"/>
            <w:id w:val="-829283628"/>
            <w:placeholder>
              <w:docPart w:val="C75C374FE8A04CA0AABF80E087116163"/>
            </w:placeholder>
            <w:dataBinding w:prefixMappings="xmlns:ns0='http://lp/documentinfo/RK' " w:xpath="/ns0:DocumentInfo[1]/ns0:BaseInfo[1]/ns0:Dnr[1]" w:storeItemID="{3023B9A6-D9BF-4137-9A6C-B2E500482B60}"/>
            <w:text/>
          </w:sdtPr>
          <w:sdtEndPr/>
          <w:sdtContent>
            <w:p w14:paraId="66342CAB" w14:textId="3CC6FFA4" w:rsidR="00463E9F" w:rsidRDefault="000A6619" w:rsidP="00EE3C0F">
              <w:pPr>
                <w:pStyle w:val="Sidhuvud"/>
              </w:pPr>
              <w:r w:rsidRPr="000A6619">
                <w:t>Fi2021/01800</w:t>
              </w:r>
            </w:p>
          </w:sdtContent>
        </w:sdt>
        <w:sdt>
          <w:sdtPr>
            <w:alias w:val="DocNumber"/>
            <w:tag w:val="DocNumber"/>
            <w:id w:val="1726028884"/>
            <w:placeholder>
              <w:docPart w:val="7BBD5515586F4BED814158528D1D58BA"/>
            </w:placeholder>
            <w:showingPlcHdr/>
            <w:dataBinding w:prefixMappings="xmlns:ns0='http://lp/documentinfo/RK' " w:xpath="/ns0:DocumentInfo[1]/ns0:BaseInfo[1]/ns0:DocNumber[1]" w:storeItemID="{3023B9A6-D9BF-4137-9A6C-B2E500482B60}"/>
            <w:text/>
          </w:sdtPr>
          <w:sdtEndPr/>
          <w:sdtContent>
            <w:p w14:paraId="7AA28D8F" w14:textId="77777777" w:rsidR="00463E9F" w:rsidRDefault="00463E9F" w:rsidP="00EE3C0F">
              <w:pPr>
                <w:pStyle w:val="Sidhuvud"/>
              </w:pPr>
              <w:r>
                <w:rPr>
                  <w:rStyle w:val="Platshllartext"/>
                </w:rPr>
                <w:t xml:space="preserve"> </w:t>
              </w:r>
            </w:p>
          </w:sdtContent>
        </w:sdt>
        <w:p w14:paraId="491DA74D" w14:textId="77777777" w:rsidR="00463E9F" w:rsidRDefault="00463E9F" w:rsidP="00EE3C0F">
          <w:pPr>
            <w:pStyle w:val="Sidhuvud"/>
          </w:pPr>
        </w:p>
      </w:tc>
      <w:tc>
        <w:tcPr>
          <w:tcW w:w="1134" w:type="dxa"/>
        </w:tcPr>
        <w:p w14:paraId="11A814A9" w14:textId="77777777" w:rsidR="00463E9F" w:rsidRDefault="00463E9F" w:rsidP="0094502D">
          <w:pPr>
            <w:pStyle w:val="Sidhuvud"/>
          </w:pPr>
        </w:p>
        <w:p w14:paraId="782D4925" w14:textId="77777777" w:rsidR="00463E9F" w:rsidRPr="0094502D" w:rsidRDefault="00463E9F" w:rsidP="00EC71A6">
          <w:pPr>
            <w:pStyle w:val="Sidhuvud"/>
          </w:pPr>
        </w:p>
      </w:tc>
    </w:tr>
    <w:tr w:rsidR="00463E9F" w14:paraId="553DA0A5" w14:textId="77777777" w:rsidTr="00C93EBA">
      <w:trPr>
        <w:trHeight w:val="2268"/>
      </w:trPr>
      <w:sdt>
        <w:sdtPr>
          <w:alias w:val="SenderText"/>
          <w:tag w:val="ccRKShow_SenderText"/>
          <w:id w:val="1374046025"/>
          <w:placeholder>
            <w:docPart w:val="D44047B66E12483E9F8841A35C9F73AF"/>
          </w:placeholder>
        </w:sdtPr>
        <w:sdtEndPr/>
        <w:sdtContent>
          <w:tc>
            <w:tcPr>
              <w:tcW w:w="5534" w:type="dxa"/>
              <w:tcMar>
                <w:right w:w="1134" w:type="dxa"/>
              </w:tcMar>
            </w:tcPr>
            <w:p w14:paraId="400F4C83" w14:textId="77777777" w:rsidR="000A6619" w:rsidRPr="0063591A" w:rsidRDefault="000A6619" w:rsidP="000A6619">
              <w:pPr>
                <w:pStyle w:val="Sidhuvud"/>
                <w:rPr>
                  <w:b/>
                </w:rPr>
              </w:pPr>
              <w:r w:rsidRPr="0063591A">
                <w:rPr>
                  <w:b/>
                </w:rPr>
                <w:t>Finansdepartementet</w:t>
              </w:r>
            </w:p>
            <w:p w14:paraId="25F720F3" w14:textId="77777777" w:rsidR="000A6619" w:rsidRDefault="000A6619" w:rsidP="000A6619">
              <w:pPr>
                <w:pStyle w:val="Sidhuvud"/>
              </w:pPr>
              <w:r w:rsidRPr="0063591A">
                <w:t>Jämställdhets- och bostadsministern samt ministern med ansvar för stadsutveckling och arbetet mot segregation och diskriminering</w:t>
              </w:r>
            </w:p>
            <w:p w14:paraId="2E541244" w14:textId="77777777" w:rsidR="006C7757" w:rsidRDefault="006C7757" w:rsidP="00340DE0">
              <w:pPr>
                <w:pStyle w:val="Sidhuvud"/>
              </w:pPr>
            </w:p>
            <w:p w14:paraId="70B8758D" w14:textId="6A4D90DE" w:rsidR="00463E9F" w:rsidRPr="00340DE0" w:rsidRDefault="00463E9F" w:rsidP="00340DE0">
              <w:pPr>
                <w:pStyle w:val="Sidhuvud"/>
              </w:pPr>
            </w:p>
          </w:tc>
        </w:sdtContent>
      </w:sdt>
      <w:sdt>
        <w:sdtPr>
          <w:alias w:val="Recipient"/>
          <w:tag w:val="ccRKShow_Recipient"/>
          <w:id w:val="-28344517"/>
          <w:placeholder>
            <w:docPart w:val="36469103DA184246893DA24C7B4E50D1"/>
          </w:placeholder>
          <w:dataBinding w:prefixMappings="xmlns:ns0='http://lp/documentinfo/RK' " w:xpath="/ns0:DocumentInfo[1]/ns0:BaseInfo[1]/ns0:Recipient[1]" w:storeItemID="{3023B9A6-D9BF-4137-9A6C-B2E500482B60}"/>
          <w:text w:multiLine="1"/>
        </w:sdtPr>
        <w:sdtEndPr/>
        <w:sdtContent>
          <w:tc>
            <w:tcPr>
              <w:tcW w:w="3170" w:type="dxa"/>
            </w:tcPr>
            <w:p w14:paraId="6F82953C" w14:textId="77777777" w:rsidR="00463E9F" w:rsidRDefault="00463E9F" w:rsidP="00547B89">
              <w:pPr>
                <w:pStyle w:val="Sidhuvud"/>
              </w:pPr>
              <w:r>
                <w:t>Till riksdagen</w:t>
              </w:r>
            </w:p>
          </w:tc>
        </w:sdtContent>
      </w:sdt>
      <w:tc>
        <w:tcPr>
          <w:tcW w:w="1134" w:type="dxa"/>
        </w:tcPr>
        <w:p w14:paraId="7FA4181A" w14:textId="77777777" w:rsidR="00463E9F" w:rsidRDefault="00463E9F" w:rsidP="003E6020">
          <w:pPr>
            <w:pStyle w:val="Sidhuvud"/>
          </w:pPr>
        </w:p>
      </w:tc>
    </w:tr>
  </w:tbl>
  <w:p w14:paraId="3848B5E1"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E9F"/>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213F"/>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A6619"/>
    <w:rsid w:val="000B56A9"/>
    <w:rsid w:val="000C61D1"/>
    <w:rsid w:val="000D31A9"/>
    <w:rsid w:val="000D370F"/>
    <w:rsid w:val="000D5449"/>
    <w:rsid w:val="000D7110"/>
    <w:rsid w:val="000E12D9"/>
    <w:rsid w:val="000E431B"/>
    <w:rsid w:val="000E59A9"/>
    <w:rsid w:val="000E638A"/>
    <w:rsid w:val="000E6472"/>
    <w:rsid w:val="000E64CB"/>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3CB0"/>
    <w:rsid w:val="00134837"/>
    <w:rsid w:val="00135111"/>
    <w:rsid w:val="001428E2"/>
    <w:rsid w:val="0016294F"/>
    <w:rsid w:val="00164463"/>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2AC"/>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422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2F7FAD"/>
    <w:rsid w:val="00300342"/>
    <w:rsid w:val="00304401"/>
    <w:rsid w:val="003050DB"/>
    <w:rsid w:val="00310561"/>
    <w:rsid w:val="00311D8C"/>
    <w:rsid w:val="0031273D"/>
    <w:rsid w:val="003128E2"/>
    <w:rsid w:val="003153D9"/>
    <w:rsid w:val="003172B4"/>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67EDA"/>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1C61"/>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3E9F"/>
    <w:rsid w:val="00464CA1"/>
    <w:rsid w:val="004660C8"/>
    <w:rsid w:val="00467DEF"/>
    <w:rsid w:val="00472EBA"/>
    <w:rsid w:val="004735B6"/>
    <w:rsid w:val="004735F0"/>
    <w:rsid w:val="004745D7"/>
    <w:rsid w:val="00474676"/>
    <w:rsid w:val="0047511B"/>
    <w:rsid w:val="00475B99"/>
    <w:rsid w:val="00477628"/>
    <w:rsid w:val="00480A8A"/>
    <w:rsid w:val="00480EC3"/>
    <w:rsid w:val="0048317E"/>
    <w:rsid w:val="00485601"/>
    <w:rsid w:val="004865B8"/>
    <w:rsid w:val="00486C0D"/>
    <w:rsid w:val="004911D9"/>
    <w:rsid w:val="00491796"/>
    <w:rsid w:val="00493416"/>
    <w:rsid w:val="0049423C"/>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36BE"/>
    <w:rsid w:val="00505905"/>
    <w:rsid w:val="00511A1B"/>
    <w:rsid w:val="00511A68"/>
    <w:rsid w:val="005121C0"/>
    <w:rsid w:val="00513E7D"/>
    <w:rsid w:val="00514A67"/>
    <w:rsid w:val="00515921"/>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5F6EB0"/>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2572"/>
    <w:rsid w:val="006B4A30"/>
    <w:rsid w:val="006B7569"/>
    <w:rsid w:val="006C28EE"/>
    <w:rsid w:val="006C4FF1"/>
    <w:rsid w:val="006C7757"/>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66D7E"/>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166"/>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0DD8"/>
    <w:rsid w:val="0080228F"/>
    <w:rsid w:val="00804C1B"/>
    <w:rsid w:val="0080595A"/>
    <w:rsid w:val="0080608A"/>
    <w:rsid w:val="008150A6"/>
    <w:rsid w:val="00815A8F"/>
    <w:rsid w:val="00817098"/>
    <w:rsid w:val="008178E6"/>
    <w:rsid w:val="0082249C"/>
    <w:rsid w:val="008224AD"/>
    <w:rsid w:val="00824CCE"/>
    <w:rsid w:val="00830B7B"/>
    <w:rsid w:val="00832661"/>
    <w:rsid w:val="008349AA"/>
    <w:rsid w:val="008375D5"/>
    <w:rsid w:val="00841486"/>
    <w:rsid w:val="00842BC9"/>
    <w:rsid w:val="008431AF"/>
    <w:rsid w:val="0084476E"/>
    <w:rsid w:val="00845137"/>
    <w:rsid w:val="00845B9F"/>
    <w:rsid w:val="008504F6"/>
    <w:rsid w:val="0085240E"/>
    <w:rsid w:val="00852484"/>
    <w:rsid w:val="008573B9"/>
    <w:rsid w:val="0085782D"/>
    <w:rsid w:val="00863BB7"/>
    <w:rsid w:val="00871187"/>
    <w:rsid w:val="008730FD"/>
    <w:rsid w:val="00873DA1"/>
    <w:rsid w:val="00874851"/>
    <w:rsid w:val="00875DDD"/>
    <w:rsid w:val="00881BC6"/>
    <w:rsid w:val="008848F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422"/>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2DC4"/>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36DC"/>
    <w:rsid w:val="00AF4853"/>
    <w:rsid w:val="00AF53B9"/>
    <w:rsid w:val="00B00702"/>
    <w:rsid w:val="00B0110B"/>
    <w:rsid w:val="00B0234E"/>
    <w:rsid w:val="00B06751"/>
    <w:rsid w:val="00B06B65"/>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20C7"/>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21B"/>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16825"/>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0A37"/>
    <w:rsid w:val="00EB448A"/>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97E31"/>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28FE27"/>
  <w15:docId w15:val="{02373128-BABF-4BD5-B32E-CCA30454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88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75C374FE8A04CA0AABF80E087116163"/>
        <w:category>
          <w:name w:val="Allmänt"/>
          <w:gallery w:val="placeholder"/>
        </w:category>
        <w:types>
          <w:type w:val="bbPlcHdr"/>
        </w:types>
        <w:behaviors>
          <w:behavior w:val="content"/>
        </w:behaviors>
        <w:guid w:val="{2B8D755D-ABC4-4067-AEBD-D46A5737BCAE}"/>
      </w:docPartPr>
      <w:docPartBody>
        <w:p w:rsidR="008B1A2B" w:rsidRDefault="009168FF" w:rsidP="009168FF">
          <w:pPr>
            <w:pStyle w:val="C75C374FE8A04CA0AABF80E087116163"/>
          </w:pPr>
          <w:r>
            <w:rPr>
              <w:rStyle w:val="Platshllartext"/>
            </w:rPr>
            <w:t xml:space="preserve"> </w:t>
          </w:r>
        </w:p>
      </w:docPartBody>
    </w:docPart>
    <w:docPart>
      <w:docPartPr>
        <w:name w:val="7BBD5515586F4BED814158528D1D58BA"/>
        <w:category>
          <w:name w:val="Allmänt"/>
          <w:gallery w:val="placeholder"/>
        </w:category>
        <w:types>
          <w:type w:val="bbPlcHdr"/>
        </w:types>
        <w:behaviors>
          <w:behavior w:val="content"/>
        </w:behaviors>
        <w:guid w:val="{1E86AAC4-7179-47D7-A13A-7EF9B9316C39}"/>
      </w:docPartPr>
      <w:docPartBody>
        <w:p w:rsidR="008B1A2B" w:rsidRDefault="009168FF" w:rsidP="009168FF">
          <w:pPr>
            <w:pStyle w:val="7BBD5515586F4BED814158528D1D58BA1"/>
          </w:pPr>
          <w:r>
            <w:rPr>
              <w:rStyle w:val="Platshllartext"/>
            </w:rPr>
            <w:t xml:space="preserve"> </w:t>
          </w:r>
        </w:p>
      </w:docPartBody>
    </w:docPart>
    <w:docPart>
      <w:docPartPr>
        <w:name w:val="D44047B66E12483E9F8841A35C9F73AF"/>
        <w:category>
          <w:name w:val="Allmänt"/>
          <w:gallery w:val="placeholder"/>
        </w:category>
        <w:types>
          <w:type w:val="bbPlcHdr"/>
        </w:types>
        <w:behaviors>
          <w:behavior w:val="content"/>
        </w:behaviors>
        <w:guid w:val="{286693B4-E418-4A8B-8A05-74883493F416}"/>
      </w:docPartPr>
      <w:docPartBody>
        <w:p w:rsidR="008B1A2B" w:rsidRDefault="009168FF" w:rsidP="009168FF">
          <w:pPr>
            <w:pStyle w:val="D44047B66E12483E9F8841A35C9F73AF1"/>
          </w:pPr>
          <w:r>
            <w:rPr>
              <w:rStyle w:val="Platshllartext"/>
            </w:rPr>
            <w:t xml:space="preserve"> </w:t>
          </w:r>
        </w:p>
      </w:docPartBody>
    </w:docPart>
    <w:docPart>
      <w:docPartPr>
        <w:name w:val="36469103DA184246893DA24C7B4E50D1"/>
        <w:category>
          <w:name w:val="Allmänt"/>
          <w:gallery w:val="placeholder"/>
        </w:category>
        <w:types>
          <w:type w:val="bbPlcHdr"/>
        </w:types>
        <w:behaviors>
          <w:behavior w:val="content"/>
        </w:behaviors>
        <w:guid w:val="{F5A1350E-8B02-4680-BEB3-99DB8BB42DFE}"/>
      </w:docPartPr>
      <w:docPartBody>
        <w:p w:rsidR="008B1A2B" w:rsidRDefault="009168FF" w:rsidP="009168FF">
          <w:pPr>
            <w:pStyle w:val="36469103DA184246893DA24C7B4E50D1"/>
          </w:pPr>
          <w:r>
            <w:rPr>
              <w:rStyle w:val="Platshllartext"/>
            </w:rPr>
            <w:t xml:space="preserve"> </w:t>
          </w:r>
        </w:p>
      </w:docPartBody>
    </w:docPart>
    <w:docPart>
      <w:docPartPr>
        <w:name w:val="3A05414E161F4CD5A9F0B66A0A42FF98"/>
        <w:category>
          <w:name w:val="Allmänt"/>
          <w:gallery w:val="placeholder"/>
        </w:category>
        <w:types>
          <w:type w:val="bbPlcHdr"/>
        </w:types>
        <w:behaviors>
          <w:behavior w:val="content"/>
        </w:behaviors>
        <w:guid w:val="{683EB7F6-182A-4EEE-A217-D273B7E9C2DB}"/>
      </w:docPartPr>
      <w:docPartBody>
        <w:p w:rsidR="008B1A2B" w:rsidRDefault="009168FF" w:rsidP="009168FF">
          <w:pPr>
            <w:pStyle w:val="3A05414E161F4CD5A9F0B66A0A42FF98"/>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8FF"/>
    <w:rsid w:val="008B1A2B"/>
    <w:rsid w:val="009168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9C8C23D49ACC442FB5D65A85F62B407C">
    <w:name w:val="9C8C23D49ACC442FB5D65A85F62B407C"/>
    <w:rsid w:val="009168FF"/>
  </w:style>
  <w:style w:type="character" w:styleId="Platshllartext">
    <w:name w:val="Placeholder Text"/>
    <w:basedOn w:val="Standardstycketeckensnitt"/>
    <w:uiPriority w:val="99"/>
    <w:semiHidden/>
    <w:rsid w:val="009168FF"/>
    <w:rPr>
      <w:noProof w:val="0"/>
      <w:color w:val="808080"/>
    </w:rPr>
  </w:style>
  <w:style w:type="paragraph" w:customStyle="1" w:styleId="2231D0851EE24FD59993225B7EC07707">
    <w:name w:val="2231D0851EE24FD59993225B7EC07707"/>
    <w:rsid w:val="009168FF"/>
  </w:style>
  <w:style w:type="paragraph" w:customStyle="1" w:styleId="4E8F8C9F98AE4A418014023B756E6841">
    <w:name w:val="4E8F8C9F98AE4A418014023B756E6841"/>
    <w:rsid w:val="009168FF"/>
  </w:style>
  <w:style w:type="paragraph" w:customStyle="1" w:styleId="A15140D6B9AC4554AE7E498052F6EFDF">
    <w:name w:val="A15140D6B9AC4554AE7E498052F6EFDF"/>
    <w:rsid w:val="009168FF"/>
  </w:style>
  <w:style w:type="paragraph" w:customStyle="1" w:styleId="C75C374FE8A04CA0AABF80E087116163">
    <w:name w:val="C75C374FE8A04CA0AABF80E087116163"/>
    <w:rsid w:val="009168FF"/>
  </w:style>
  <w:style w:type="paragraph" w:customStyle="1" w:styleId="7BBD5515586F4BED814158528D1D58BA">
    <w:name w:val="7BBD5515586F4BED814158528D1D58BA"/>
    <w:rsid w:val="009168FF"/>
  </w:style>
  <w:style w:type="paragraph" w:customStyle="1" w:styleId="668626D00C064C44831D6395A5C525FC">
    <w:name w:val="668626D00C064C44831D6395A5C525FC"/>
    <w:rsid w:val="009168FF"/>
  </w:style>
  <w:style w:type="paragraph" w:customStyle="1" w:styleId="73E0E5A2659E42558C7C0E1AA7C6271F">
    <w:name w:val="73E0E5A2659E42558C7C0E1AA7C6271F"/>
    <w:rsid w:val="009168FF"/>
  </w:style>
  <w:style w:type="paragraph" w:customStyle="1" w:styleId="A4F327F381874D93A1378683D38D3D41">
    <w:name w:val="A4F327F381874D93A1378683D38D3D41"/>
    <w:rsid w:val="009168FF"/>
  </w:style>
  <w:style w:type="paragraph" w:customStyle="1" w:styleId="D44047B66E12483E9F8841A35C9F73AF">
    <w:name w:val="D44047B66E12483E9F8841A35C9F73AF"/>
    <w:rsid w:val="009168FF"/>
  </w:style>
  <w:style w:type="paragraph" w:customStyle="1" w:styleId="36469103DA184246893DA24C7B4E50D1">
    <w:name w:val="36469103DA184246893DA24C7B4E50D1"/>
    <w:rsid w:val="009168FF"/>
  </w:style>
  <w:style w:type="paragraph" w:customStyle="1" w:styleId="7BBD5515586F4BED814158528D1D58BA1">
    <w:name w:val="7BBD5515586F4BED814158528D1D58BA1"/>
    <w:rsid w:val="009168F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44047B66E12483E9F8841A35C9F73AF1">
    <w:name w:val="D44047B66E12483E9F8841A35C9F73AF1"/>
    <w:rsid w:val="009168F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D8DE0EE2D7742F9B8F243AD06282F12">
    <w:name w:val="2D8DE0EE2D7742F9B8F243AD06282F12"/>
    <w:rsid w:val="009168FF"/>
  </w:style>
  <w:style w:type="paragraph" w:customStyle="1" w:styleId="1AA5CDE783634B9992B39A8AC7ACC34F">
    <w:name w:val="1AA5CDE783634B9992B39A8AC7ACC34F"/>
    <w:rsid w:val="009168FF"/>
  </w:style>
  <w:style w:type="paragraph" w:customStyle="1" w:styleId="CFF4241BB63849F699CC339F34155E6C">
    <w:name w:val="CFF4241BB63849F699CC339F34155E6C"/>
    <w:rsid w:val="009168FF"/>
  </w:style>
  <w:style w:type="paragraph" w:customStyle="1" w:styleId="2220585E76D84E2488EA66E3584270BC">
    <w:name w:val="2220585E76D84E2488EA66E3584270BC"/>
    <w:rsid w:val="009168FF"/>
  </w:style>
  <w:style w:type="paragraph" w:customStyle="1" w:styleId="4D68E3919FD7409DA8CF6F2042C69E52">
    <w:name w:val="4D68E3919FD7409DA8CF6F2042C69E52"/>
    <w:rsid w:val="009168FF"/>
  </w:style>
  <w:style w:type="paragraph" w:customStyle="1" w:styleId="3A05414E161F4CD5A9F0B66A0A42FF98">
    <w:name w:val="3A05414E161F4CD5A9F0B66A0A42FF98"/>
    <w:rsid w:val="009168FF"/>
  </w:style>
  <w:style w:type="paragraph" w:customStyle="1" w:styleId="CE822CA434BE422BA28AA5FCEF62F9D1">
    <w:name w:val="CE822CA434BE422BA28AA5FCEF62F9D1"/>
    <w:rsid w:val="009168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Märta Stenevi</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2021-05-05T00:00:00</HeaderDate>
    <Office/>
    <Dnr>Fi2021/01800</Dnr>
    <ParagrafNr/>
    <DocumentTitle/>
    <VisitingAddress/>
    <Extra1/>
    <Extra2/>
    <Extra3>Pål Jonson</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Märta Stenevi</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2021-05-05T00:00:00</HeaderDate>
    <Office/>
    <Dnr>Fi2021/01800</Dnr>
    <ParagrafNr/>
    <DocumentTitle/>
    <VisitingAddress/>
    <Extra1/>
    <Extra2/>
    <Extra3>Pål Jonson</Extra3>
    <Number/>
    <Recipient>Till riksdagen</Recipient>
    <SenderText/>
    <DocNumber/>
    <Doclanguage>1053</Doclanguage>
    <Appendix/>
    <LogotypeName>RK_LOGO_SV_BW.emf</LogotypeName>
  </BaseInfo>
</DocumentInfo>
</file>

<file path=customXml/item5.xml><?xml version="1.0" encoding="utf-8"?>
<ct:contentTypeSchema xmlns:ct="http://schemas.microsoft.com/office/2006/metadata/contentType" xmlns:ma="http://schemas.microsoft.com/office/2006/metadata/properties/metaAttributes" ct:_="" ma:_="" ma:contentTypeName="RK Dokument" ma:contentTypeID="0x010100BBA312BF02777149882D207184EC35C000287F9D872A4C37409FF34C0C03C82C86" ma:contentTypeVersion="4" ma:contentTypeDescription="Skapa ett nytt dokument." ma:contentTypeScope="" ma:versionID="21e852b144fba915ee41f8701c425040">
  <xsd:schema xmlns:xsd="http://www.w3.org/2001/XMLSchema" xmlns:xs="http://www.w3.org/2001/XMLSchema" xmlns:p="http://schemas.microsoft.com/office/2006/metadata/properties" xmlns:ns2="92ffc5e4-5e54-4abf-b21b-9b28f7aa8223" xmlns:ns4="cc625d36-bb37-4650-91b9-0c96159295ba" xmlns:ns6="24eed32f-d08e-45ff-bc46-af8c0e5435a5" xmlns:ns7="4e9c2f0c-7bf8-49af-8356-cbf363fc78a7" xmlns:ns8="9c9941df-7074-4a92-bf99-225d24d78d61" xmlns:ns9="c783f78f-5c80-4edd-b873-fab2ea9c4763" targetNamespace="http://schemas.microsoft.com/office/2006/metadata/properties" ma:root="true" ma:fieldsID="54824210643c49deeb6b530567a6a8eb" ns2:_="" ns4:_="" ns6:_="" ns7:_="" ns8:_="" ns9:_="">
    <xsd:import namespace="92ffc5e4-5e54-4abf-b21b-9b28f7aa8223"/>
    <xsd:import namespace="cc625d36-bb37-4650-91b9-0c96159295ba"/>
    <xsd:import namespace="24eed32f-d08e-45ff-bc46-af8c0e5435a5"/>
    <xsd:import namespace="4e9c2f0c-7bf8-49af-8356-cbf363fc78a7"/>
    <xsd:import namespace="9c9941df-7074-4a92-bf99-225d24d78d61"/>
    <xsd:import namespace="c783f78f-5c80-4edd-b873-fab2ea9c4763"/>
    <xsd:element name="properties">
      <xsd:complexType>
        <xsd:sequence>
          <xsd:element name="documentManagement">
            <xsd:complexType>
              <xsd:all>
                <xsd:element ref="ns2:Diarienummer" minOccurs="0"/>
                <xsd:element ref="ns2:Nyckelord" minOccurs="0"/>
                <xsd:element ref="ns2:_dlc_DocId" minOccurs="0"/>
                <xsd:element ref="ns2:_dlc_DocIdUrl" minOccurs="0"/>
                <xsd:element ref="ns2:_dlc_DocIdPersistId" minOccurs="0"/>
                <xsd:element ref="ns4:k46d94c0acf84ab9a79866a9d8b1905f" minOccurs="0"/>
                <xsd:element ref="ns4:TaxCatchAll" minOccurs="0"/>
                <xsd:element ref="ns6:RKOrdnaClass" minOccurs="0"/>
                <xsd:element ref="ns7:DirtyMigration" minOccurs="0"/>
                <xsd:element ref="ns8:SharedWithUsers" minOccurs="0"/>
                <xsd:element ref="ns9:c9cd366cc722410295b9eacffbd7390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fc5e4-5e54-4abf-b21b-9b28f7aa8223" elementFormDefault="qualified">
    <xsd:import namespace="http://schemas.microsoft.com/office/2006/documentManagement/types"/>
    <xsd:import namespace="http://schemas.microsoft.com/office/infopath/2007/PartnerControls"/>
    <xsd:element name="Diarienummer" ma:index="2" nillable="true" ma:displayName="Diarienummer" ma:description="" ma:internalName="RecordNumber">
      <xsd:simpleType>
        <xsd:restriction base="dms:Text"/>
      </xsd:simpleType>
    </xsd:element>
    <xsd:element name="Nyckelord" ma:index="3" nillable="true" ma:displayName="Nyckelord" ma:description="" ma:internalName="RKNyckelord">
      <xsd:simpleType>
        <xsd:restriction base="dms:Text"/>
      </xsd:simpleType>
    </xsd:element>
    <xsd:element name="_dlc_DocId" ma:index="6" nillable="true" ma:displayName="Dokument-ID-värde" ma:description="Värdet för dokument-ID som tilldelats till det här objektet." ma:internalName="_dlc_DocId" ma:readOnly="true">
      <xsd:simpleType>
        <xsd:restriction base="dms:Text"/>
      </xsd:simpleType>
    </xsd:element>
    <xsd:element name="_dlc_DocIdUrl" ma:index="7"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9" nillable="true" ma:taxonomy="true" ma:internalName="k46d94c0acf84ab9a79866a9d8b1905f" ma:taxonomyFieldName="Organisation" ma:displayName="Departement/enhet" ma:readOnly="false"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0" nillable="true" ma:displayName="Global taxonomikolumn" ma:description="" ma:hidden="true" ma:list="{9f556cfd-af95-4ef9-9a6c-5de1b7c4917c}" ma:internalName="TaxCatchAll" ma:readOnly="false" ma:showField="CatchAllData" ma:web="e78da670-5df4-4900-b77a-4aac6c4794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eed32f-d08e-45ff-bc46-af8c0e5435a5" elementFormDefault="qualified">
    <xsd:import namespace="http://schemas.microsoft.com/office/2006/documentManagement/types"/>
    <xsd:import namespace="http://schemas.microsoft.com/office/infopath/2007/PartnerControls"/>
    <xsd:element name="RKOrdnaClass" ma:index="17" nillable="true" ma:displayName="RKOrdnaClass" ma:hidden="true" ma:internalName="RKOrdnaClas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19"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20"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83f78f-5c80-4edd-b873-fab2ea9c4763" elementFormDefault="qualified">
    <xsd:import namespace="http://schemas.microsoft.com/office/2006/documentManagement/types"/>
    <xsd:import namespace="http://schemas.microsoft.com/office/infopath/2007/PartnerControls"/>
    <xsd:element name="c9cd366cc722410295b9eacffbd73909" ma:index="21" nillable="true" ma:taxonomy="true" ma:internalName="c9cd366cc722410295b9eacffbd73909" ma:taxonomyFieldName="ActivityCategory" ma:displayName="Aktivitetskategori" ma:fieldId="{c9cd366c-c722-4102-95b9-eacffbd73909}"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p:properties xmlns:p="http://schemas.microsoft.com/office/2006/metadata/properties" xmlns:xsi="http://www.w3.org/2001/XMLSchema-instance" xmlns:pc="http://schemas.microsoft.com/office/infopath/2007/PartnerControls">
  <documentManagement>
    <RD_Svarsid xmlns="02C1D855-2A68-49BF-A9F2-56B935B923E7">01906752-b343-4255-9306-8bd6d35f2399</RD_Svarsid>
  </documentManagement>
</p:properties>
</file>

<file path=customXml/itemProps1.xml><?xml version="1.0" encoding="utf-8"?>
<ds:datastoreItem xmlns:ds="http://schemas.openxmlformats.org/officeDocument/2006/customXml" ds:itemID="{5EE0F273-A933-4E81-BBB4-1F56905F41D8}"/>
</file>

<file path=customXml/itemProps2.xml><?xml version="1.0" encoding="utf-8"?>
<ds:datastoreItem xmlns:ds="http://schemas.openxmlformats.org/officeDocument/2006/customXml" ds:itemID="{3023B9A6-D9BF-4137-9A6C-B2E500482B60}"/>
</file>

<file path=customXml/itemProps3.xml><?xml version="1.0" encoding="utf-8"?>
<ds:datastoreItem xmlns:ds="http://schemas.openxmlformats.org/officeDocument/2006/customXml" ds:itemID="{1B3433A7-AA38-4A66-85BB-304027A2CB93}"/>
</file>

<file path=customXml/itemProps4.xml><?xml version="1.0" encoding="utf-8"?>
<ds:datastoreItem xmlns:ds="http://schemas.openxmlformats.org/officeDocument/2006/customXml" ds:itemID="{3023B9A6-D9BF-4137-9A6C-B2E500482B60}">
  <ds:schemaRefs>
    <ds:schemaRef ds:uri="http://lp/documentinfo/RK"/>
  </ds:schemaRefs>
</ds:datastoreItem>
</file>

<file path=customXml/itemProps5.xml><?xml version="1.0" encoding="utf-8"?>
<ds:datastoreItem xmlns:ds="http://schemas.openxmlformats.org/officeDocument/2006/customXml" ds:itemID="{BF983EE3-4970-41AA-80DD-ADBB0FD70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fc5e4-5e54-4abf-b21b-9b28f7aa8223"/>
    <ds:schemaRef ds:uri="cc625d36-bb37-4650-91b9-0c96159295ba"/>
    <ds:schemaRef ds:uri="24eed32f-d08e-45ff-bc46-af8c0e5435a5"/>
    <ds:schemaRef ds:uri="4e9c2f0c-7bf8-49af-8356-cbf363fc78a7"/>
    <ds:schemaRef ds:uri="9c9941df-7074-4a92-bf99-225d24d78d61"/>
    <ds:schemaRef ds:uri="c783f78f-5c80-4edd-b873-fab2ea9c4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7.xml><?xml version="1.0" encoding="utf-8"?>
<ds:datastoreItem xmlns:ds="http://schemas.openxmlformats.org/officeDocument/2006/customXml" ds:itemID="{D7C85A3A-061B-4586-9B04-05C04FA96BEA}"/>
</file>

<file path=customXml/itemProps8.xml><?xml version="1.0" encoding="utf-8"?>
<ds:datastoreItem xmlns:ds="http://schemas.openxmlformats.org/officeDocument/2006/customXml" ds:itemID="{16E89D2D-3A88-4E39-9D23-1E2180F8CF94}"/>
</file>

<file path=docProps/app.xml><?xml version="1.0" encoding="utf-8"?>
<Properties xmlns="http://schemas.openxmlformats.org/officeDocument/2006/extended-properties" xmlns:vt="http://schemas.openxmlformats.org/officeDocument/2006/docPropsVTypes">
  <Template>RK Basmall</Template>
  <TotalTime>0</TotalTime>
  <Pages>1</Pages>
  <Words>230</Words>
  <Characters>1221</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2699 Pål Jonsson (M) Avskrivningsregler för fastigheter på landsbygden.docx</dc:title>
  <dc:subject/>
  <dc:creator>Lars Arell</dc:creator>
  <cp:keywords/>
  <dc:description/>
  <cp:lastModifiedBy>Lars Arell</cp:lastModifiedBy>
  <cp:revision>3</cp:revision>
  <dcterms:created xsi:type="dcterms:W3CDTF">2021-05-04T11:35:00Z</dcterms:created>
  <dcterms:modified xsi:type="dcterms:W3CDTF">2021-05-04T11:35:00Z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ies>
</file>