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4684" w14:textId="17AE24A4" w:rsidR="00A2368F" w:rsidRDefault="009D16D7" w:rsidP="00472EBA">
      <w:pPr>
        <w:pStyle w:val="Rubrik"/>
      </w:pPr>
      <w:bookmarkStart w:id="0" w:name="Start"/>
      <w:bookmarkEnd w:id="0"/>
      <w:r>
        <w:t>Svar på fråga 2020/21:753 av Marléne Lund Kopparklint (M) Implementering</w:t>
      </w:r>
      <w:r w:rsidR="00730565">
        <w:t>en</w:t>
      </w:r>
      <w:r>
        <w:t xml:space="preserve"> av EU:s vapendirektiv</w:t>
      </w:r>
    </w:p>
    <w:p w14:paraId="1AAB14F7" w14:textId="4672783D" w:rsidR="00A2368F" w:rsidRDefault="009D16D7" w:rsidP="00472EBA">
      <w:pPr>
        <w:pStyle w:val="Brdtext"/>
      </w:pPr>
      <w:r>
        <w:t xml:space="preserve">Marléne Lund Kopparklint har frågat mig hur jag ämnar verka för att undvika böter till följd av att Sverige inte har implementerat vapendirektivet. </w:t>
      </w:r>
    </w:p>
    <w:p w14:paraId="0FCCE308" w14:textId="08F6A189" w:rsidR="00D024C3" w:rsidRDefault="00B723A3" w:rsidP="00644ACF">
      <w:pPr>
        <w:pStyle w:val="Brdtext"/>
        <w:rPr>
          <w:sz w:val="24"/>
          <w:szCs w:val="24"/>
        </w:rPr>
      </w:pPr>
      <w:r>
        <w:t>Ä</w:t>
      </w:r>
      <w:r w:rsidRPr="00B723A3">
        <w:t xml:space="preserve">ndringsdirektivet till vapendirektivet </w:t>
      </w:r>
      <w:r>
        <w:t xml:space="preserve">skulle ha genomförts i nationell rätt redan i september 2018. </w:t>
      </w:r>
      <w:r w:rsidR="00056973">
        <w:t xml:space="preserve">Regeringen har gjort stora ansträngningar att genomföra </w:t>
      </w:r>
      <w:r>
        <w:t xml:space="preserve">direktivet i </w:t>
      </w:r>
      <w:r w:rsidR="001E1F78">
        <w:t>tid</w:t>
      </w:r>
      <w:r w:rsidR="00056973">
        <w:t xml:space="preserve">. </w:t>
      </w:r>
      <w:r w:rsidR="00D81058">
        <w:t xml:space="preserve">Regeringen </w:t>
      </w:r>
      <w:r w:rsidR="00E344FB">
        <w:t xml:space="preserve">har </w:t>
      </w:r>
      <w:r w:rsidR="00056973">
        <w:t xml:space="preserve">i det arbetet </w:t>
      </w:r>
      <w:r w:rsidR="00E344FB">
        <w:t xml:space="preserve">inte </w:t>
      </w:r>
      <w:r w:rsidR="00056973">
        <w:t xml:space="preserve">haft </w:t>
      </w:r>
      <w:r w:rsidR="00E344FB">
        <w:t xml:space="preserve">för avsikt att gå längre än EU:s minimikrav. </w:t>
      </w:r>
      <w:r w:rsidR="00C80AAF">
        <w:t>R</w:t>
      </w:r>
      <w:r w:rsidR="0085503A">
        <w:t>edan under förhandling</w:t>
      </w:r>
      <w:r w:rsidR="00860219">
        <w:t xml:space="preserve">sarbetet med ändringsdirektivet </w:t>
      </w:r>
      <w:r w:rsidR="00C80AAF">
        <w:t xml:space="preserve">drev regeringen </w:t>
      </w:r>
      <w:r w:rsidR="00860219">
        <w:t xml:space="preserve">en tydlig linje som innebar att påverkan för jägare och målskyttar skulle bli så liten som möjligt. </w:t>
      </w:r>
      <w:r w:rsidR="00860219" w:rsidRPr="00730565">
        <w:t xml:space="preserve">Inget land lade </w:t>
      </w:r>
      <w:r w:rsidR="00D024C3" w:rsidRPr="00730565">
        <w:t xml:space="preserve">exempelvis </w:t>
      </w:r>
      <w:r w:rsidR="00860219" w:rsidRPr="00730565">
        <w:t>så många konkreta ändringsförslag som Sverige.</w:t>
      </w:r>
      <w:r w:rsidR="00860219">
        <w:rPr>
          <w:sz w:val="24"/>
          <w:szCs w:val="24"/>
        </w:rPr>
        <w:t xml:space="preserve"> </w:t>
      </w:r>
    </w:p>
    <w:p w14:paraId="2C00AD0D" w14:textId="5C259DA3" w:rsidR="00644ACF" w:rsidRDefault="00644ACF" w:rsidP="00644ACF">
      <w:pPr>
        <w:pStyle w:val="Brdtext"/>
      </w:pPr>
      <w:r>
        <w:t xml:space="preserve">Sverige är </w:t>
      </w:r>
      <w:r w:rsidR="00B1583E">
        <w:t>i likhet med</w:t>
      </w:r>
      <w:r>
        <w:t xml:space="preserve"> alla andra EU-länder skyldigt att genomföra </w:t>
      </w:r>
      <w:r w:rsidR="00166682">
        <w:t xml:space="preserve">de </w:t>
      </w:r>
      <w:r>
        <w:t xml:space="preserve">bestämmelser i ändringsdirektivet som inte redan är genomförda </w:t>
      </w:r>
      <w:r w:rsidR="00C80AAF">
        <w:t>genom</w:t>
      </w:r>
      <w:r>
        <w:t xml:space="preserve"> </w:t>
      </w:r>
      <w:r w:rsidR="00730565">
        <w:t>nuvarande</w:t>
      </w:r>
      <w:r>
        <w:t xml:space="preserve"> lagstiftning. När regeringen gav en utredare i uppdrag </w:t>
      </w:r>
      <w:r w:rsidR="0083773D">
        <w:t xml:space="preserve">att </w:t>
      </w:r>
      <w:r w:rsidR="00417D6A" w:rsidRPr="00417D6A">
        <w:t xml:space="preserve">överväga hur ändringarna i </w:t>
      </w:r>
      <w:r w:rsidR="00417D6A">
        <w:t xml:space="preserve">vapendirektivet </w:t>
      </w:r>
      <w:r w:rsidR="00417D6A" w:rsidRPr="00417D6A">
        <w:t>sk</w:t>
      </w:r>
      <w:r w:rsidR="00417D6A">
        <w:t xml:space="preserve">ulle </w:t>
      </w:r>
      <w:r w:rsidR="00417D6A" w:rsidRPr="00417D6A">
        <w:t xml:space="preserve">genomföras i svensk </w:t>
      </w:r>
      <w:r w:rsidR="0093271A">
        <w:t xml:space="preserve">rätt </w:t>
      </w:r>
      <w:r w:rsidR="00166682">
        <w:t xml:space="preserve">fick </w:t>
      </w:r>
      <w:r>
        <w:t xml:space="preserve">utredaren direktiv </w:t>
      </w:r>
      <w:r w:rsidR="009A7D99">
        <w:t xml:space="preserve">om </w:t>
      </w:r>
      <w:r>
        <w:t xml:space="preserve">att </w:t>
      </w:r>
      <w:r w:rsidR="00823739" w:rsidRPr="00823739">
        <w:t>lämna förslag på författningsändringar som visar sig nödvändiga på grund av tvingande regler från EU.</w:t>
      </w:r>
      <w:r w:rsidR="00823739">
        <w:t xml:space="preserve"> </w:t>
      </w:r>
    </w:p>
    <w:p w14:paraId="1B26B830" w14:textId="7AE7F86E" w:rsidR="000450B5" w:rsidRPr="003B0992" w:rsidRDefault="00823739" w:rsidP="000450B5">
      <w:pPr>
        <w:tabs>
          <w:tab w:val="left" w:pos="1701"/>
          <w:tab w:val="left" w:pos="3600"/>
          <w:tab w:val="left" w:pos="5387"/>
        </w:tabs>
      </w:pPr>
      <w:r>
        <w:t>Regeringen har</w:t>
      </w:r>
      <w:r w:rsidR="00B723A3">
        <w:t xml:space="preserve"> så sent som i höst</w:t>
      </w:r>
      <w:r w:rsidR="00C80AAF">
        <w:t>as</w:t>
      </w:r>
      <w:r w:rsidR="00106B42">
        <w:t>,</w:t>
      </w:r>
      <w:r>
        <w:t xml:space="preserve"> med anledning av den kritik som riktats mot </w:t>
      </w:r>
      <w:r w:rsidR="00417D6A">
        <w:t xml:space="preserve">de </w:t>
      </w:r>
      <w:r>
        <w:t>förslag</w:t>
      </w:r>
      <w:r w:rsidR="00417D6A">
        <w:t xml:space="preserve"> som </w:t>
      </w:r>
      <w:r w:rsidR="00106B42">
        <w:t xml:space="preserve">tagits </w:t>
      </w:r>
      <w:r w:rsidR="00417D6A">
        <w:t>fram</w:t>
      </w:r>
      <w:r>
        <w:t xml:space="preserve"> </w:t>
      </w:r>
      <w:r w:rsidR="00106B42">
        <w:t xml:space="preserve">tidigare, begränsat </w:t>
      </w:r>
      <w:r w:rsidR="00B1583E">
        <w:t xml:space="preserve">förslaget till reglering </w:t>
      </w:r>
      <w:r w:rsidR="00106B42">
        <w:t xml:space="preserve">av löstagbara vapenmagasin till en absolut miniminivå och </w:t>
      </w:r>
      <w:r w:rsidR="003C4994">
        <w:t xml:space="preserve">slopat kravet på </w:t>
      </w:r>
      <w:r>
        <w:t xml:space="preserve">tidsbegränsade tillstånd för </w:t>
      </w:r>
      <w:r w:rsidR="003C4994">
        <w:t>vissa vapen</w:t>
      </w:r>
      <w:r>
        <w:t xml:space="preserve">. </w:t>
      </w:r>
      <w:r w:rsidR="000450B5">
        <w:t xml:space="preserve">De förslag </w:t>
      </w:r>
      <w:r w:rsidR="00106B42">
        <w:t xml:space="preserve">som nyligen har lämnats i </w:t>
      </w:r>
      <w:r w:rsidR="00730565">
        <w:t xml:space="preserve">propositionen </w:t>
      </w:r>
      <w:r w:rsidR="00730565" w:rsidRPr="00AF629A">
        <w:rPr>
          <w:i/>
          <w:iCs/>
        </w:rPr>
        <w:t>Genomförande av 2017 års ändringsdirektiv till EU:s vapendirektiv</w:t>
      </w:r>
      <w:r w:rsidR="00730565">
        <w:t xml:space="preserve"> (prop. 2020/21:42)</w:t>
      </w:r>
      <w:r w:rsidR="00106B42">
        <w:t xml:space="preserve"> är alltså anpassade efter den allmänt hållna kritik som oppositionen tidigare har gett uttryck för. Det kan tilläggas att förslagen inte ligger i linje med Polismyndighetens och Åklagar</w:t>
      </w:r>
      <w:r w:rsidR="00B723A3">
        <w:softHyphen/>
      </w:r>
      <w:r w:rsidR="00106B42">
        <w:t>myndighetens uppfattning om vilken reglering som är önskvärd ur ett brottsbekämpande perspektiv.</w:t>
      </w:r>
    </w:p>
    <w:p w14:paraId="3050077F" w14:textId="4804015F" w:rsidR="008A7506" w:rsidRDefault="00823739" w:rsidP="00281106">
      <w:pPr>
        <w:pStyle w:val="Brdtext"/>
      </w:pPr>
      <w:r>
        <w:t xml:space="preserve">Regeringen har </w:t>
      </w:r>
      <w:r w:rsidR="0083773D">
        <w:t xml:space="preserve">tidigare </w:t>
      </w:r>
      <w:r>
        <w:t xml:space="preserve">utan framgång bjudit in oppositionen till samtal för att klargöra vilka </w:t>
      </w:r>
      <w:r w:rsidR="0083773D">
        <w:t xml:space="preserve">konkreta </w:t>
      </w:r>
      <w:r>
        <w:t xml:space="preserve">ändringar som </w:t>
      </w:r>
      <w:r w:rsidR="00417D6A">
        <w:t xml:space="preserve">oppositionen </w:t>
      </w:r>
      <w:r>
        <w:t>kräv</w:t>
      </w:r>
      <w:r w:rsidR="00417D6A">
        <w:t>er</w:t>
      </w:r>
      <w:r>
        <w:t xml:space="preserve"> för att förslagen ska </w:t>
      </w:r>
      <w:r w:rsidR="0083773D">
        <w:t xml:space="preserve">kunna </w:t>
      </w:r>
      <w:r>
        <w:t xml:space="preserve">godkännas i riksdagen. </w:t>
      </w:r>
      <w:r w:rsidR="00106B42">
        <w:t>Det är ytterst</w:t>
      </w:r>
      <w:r>
        <w:t xml:space="preserve"> beklagligt att de </w:t>
      </w:r>
      <w:r w:rsidR="00730565">
        <w:t xml:space="preserve">omfattande </w:t>
      </w:r>
      <w:r>
        <w:t xml:space="preserve">försök </w:t>
      </w:r>
      <w:r w:rsidR="00B723A3">
        <w:t xml:space="preserve">som </w:t>
      </w:r>
      <w:r>
        <w:t>regeringen har gjort för att genomföra ändrings</w:t>
      </w:r>
      <w:r w:rsidR="001E6308">
        <w:t>-</w:t>
      </w:r>
      <w:r>
        <w:t xml:space="preserve">direktivet </w:t>
      </w:r>
      <w:r w:rsidR="000450B5">
        <w:t xml:space="preserve">på miniminivå </w:t>
      </w:r>
      <w:r>
        <w:t xml:space="preserve">inte </w:t>
      </w:r>
      <w:r w:rsidR="000450B5">
        <w:t xml:space="preserve">förefaller </w:t>
      </w:r>
      <w:r w:rsidR="00F86295">
        <w:t xml:space="preserve">att </w:t>
      </w:r>
      <w:r w:rsidR="000450B5">
        <w:t xml:space="preserve">få </w:t>
      </w:r>
      <w:r>
        <w:t xml:space="preserve">stöd i riksdagen. </w:t>
      </w:r>
      <w:r w:rsidR="0083773D">
        <w:t>Detta kan dessvärre</w:t>
      </w:r>
      <w:r w:rsidR="00C80AAF">
        <w:t>, vid en fällande dom i EU-domstolen,</w:t>
      </w:r>
      <w:r w:rsidR="0083773D">
        <w:t xml:space="preserve"> innebära att Sverige kan komma att behöva betala </w:t>
      </w:r>
      <w:r w:rsidR="00106B42">
        <w:t xml:space="preserve">höga </w:t>
      </w:r>
      <w:r w:rsidR="0083773D">
        <w:t>böter på grund av för sent genomförande.</w:t>
      </w:r>
    </w:p>
    <w:p w14:paraId="2A5A01DD" w14:textId="2CDDF44D" w:rsidR="00412A34" w:rsidRDefault="00412A34" w:rsidP="00412A34">
      <w:pPr>
        <w:pStyle w:val="Brdtext"/>
      </w:pPr>
      <w:r>
        <w:t>Stockholm den 9 december 2020</w:t>
      </w:r>
    </w:p>
    <w:p w14:paraId="5A064D7B" w14:textId="77777777" w:rsidR="00412A34" w:rsidRDefault="00412A34" w:rsidP="00412A34">
      <w:pPr>
        <w:pStyle w:val="Brdtext"/>
      </w:pPr>
    </w:p>
    <w:p w14:paraId="3ED74B7D" w14:textId="77777777" w:rsidR="00412A34" w:rsidRPr="00222258" w:rsidRDefault="00412A34" w:rsidP="00412A34">
      <w:pPr>
        <w:pStyle w:val="Brdtext"/>
      </w:pPr>
      <w:r>
        <w:t>Mikael Damberg</w:t>
      </w:r>
    </w:p>
    <w:p w14:paraId="093C5CB8" w14:textId="77777777" w:rsidR="0003679E" w:rsidRPr="00222258" w:rsidRDefault="0003679E" w:rsidP="005C120D">
      <w:pPr>
        <w:pStyle w:val="Brdtext"/>
      </w:pPr>
    </w:p>
    <w:sectPr w:rsidR="0003679E" w:rsidRPr="00222258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902FC" w14:textId="77777777" w:rsidR="0037639C" w:rsidRDefault="0037639C" w:rsidP="00A87A54">
      <w:pPr>
        <w:spacing w:after="0" w:line="240" w:lineRule="auto"/>
      </w:pPr>
      <w:r>
        <w:separator/>
      </w:r>
    </w:p>
  </w:endnote>
  <w:endnote w:type="continuationSeparator" w:id="0">
    <w:p w14:paraId="7DB80DD0" w14:textId="77777777" w:rsidR="0037639C" w:rsidRDefault="0037639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368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2C62A1" w14:paraId="06F16BA4" w14:textId="77777777" w:rsidTr="00C26068">
      <w:trPr>
        <w:trHeight w:val="227"/>
      </w:trPr>
      <w:tc>
        <w:tcPr>
          <w:tcW w:w="4074" w:type="dxa"/>
        </w:tcPr>
        <w:p w14:paraId="0EA734DC" w14:textId="562C6244" w:rsidR="00A2368F" w:rsidRPr="00F53AEA" w:rsidRDefault="00A2368F" w:rsidP="00C26068">
          <w:pPr>
            <w:pStyle w:val="Sidfot"/>
          </w:pPr>
        </w:p>
      </w:tc>
      <w:tc>
        <w:tcPr>
          <w:tcW w:w="4451" w:type="dxa"/>
        </w:tcPr>
        <w:p w14:paraId="7F58A651" w14:textId="2D0724B1" w:rsidR="00A2368F" w:rsidRPr="002C62A1" w:rsidRDefault="00A2368F" w:rsidP="00F53AEA">
          <w:pPr>
            <w:pStyle w:val="Sidfot"/>
            <w:rPr>
              <w:lang w:val="de-DE"/>
            </w:rPr>
          </w:pPr>
        </w:p>
      </w:tc>
    </w:tr>
  </w:tbl>
  <w:p w14:paraId="76BB14F8" w14:textId="77777777" w:rsidR="00093408" w:rsidRPr="002C62A1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BD8D7" w14:textId="77777777" w:rsidR="0037639C" w:rsidRDefault="0037639C" w:rsidP="00A87A54">
      <w:pPr>
        <w:spacing w:after="0" w:line="240" w:lineRule="auto"/>
      </w:pPr>
      <w:r>
        <w:separator/>
      </w:r>
    </w:p>
  </w:footnote>
  <w:footnote w:type="continuationSeparator" w:id="0">
    <w:p w14:paraId="28F8412F" w14:textId="77777777" w:rsidR="0037639C" w:rsidRDefault="0037639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3D2DDF49" w:rsidR="00A2368F" w:rsidRDefault="00C44E7F" w:rsidP="00EE3C0F">
              <w:pPr>
                <w:pStyle w:val="Sidhuvud"/>
              </w:pPr>
              <w:r>
                <w:rPr>
                  <w:sz w:val="20"/>
                </w:rPr>
                <w:t>Ju20</w:t>
              </w:r>
              <w:r w:rsidR="004F4C47">
                <w:rPr>
                  <w:sz w:val="20"/>
                </w:rPr>
                <w:t>20</w:t>
              </w:r>
              <w:r>
                <w:rPr>
                  <w:sz w:val="20"/>
                </w:rPr>
                <w:t>/0</w:t>
              </w:r>
              <w:r w:rsidR="008858CE">
                <w:rPr>
                  <w:sz w:val="20"/>
                </w:rPr>
                <w:t>4411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09AB333E" w:rsidR="00A2368F" w:rsidRPr="00A2368F" w:rsidRDefault="004F4C47" w:rsidP="00340DE0">
          <w:pPr>
            <w:pStyle w:val="Sidhuvud"/>
          </w:pPr>
          <w:r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45D57368" w:rsidR="00A2368F" w:rsidRPr="00A2368F" w:rsidRDefault="00A2368F" w:rsidP="00E2551B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8F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50B5"/>
    <w:rsid w:val="00053CAA"/>
    <w:rsid w:val="00056973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D6718"/>
    <w:rsid w:val="000E12D9"/>
    <w:rsid w:val="000E362C"/>
    <w:rsid w:val="000F00B8"/>
    <w:rsid w:val="0010155F"/>
    <w:rsid w:val="00106B42"/>
    <w:rsid w:val="0011413E"/>
    <w:rsid w:val="0011759C"/>
    <w:rsid w:val="00121002"/>
    <w:rsid w:val="00130EC3"/>
    <w:rsid w:val="00136137"/>
    <w:rsid w:val="001428E2"/>
    <w:rsid w:val="00166682"/>
    <w:rsid w:val="00170CE4"/>
    <w:rsid w:val="0017300E"/>
    <w:rsid w:val="00173126"/>
    <w:rsid w:val="00192350"/>
    <w:rsid w:val="00192E34"/>
    <w:rsid w:val="00197A8A"/>
    <w:rsid w:val="001A2A61"/>
    <w:rsid w:val="001C3B87"/>
    <w:rsid w:val="001C4980"/>
    <w:rsid w:val="001C5DC9"/>
    <w:rsid w:val="001C71A9"/>
    <w:rsid w:val="001E1A13"/>
    <w:rsid w:val="001E1F78"/>
    <w:rsid w:val="001E6308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529AF"/>
    <w:rsid w:val="002543E3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C62A1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171E6"/>
    <w:rsid w:val="00321621"/>
    <w:rsid w:val="003240E1"/>
    <w:rsid w:val="00326C03"/>
    <w:rsid w:val="00327474"/>
    <w:rsid w:val="00340DE0"/>
    <w:rsid w:val="00341F47"/>
    <w:rsid w:val="00342327"/>
    <w:rsid w:val="003447C7"/>
    <w:rsid w:val="003457DA"/>
    <w:rsid w:val="00347E11"/>
    <w:rsid w:val="00350696"/>
    <w:rsid w:val="00350C92"/>
    <w:rsid w:val="0035756A"/>
    <w:rsid w:val="00362341"/>
    <w:rsid w:val="00365461"/>
    <w:rsid w:val="00370311"/>
    <w:rsid w:val="0037639C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4994"/>
    <w:rsid w:val="003C7BE0"/>
    <w:rsid w:val="003D0DD3"/>
    <w:rsid w:val="003D17EF"/>
    <w:rsid w:val="003D3535"/>
    <w:rsid w:val="003E6020"/>
    <w:rsid w:val="0041223B"/>
    <w:rsid w:val="00412A34"/>
    <w:rsid w:val="00413A4E"/>
    <w:rsid w:val="00415163"/>
    <w:rsid w:val="004157BE"/>
    <w:rsid w:val="00417D6A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4C47"/>
    <w:rsid w:val="004F6525"/>
    <w:rsid w:val="00505905"/>
    <w:rsid w:val="00511A1B"/>
    <w:rsid w:val="00511A68"/>
    <w:rsid w:val="00513E7D"/>
    <w:rsid w:val="0052127C"/>
    <w:rsid w:val="00523833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4D76"/>
    <w:rsid w:val="005A5193"/>
    <w:rsid w:val="005A6E81"/>
    <w:rsid w:val="005B115A"/>
    <w:rsid w:val="005B537F"/>
    <w:rsid w:val="005C120D"/>
    <w:rsid w:val="005D00E8"/>
    <w:rsid w:val="005D07C2"/>
    <w:rsid w:val="005E2F29"/>
    <w:rsid w:val="005E4E79"/>
    <w:rsid w:val="005E5CE7"/>
    <w:rsid w:val="00605718"/>
    <w:rsid w:val="00605C66"/>
    <w:rsid w:val="006175D7"/>
    <w:rsid w:val="006208E5"/>
    <w:rsid w:val="00631F82"/>
    <w:rsid w:val="00644ACF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8086F"/>
    <w:rsid w:val="00684E94"/>
    <w:rsid w:val="0069523C"/>
    <w:rsid w:val="006962CA"/>
    <w:rsid w:val="006B4A30"/>
    <w:rsid w:val="006B7569"/>
    <w:rsid w:val="006C28EE"/>
    <w:rsid w:val="006D2998"/>
    <w:rsid w:val="006D3188"/>
    <w:rsid w:val="006E08FC"/>
    <w:rsid w:val="006F0B8F"/>
    <w:rsid w:val="006F2588"/>
    <w:rsid w:val="00710A6C"/>
    <w:rsid w:val="00710D98"/>
    <w:rsid w:val="00712266"/>
    <w:rsid w:val="00712593"/>
    <w:rsid w:val="00730565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3739"/>
    <w:rsid w:val="00830B7B"/>
    <w:rsid w:val="008349AA"/>
    <w:rsid w:val="008375D5"/>
    <w:rsid w:val="0083773D"/>
    <w:rsid w:val="008431AF"/>
    <w:rsid w:val="008504F6"/>
    <w:rsid w:val="0085503A"/>
    <w:rsid w:val="00860219"/>
    <w:rsid w:val="00863BB7"/>
    <w:rsid w:val="00875DDD"/>
    <w:rsid w:val="00881BC6"/>
    <w:rsid w:val="008858CE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25C6A"/>
    <w:rsid w:val="0093271A"/>
    <w:rsid w:val="00935814"/>
    <w:rsid w:val="0094502D"/>
    <w:rsid w:val="00945BCB"/>
    <w:rsid w:val="00947013"/>
    <w:rsid w:val="00984EA2"/>
    <w:rsid w:val="00986CC3"/>
    <w:rsid w:val="0099068E"/>
    <w:rsid w:val="009920AA"/>
    <w:rsid w:val="009A4D0A"/>
    <w:rsid w:val="009A78AD"/>
    <w:rsid w:val="009A7D99"/>
    <w:rsid w:val="009C2459"/>
    <w:rsid w:val="009C255A"/>
    <w:rsid w:val="009C2B46"/>
    <w:rsid w:val="009C4448"/>
    <w:rsid w:val="009C610D"/>
    <w:rsid w:val="009D16D7"/>
    <w:rsid w:val="009D4E9F"/>
    <w:rsid w:val="009D5D40"/>
    <w:rsid w:val="009D6B1B"/>
    <w:rsid w:val="009E107B"/>
    <w:rsid w:val="009E18D6"/>
    <w:rsid w:val="00A00D24"/>
    <w:rsid w:val="00A01F5C"/>
    <w:rsid w:val="00A073A1"/>
    <w:rsid w:val="00A2019A"/>
    <w:rsid w:val="00A22154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AF629A"/>
    <w:rsid w:val="00B0234E"/>
    <w:rsid w:val="00B06751"/>
    <w:rsid w:val="00B149E2"/>
    <w:rsid w:val="00B1583E"/>
    <w:rsid w:val="00B2169D"/>
    <w:rsid w:val="00B21CBB"/>
    <w:rsid w:val="00B263C0"/>
    <w:rsid w:val="00B316CA"/>
    <w:rsid w:val="00B3528F"/>
    <w:rsid w:val="00B357AB"/>
    <w:rsid w:val="00B36E06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23A3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4E7F"/>
    <w:rsid w:val="00C461E6"/>
    <w:rsid w:val="00C508BE"/>
    <w:rsid w:val="00C63EC4"/>
    <w:rsid w:val="00C80AAF"/>
    <w:rsid w:val="00C9061B"/>
    <w:rsid w:val="00C93EBA"/>
    <w:rsid w:val="00CA156C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C7EE3"/>
    <w:rsid w:val="00CD1C6C"/>
    <w:rsid w:val="00CD6169"/>
    <w:rsid w:val="00CD6D76"/>
    <w:rsid w:val="00CE20BC"/>
    <w:rsid w:val="00CF1FD8"/>
    <w:rsid w:val="00CF4FDC"/>
    <w:rsid w:val="00D021D2"/>
    <w:rsid w:val="00D024C3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1058"/>
    <w:rsid w:val="00D84704"/>
    <w:rsid w:val="00D95424"/>
    <w:rsid w:val="00DA5C0D"/>
    <w:rsid w:val="00DB714B"/>
    <w:rsid w:val="00DD0722"/>
    <w:rsid w:val="00DD212F"/>
    <w:rsid w:val="00DD4A39"/>
    <w:rsid w:val="00DE648A"/>
    <w:rsid w:val="00DF5BFB"/>
    <w:rsid w:val="00E022DA"/>
    <w:rsid w:val="00E03BCB"/>
    <w:rsid w:val="00E124DC"/>
    <w:rsid w:val="00E2551B"/>
    <w:rsid w:val="00E344FB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0038"/>
    <w:rsid w:val="00EE3C0F"/>
    <w:rsid w:val="00EE6810"/>
    <w:rsid w:val="00EF1BE7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86295"/>
    <w:rsid w:val="00F943C8"/>
    <w:rsid w:val="00F96B28"/>
    <w:rsid w:val="00FA41B4"/>
    <w:rsid w:val="00FA5DDD"/>
    <w:rsid w:val="00FA7644"/>
    <w:rsid w:val="00FC6B98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AB"/>
    <w:rsid w:val="001B7004"/>
    <w:rsid w:val="00323FAB"/>
    <w:rsid w:val="00395FC5"/>
    <w:rsid w:val="005040B1"/>
    <w:rsid w:val="005F1B03"/>
    <w:rsid w:val="006C58A0"/>
    <w:rsid w:val="00B407BC"/>
    <w:rsid w:val="00DA6E67"/>
    <w:rsid w:val="00F6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140f7f25-cb8b-4484-ac17-999cbd8886b3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>/yta/ju-L4/Riksdagsfrgor</xsnScope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Ju2020/04411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B3FF2-C18C-42B2-B2F8-13F55598B7C8}"/>
</file>

<file path=customXml/itemProps2.xml><?xml version="1.0" encoding="utf-8"?>
<ds:datastoreItem xmlns:ds="http://schemas.openxmlformats.org/officeDocument/2006/customXml" ds:itemID="{94992983-157B-436E-B699-7D5033A244E0}"/>
</file>

<file path=customXml/itemProps3.xml><?xml version="1.0" encoding="utf-8"?>
<ds:datastoreItem xmlns:ds="http://schemas.openxmlformats.org/officeDocument/2006/customXml" ds:itemID="{408410A6-9235-4CB6-8A0D-F75FDA3BDCE7}"/>
</file>

<file path=customXml/itemProps4.xml><?xml version="1.0" encoding="utf-8"?>
<ds:datastoreItem xmlns:ds="http://schemas.openxmlformats.org/officeDocument/2006/customXml" ds:itemID="{A6E1A3D9-8675-4E5B-823D-DA79836398D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BFAB2ED-615D-4DA6-B20E-D777067D483D}"/>
</file>

<file path=customXml/itemProps7.xml><?xml version="1.0" encoding="utf-8"?>
<ds:datastoreItem xmlns:ds="http://schemas.openxmlformats.org/officeDocument/2006/customXml" ds:itemID="{B73E6D89-7315-47A5-983C-9F09E195F088}"/>
</file>

<file path=customXml/itemProps8.xml><?xml version="1.0" encoding="utf-8"?>
<ds:datastoreItem xmlns:ds="http://schemas.openxmlformats.org/officeDocument/2006/customXml" ds:itemID="{25926F5D-0FA5-45BD-8802-68D54E9037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383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753.docx</dc:title>
  <dc:creator>Isabelle Andersson</dc:creator>
  <cp:lastModifiedBy>Martin Englund Krafft</cp:lastModifiedBy>
  <cp:revision>3</cp:revision>
  <cp:lastPrinted>2020-12-01T16:42:00Z</cp:lastPrinted>
  <dcterms:created xsi:type="dcterms:W3CDTF">2020-12-04T12:29:00Z</dcterms:created>
  <dcterms:modified xsi:type="dcterms:W3CDTF">2020-12-04T12:31:00Z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ad81be6c-2e15-4f9a-bf78-2343b105925e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