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0F83" w14:textId="259F640B" w:rsidR="009E3EE1" w:rsidRDefault="009E3EE1" w:rsidP="00DA0661">
      <w:pPr>
        <w:pStyle w:val="Rubrik"/>
      </w:pPr>
      <w:bookmarkStart w:id="0" w:name="Start"/>
      <w:bookmarkEnd w:id="0"/>
      <w:r>
        <w:t>Svar på fråga 2020/21:1603 av Tobias Andersson (SD)</w:t>
      </w:r>
      <w:r>
        <w:br/>
        <w:t xml:space="preserve">Krisåtgärdernas </w:t>
      </w:r>
      <w:r w:rsidR="003A11EF">
        <w:t xml:space="preserve">faktiska </w:t>
      </w:r>
      <w:r>
        <w:t>storlek</w:t>
      </w:r>
    </w:p>
    <w:p w14:paraId="7866F24C" w14:textId="021F8083" w:rsidR="009E3EE1" w:rsidRDefault="00756657" w:rsidP="002749F7">
      <w:pPr>
        <w:pStyle w:val="Brdtext"/>
      </w:pPr>
      <w:sdt>
        <w:sdtPr>
          <w:alias w:val="Frågeställare"/>
          <w:tag w:val="delete"/>
          <w:id w:val="-1635256365"/>
          <w:placeholder>
            <w:docPart w:val="00A7B46CF1184BC0ADCCCAB52C06F79F"/>
          </w:placeholder>
          <w:dataBinding w:prefixMappings="xmlns:ns0='http://lp/documentinfo/RK' " w:xpath="/ns0:DocumentInfo[1]/ns0:BaseInfo[1]/ns0:Extra3[1]" w:storeItemID="{1EAD9040-33E6-4E13-AD8F-3762A7A0AD89}"/>
          <w:text/>
        </w:sdtPr>
        <w:sdtEndPr/>
        <w:sdtContent>
          <w:r w:rsidR="009E3EE1">
            <w:t>Tobias Andersson</w:t>
          </w:r>
        </w:sdtContent>
      </w:sdt>
      <w:r w:rsidR="009E3EE1">
        <w:t xml:space="preserve"> har frågat mig hur det kommer sig att differensen </w:t>
      </w:r>
      <w:r w:rsidR="00D123AA">
        <w:t xml:space="preserve">mellan </w:t>
      </w:r>
      <w:r w:rsidR="009E3EE1">
        <w:t>regeringens beräkningar av de krisstöd som vidtagits till följd av pandemin är så stor jämfört med beräkningarna från Svenskt Näringsliv samt om jag avser vidta några åtgärder för att säkerställa att åtgärderna faktisk når näringslivet.</w:t>
      </w:r>
    </w:p>
    <w:p w14:paraId="6092EDB4" w14:textId="33D1E8FD" w:rsidR="009E3EE1" w:rsidRDefault="009E3EE1" w:rsidP="002749F7">
      <w:pPr>
        <w:pStyle w:val="Brdtext"/>
      </w:pPr>
      <w:r>
        <w:t xml:space="preserve">Regeringen har sedan pandemins utbrott </w:t>
      </w:r>
      <w:r w:rsidR="00E30325">
        <w:t>överlämnat</w:t>
      </w:r>
      <w:r>
        <w:t xml:space="preserve"> </w:t>
      </w:r>
      <w:r w:rsidR="00E30325">
        <w:t>1</w:t>
      </w:r>
      <w:r w:rsidR="00080751">
        <w:t>6</w:t>
      </w:r>
      <w:r w:rsidR="00E30325">
        <w:t xml:space="preserve"> extra ändringsbudgetar till riksdagen utöver de</w:t>
      </w:r>
      <w:r w:rsidR="00CC29C8">
        <w:t xml:space="preserve"> sedvanliga vår- och höständringsbudgeterna samt </w:t>
      </w:r>
      <w:r w:rsidR="00E30325">
        <w:t>budgetproposition</w:t>
      </w:r>
      <w:r w:rsidR="002464B8">
        <w:t>en</w:t>
      </w:r>
      <w:r w:rsidR="00CC29C8">
        <w:t xml:space="preserve"> och</w:t>
      </w:r>
      <w:r w:rsidR="00E30325">
        <w:t xml:space="preserve"> </w:t>
      </w:r>
      <w:r w:rsidR="002464B8">
        <w:t>d</w:t>
      </w:r>
      <w:r w:rsidR="00E30325">
        <w:t>en ekonomisk vårproposition</w:t>
      </w:r>
      <w:r w:rsidR="002464B8">
        <w:t>en</w:t>
      </w:r>
      <w:r w:rsidR="00E30325">
        <w:t xml:space="preserve">. </w:t>
      </w:r>
      <w:r w:rsidR="00CC29C8">
        <w:t xml:space="preserve">Dessa innehåller </w:t>
      </w:r>
      <w:r w:rsidR="00536CA4">
        <w:t xml:space="preserve">historiskt stora </w:t>
      </w:r>
      <w:r w:rsidR="00CC29C8">
        <w:t xml:space="preserve">åtgärder </w:t>
      </w:r>
      <w:r w:rsidR="00536CA4">
        <w:t>för att minska smittspridningen och för att lindra pandemins effekter för människor, jobb och företag</w:t>
      </w:r>
      <w:r w:rsidR="00477CBF">
        <w:t>.</w:t>
      </w:r>
    </w:p>
    <w:p w14:paraId="0AF976AD" w14:textId="455D872F" w:rsidR="00477CBF" w:rsidRDefault="00477CBF" w:rsidP="002749F7">
      <w:pPr>
        <w:pStyle w:val="Brdtext"/>
      </w:pPr>
      <w:r>
        <w:t>Det stämmer att regeringen</w:t>
      </w:r>
      <w:r w:rsidR="00651624">
        <w:t xml:space="preserve"> under 2020 och 2021</w:t>
      </w:r>
      <w:r>
        <w:t xml:space="preserve"> vidtagit åtgärder som beräknas kosta ca 374 miljarder kronor, det stämmer dock inte att jag påstått att hela denna summa endast skulle vara avsedd för näringslivet. Dessa medel avse</w:t>
      </w:r>
      <w:r w:rsidR="003430D2">
        <w:t xml:space="preserve">r regeringens samlade åtgärder till följd av pandemin inklusive extra medel </w:t>
      </w:r>
      <w:r w:rsidR="005E53A9">
        <w:t>till kommuner och regioner, åtgärder för att minska smittspridningen och</w:t>
      </w:r>
      <w:r w:rsidR="0025732B">
        <w:t xml:space="preserve"> åtgärder för att </w:t>
      </w:r>
      <w:r w:rsidR="005E53A9">
        <w:t>öka den ekonomiska tryggheten för enskilda.</w:t>
      </w:r>
      <w:r w:rsidR="00536CA4">
        <w:t xml:space="preserve"> Utöver dessa åtgärder har regeringen dessutom </w:t>
      </w:r>
      <w:r w:rsidR="002B2A9E">
        <w:t>fast</w:t>
      </w:r>
      <w:r w:rsidR="00536CA4">
        <w:t>ställt garanti</w:t>
      </w:r>
      <w:r w:rsidR="002B2A9E">
        <w:t>ramar</w:t>
      </w:r>
      <w:r w:rsidR="00536CA4">
        <w:t xml:space="preserve"> och</w:t>
      </w:r>
      <w:r w:rsidR="002B2A9E">
        <w:t xml:space="preserve"> möjliggjort</w:t>
      </w:r>
      <w:r w:rsidR="00536CA4">
        <w:t xml:space="preserve"> likviditetsförstärkningar till företag på över 900 miljarder kronor.</w:t>
      </w:r>
    </w:p>
    <w:p w14:paraId="3A4756C2" w14:textId="0B58B995" w:rsidR="005E53A9" w:rsidRDefault="0025732B" w:rsidP="002749F7">
      <w:pPr>
        <w:pStyle w:val="Brdtext"/>
      </w:pPr>
      <w:r>
        <w:t>D</w:t>
      </w:r>
      <w:r w:rsidR="005E53A9">
        <w:t xml:space="preserve">e </w:t>
      </w:r>
      <w:r>
        <w:t>beräkningar</w:t>
      </w:r>
      <w:r w:rsidR="005E53A9">
        <w:t xml:space="preserve"> som Svenskt Näringsliv presenterat</w:t>
      </w:r>
      <w:r w:rsidR="00966AD5">
        <w:t xml:space="preserve"> på 87 miljarder kronor</w:t>
      </w:r>
      <w:r w:rsidR="005E53A9">
        <w:t xml:space="preserve"> </w:t>
      </w:r>
      <w:r w:rsidR="00966AD5">
        <w:t>överensstämmer med de utfall</w:t>
      </w:r>
      <w:r w:rsidR="0086390F">
        <w:t xml:space="preserve"> </w:t>
      </w:r>
      <w:r w:rsidR="00966AD5">
        <w:t xml:space="preserve">regeringen har redovisat, men de </w:t>
      </w:r>
      <w:r w:rsidR="005E53A9">
        <w:t>avser</w:t>
      </w:r>
      <w:r w:rsidR="00E356E1">
        <w:t xml:space="preserve"> endast</w:t>
      </w:r>
      <w:r w:rsidR="005E53A9">
        <w:t xml:space="preserve"> utfall</w:t>
      </w:r>
      <w:r w:rsidR="00E356E1">
        <w:t>et</w:t>
      </w:r>
      <w:r w:rsidR="005E53A9">
        <w:t xml:space="preserve"> </w:t>
      </w:r>
      <w:r w:rsidR="00E356E1">
        <w:t>för</w:t>
      </w:r>
      <w:r>
        <w:t xml:space="preserve"> </w:t>
      </w:r>
      <w:r w:rsidR="00E356E1">
        <w:t>de största</w:t>
      </w:r>
      <w:r>
        <w:t xml:space="preserve"> åtgärder</w:t>
      </w:r>
      <w:r w:rsidR="00966AD5">
        <w:t>na</w:t>
      </w:r>
      <w:r>
        <w:t xml:space="preserve"> regeringen vidtagit riktat mot näringslivet</w:t>
      </w:r>
      <w:r w:rsidR="00966AD5">
        <w:t xml:space="preserve"> under 2020</w:t>
      </w:r>
      <w:r>
        <w:t>.</w:t>
      </w:r>
      <w:r w:rsidR="00080751">
        <w:t xml:space="preserve"> </w:t>
      </w:r>
      <w:r w:rsidR="00966AD5">
        <w:t>Dessa beräkningar</w:t>
      </w:r>
      <w:r w:rsidR="00080751">
        <w:t xml:space="preserve"> skiljer sig </w:t>
      </w:r>
      <w:r w:rsidR="00966AD5">
        <w:t xml:space="preserve">självfallet </w:t>
      </w:r>
      <w:r w:rsidR="00080751">
        <w:t xml:space="preserve">mot regeringens </w:t>
      </w:r>
      <w:r w:rsidR="00080751">
        <w:lastRenderedPageBreak/>
        <w:t>beräkningar på 374 miljarder kronor som avser</w:t>
      </w:r>
      <w:r w:rsidR="00966AD5">
        <w:t xml:space="preserve"> samtliga krisåtgärder för</w:t>
      </w:r>
      <w:r w:rsidR="00080751">
        <w:t xml:space="preserve"> både 2020 och 2021.</w:t>
      </w:r>
    </w:p>
    <w:p w14:paraId="70096E5C" w14:textId="49CEC0CB" w:rsidR="006F6A1E" w:rsidRDefault="006F6A1E" w:rsidP="006F6A1E">
      <w:pPr>
        <w:pStyle w:val="Brdtext"/>
      </w:pPr>
      <w:r w:rsidRPr="002267C4">
        <w:t>Sverige befinner sig i en extraordinär situation med stor osäkerhet om pandemins fortsatta utveckling</w:t>
      </w:r>
      <w:r>
        <w:t xml:space="preserve">. Regeringen fortsätter arbetet med att löpande analysera behovet av åtgärder och ersättningar och </w:t>
      </w:r>
      <w:r w:rsidR="006A7448">
        <w:t>följer utvecklingen noga</w:t>
      </w:r>
      <w:r>
        <w:t>.</w:t>
      </w:r>
    </w:p>
    <w:p w14:paraId="206A46D8" w14:textId="2CE7A7A3" w:rsidR="009E3EE1" w:rsidRDefault="009E3EE1" w:rsidP="006A12F1">
      <w:pPr>
        <w:pStyle w:val="Brdtext"/>
      </w:pPr>
      <w:r>
        <w:t xml:space="preserve">Stockholm den </w:t>
      </w:r>
      <w:sdt>
        <w:sdtPr>
          <w:id w:val="-1225218591"/>
          <w:placeholder>
            <w:docPart w:val="5D2E428356CD494A9F92C396233F38B2"/>
          </w:placeholder>
          <w:dataBinding w:prefixMappings="xmlns:ns0='http://lp/documentinfo/RK' " w:xpath="/ns0:DocumentInfo[1]/ns0:BaseInfo[1]/ns0:HeaderDate[1]" w:storeItemID="{1EAD9040-33E6-4E13-AD8F-3762A7A0AD89}"/>
          <w:date w:fullDate="2021-02-10T00:00:00Z">
            <w:dateFormat w:val="d MMMM yyyy"/>
            <w:lid w:val="sv-SE"/>
            <w:storeMappedDataAs w:val="dateTime"/>
            <w:calendar w:val="gregorian"/>
          </w:date>
        </w:sdtPr>
        <w:sdtEndPr/>
        <w:sdtContent>
          <w:r w:rsidR="004148AB">
            <w:t>10 februari 2021</w:t>
          </w:r>
        </w:sdtContent>
      </w:sdt>
    </w:p>
    <w:p w14:paraId="282CA26A" w14:textId="77777777" w:rsidR="009E3EE1" w:rsidRDefault="009E3EE1" w:rsidP="004E7A8F">
      <w:pPr>
        <w:pStyle w:val="Brdtextutanavstnd"/>
      </w:pPr>
    </w:p>
    <w:p w14:paraId="535F7D18" w14:textId="77777777" w:rsidR="009E3EE1" w:rsidRDefault="009E3EE1" w:rsidP="004E7A8F">
      <w:pPr>
        <w:pStyle w:val="Brdtextutanavstnd"/>
      </w:pPr>
    </w:p>
    <w:p w14:paraId="114EF197" w14:textId="77777777" w:rsidR="009E3EE1" w:rsidRDefault="009E3EE1" w:rsidP="004E7A8F">
      <w:pPr>
        <w:pStyle w:val="Brdtextutanavstnd"/>
      </w:pPr>
    </w:p>
    <w:sdt>
      <w:sdtPr>
        <w:alias w:val="Klicka på listpilen"/>
        <w:tag w:val="run-loadAllMinistersFromDep_delete"/>
        <w:id w:val="-122627287"/>
        <w:placeholder>
          <w:docPart w:val="37C5CF10CC0B4A93BB6758EAA47F9F90"/>
        </w:placeholder>
        <w:dataBinding w:prefixMappings="xmlns:ns0='http://lp/documentinfo/RK' " w:xpath="/ns0:DocumentInfo[1]/ns0:BaseInfo[1]/ns0:TopSender[1]" w:storeItemID="{1EAD9040-33E6-4E13-AD8F-3762A7A0AD89}"/>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1C96E89A" w14:textId="487655E4" w:rsidR="009E3EE1" w:rsidRDefault="009E3EE1" w:rsidP="00422A41">
          <w:pPr>
            <w:pStyle w:val="Brdtext"/>
          </w:pPr>
          <w:r>
            <w:t>Magdalena Andersson</w:t>
          </w:r>
        </w:p>
      </w:sdtContent>
    </w:sdt>
    <w:p w14:paraId="070CFEC4" w14:textId="5D72CD5E" w:rsidR="009E3EE1" w:rsidRPr="00DB48AB" w:rsidRDefault="009E3EE1" w:rsidP="00DB48AB">
      <w:pPr>
        <w:pStyle w:val="Brdtext"/>
      </w:pPr>
    </w:p>
    <w:sectPr w:rsidR="009E3EE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7D296" w14:textId="77777777" w:rsidR="009E3EE1" w:rsidRDefault="009E3EE1" w:rsidP="00A87A54">
      <w:pPr>
        <w:spacing w:after="0" w:line="240" w:lineRule="auto"/>
      </w:pPr>
      <w:r>
        <w:separator/>
      </w:r>
    </w:p>
  </w:endnote>
  <w:endnote w:type="continuationSeparator" w:id="0">
    <w:p w14:paraId="27DA4878" w14:textId="77777777" w:rsidR="009E3EE1" w:rsidRDefault="009E3E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82E010" w14:textId="77777777" w:rsidTr="006A26EC">
      <w:trPr>
        <w:trHeight w:val="227"/>
        <w:jc w:val="right"/>
      </w:trPr>
      <w:tc>
        <w:tcPr>
          <w:tcW w:w="708" w:type="dxa"/>
          <w:vAlign w:val="bottom"/>
        </w:tcPr>
        <w:p w14:paraId="0CF6A0C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7D30AC" w14:textId="77777777" w:rsidTr="006A26EC">
      <w:trPr>
        <w:trHeight w:val="850"/>
        <w:jc w:val="right"/>
      </w:trPr>
      <w:tc>
        <w:tcPr>
          <w:tcW w:w="708" w:type="dxa"/>
          <w:vAlign w:val="bottom"/>
        </w:tcPr>
        <w:p w14:paraId="73DAAF1F" w14:textId="77777777" w:rsidR="005606BC" w:rsidRPr="00347E11" w:rsidRDefault="005606BC" w:rsidP="005606BC">
          <w:pPr>
            <w:pStyle w:val="Sidfot"/>
            <w:spacing w:line="276" w:lineRule="auto"/>
            <w:jc w:val="right"/>
          </w:pPr>
        </w:p>
      </w:tc>
    </w:tr>
  </w:tbl>
  <w:p w14:paraId="08C10C6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2C8A9E" w14:textId="77777777" w:rsidTr="001F4302">
      <w:trPr>
        <w:trHeight w:val="510"/>
      </w:trPr>
      <w:tc>
        <w:tcPr>
          <w:tcW w:w="8525" w:type="dxa"/>
          <w:gridSpan w:val="2"/>
          <w:vAlign w:val="bottom"/>
        </w:tcPr>
        <w:p w14:paraId="2993BFA9" w14:textId="77777777" w:rsidR="00347E11" w:rsidRPr="00347E11" w:rsidRDefault="00347E11" w:rsidP="00347E11">
          <w:pPr>
            <w:pStyle w:val="Sidfot"/>
            <w:rPr>
              <w:sz w:val="8"/>
            </w:rPr>
          </w:pPr>
        </w:p>
      </w:tc>
    </w:tr>
    <w:tr w:rsidR="00093408" w:rsidRPr="00EE3C0F" w14:paraId="15D36D91" w14:textId="77777777" w:rsidTr="00C26068">
      <w:trPr>
        <w:trHeight w:val="227"/>
      </w:trPr>
      <w:tc>
        <w:tcPr>
          <w:tcW w:w="4074" w:type="dxa"/>
        </w:tcPr>
        <w:p w14:paraId="5BCE892B" w14:textId="77777777" w:rsidR="00347E11" w:rsidRPr="00F53AEA" w:rsidRDefault="00347E11" w:rsidP="00C26068">
          <w:pPr>
            <w:pStyle w:val="Sidfot"/>
            <w:spacing w:line="276" w:lineRule="auto"/>
          </w:pPr>
        </w:p>
      </w:tc>
      <w:tc>
        <w:tcPr>
          <w:tcW w:w="4451" w:type="dxa"/>
        </w:tcPr>
        <w:p w14:paraId="1D711230" w14:textId="77777777" w:rsidR="00093408" w:rsidRPr="00F53AEA" w:rsidRDefault="00093408" w:rsidP="00F53AEA">
          <w:pPr>
            <w:pStyle w:val="Sidfot"/>
            <w:spacing w:line="276" w:lineRule="auto"/>
          </w:pPr>
        </w:p>
      </w:tc>
    </w:tr>
  </w:tbl>
  <w:p w14:paraId="6B1F1B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FC4DD" w14:textId="77777777" w:rsidR="009E3EE1" w:rsidRDefault="009E3EE1" w:rsidP="00A87A54">
      <w:pPr>
        <w:spacing w:after="0" w:line="240" w:lineRule="auto"/>
      </w:pPr>
      <w:r>
        <w:separator/>
      </w:r>
    </w:p>
  </w:footnote>
  <w:footnote w:type="continuationSeparator" w:id="0">
    <w:p w14:paraId="375F487C" w14:textId="77777777" w:rsidR="009E3EE1" w:rsidRDefault="009E3E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3EE1" w14:paraId="24FFD89A" w14:textId="77777777" w:rsidTr="00C93EBA">
      <w:trPr>
        <w:trHeight w:val="227"/>
      </w:trPr>
      <w:tc>
        <w:tcPr>
          <w:tcW w:w="5534" w:type="dxa"/>
        </w:tcPr>
        <w:p w14:paraId="251722BB" w14:textId="77777777" w:rsidR="009E3EE1" w:rsidRPr="007D73AB" w:rsidRDefault="009E3EE1">
          <w:pPr>
            <w:pStyle w:val="Sidhuvud"/>
          </w:pPr>
        </w:p>
      </w:tc>
      <w:tc>
        <w:tcPr>
          <w:tcW w:w="3170" w:type="dxa"/>
          <w:vAlign w:val="bottom"/>
        </w:tcPr>
        <w:p w14:paraId="039C1AC2" w14:textId="77777777" w:rsidR="009E3EE1" w:rsidRPr="007D73AB" w:rsidRDefault="009E3EE1" w:rsidP="00340DE0">
          <w:pPr>
            <w:pStyle w:val="Sidhuvud"/>
          </w:pPr>
        </w:p>
      </w:tc>
      <w:tc>
        <w:tcPr>
          <w:tcW w:w="1134" w:type="dxa"/>
        </w:tcPr>
        <w:p w14:paraId="16BB2825" w14:textId="77777777" w:rsidR="009E3EE1" w:rsidRDefault="009E3EE1" w:rsidP="005A703A">
          <w:pPr>
            <w:pStyle w:val="Sidhuvud"/>
          </w:pPr>
        </w:p>
      </w:tc>
    </w:tr>
    <w:tr w:rsidR="009E3EE1" w14:paraId="656F4B30" w14:textId="77777777" w:rsidTr="00C93EBA">
      <w:trPr>
        <w:trHeight w:val="1928"/>
      </w:trPr>
      <w:tc>
        <w:tcPr>
          <w:tcW w:w="5534" w:type="dxa"/>
        </w:tcPr>
        <w:p w14:paraId="06255887" w14:textId="77777777" w:rsidR="009E3EE1" w:rsidRPr="00340DE0" w:rsidRDefault="009E3EE1" w:rsidP="00340DE0">
          <w:pPr>
            <w:pStyle w:val="Sidhuvud"/>
          </w:pPr>
          <w:r>
            <w:rPr>
              <w:noProof/>
            </w:rPr>
            <w:drawing>
              <wp:inline distT="0" distB="0" distL="0" distR="0" wp14:anchorId="4E85BCF7" wp14:editId="7BAF313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1C1D895" w14:textId="77777777" w:rsidR="009E3EE1" w:rsidRPr="00710A6C" w:rsidRDefault="009E3EE1" w:rsidP="00EE3C0F">
          <w:pPr>
            <w:pStyle w:val="Sidhuvud"/>
            <w:rPr>
              <w:b/>
            </w:rPr>
          </w:pPr>
        </w:p>
        <w:p w14:paraId="649EA60A" w14:textId="77777777" w:rsidR="009E3EE1" w:rsidRDefault="009E3EE1" w:rsidP="00EE3C0F">
          <w:pPr>
            <w:pStyle w:val="Sidhuvud"/>
          </w:pPr>
        </w:p>
        <w:p w14:paraId="3554CCA3" w14:textId="77777777" w:rsidR="009E3EE1" w:rsidRDefault="009E3EE1" w:rsidP="00EE3C0F">
          <w:pPr>
            <w:pStyle w:val="Sidhuvud"/>
          </w:pPr>
        </w:p>
        <w:p w14:paraId="113B5E7D" w14:textId="77777777" w:rsidR="009E3EE1" w:rsidRDefault="009E3EE1" w:rsidP="00EE3C0F">
          <w:pPr>
            <w:pStyle w:val="Sidhuvud"/>
          </w:pPr>
        </w:p>
        <w:sdt>
          <w:sdtPr>
            <w:alias w:val="Dnr"/>
            <w:tag w:val="ccRKShow_Dnr"/>
            <w:id w:val="-829283628"/>
            <w:placeholder>
              <w:docPart w:val="DE1430CEE5274AF2992C954875B994AF"/>
            </w:placeholder>
            <w:dataBinding w:prefixMappings="xmlns:ns0='http://lp/documentinfo/RK' " w:xpath="/ns0:DocumentInfo[1]/ns0:BaseInfo[1]/ns0:Dnr[1]" w:storeItemID="{1EAD9040-33E6-4E13-AD8F-3762A7A0AD89}"/>
            <w:text/>
          </w:sdtPr>
          <w:sdtEndPr/>
          <w:sdtContent>
            <w:p w14:paraId="2DA489A6" w14:textId="30610C04" w:rsidR="009E3EE1" w:rsidRDefault="003A11EF" w:rsidP="00EE3C0F">
              <w:pPr>
                <w:pStyle w:val="Sidhuvud"/>
              </w:pPr>
              <w:r>
                <w:t>Fi2021/00446</w:t>
              </w:r>
            </w:p>
          </w:sdtContent>
        </w:sdt>
        <w:sdt>
          <w:sdtPr>
            <w:alias w:val="DocNumber"/>
            <w:tag w:val="DocNumber"/>
            <w:id w:val="1726028884"/>
            <w:placeholder>
              <w:docPart w:val="EC9C30B4FBF24643BD0522E54E826E0E"/>
            </w:placeholder>
            <w:showingPlcHdr/>
            <w:dataBinding w:prefixMappings="xmlns:ns0='http://lp/documentinfo/RK' " w:xpath="/ns0:DocumentInfo[1]/ns0:BaseInfo[1]/ns0:DocNumber[1]" w:storeItemID="{1EAD9040-33E6-4E13-AD8F-3762A7A0AD89}"/>
            <w:text/>
          </w:sdtPr>
          <w:sdtEndPr/>
          <w:sdtContent>
            <w:p w14:paraId="1C416D8A" w14:textId="77777777" w:rsidR="009E3EE1" w:rsidRDefault="009E3EE1" w:rsidP="00EE3C0F">
              <w:pPr>
                <w:pStyle w:val="Sidhuvud"/>
              </w:pPr>
              <w:r>
                <w:rPr>
                  <w:rStyle w:val="Platshllartext"/>
                </w:rPr>
                <w:t xml:space="preserve"> </w:t>
              </w:r>
            </w:p>
          </w:sdtContent>
        </w:sdt>
        <w:p w14:paraId="1513FE82" w14:textId="77777777" w:rsidR="009E3EE1" w:rsidRDefault="009E3EE1" w:rsidP="00EE3C0F">
          <w:pPr>
            <w:pStyle w:val="Sidhuvud"/>
          </w:pPr>
        </w:p>
      </w:tc>
      <w:tc>
        <w:tcPr>
          <w:tcW w:w="1134" w:type="dxa"/>
        </w:tcPr>
        <w:p w14:paraId="3B177D9F" w14:textId="77777777" w:rsidR="009E3EE1" w:rsidRDefault="009E3EE1" w:rsidP="0094502D">
          <w:pPr>
            <w:pStyle w:val="Sidhuvud"/>
          </w:pPr>
        </w:p>
        <w:p w14:paraId="0F3AFFAD" w14:textId="77777777" w:rsidR="009E3EE1" w:rsidRPr="0094502D" w:rsidRDefault="009E3EE1" w:rsidP="00EC71A6">
          <w:pPr>
            <w:pStyle w:val="Sidhuvud"/>
          </w:pPr>
        </w:p>
      </w:tc>
    </w:tr>
    <w:tr w:rsidR="009E3EE1" w14:paraId="481EBFF2" w14:textId="77777777" w:rsidTr="00C93EBA">
      <w:trPr>
        <w:trHeight w:val="2268"/>
      </w:trPr>
      <w:sdt>
        <w:sdtPr>
          <w:alias w:val="SenderText"/>
          <w:tag w:val="ccRKShow_SenderText"/>
          <w:id w:val="1374046025"/>
          <w:placeholder>
            <w:docPart w:val="6D37EDA1EC1C4B14B4E94C49F96867F5"/>
          </w:placeholder>
        </w:sdtPr>
        <w:sdtEndPr/>
        <w:sdtContent>
          <w:tc>
            <w:tcPr>
              <w:tcW w:w="5534" w:type="dxa"/>
              <w:tcMar>
                <w:right w:w="1134" w:type="dxa"/>
              </w:tcMar>
            </w:tcPr>
            <w:sdt>
              <w:sdtPr>
                <w:rPr>
                  <w:b/>
                </w:rPr>
                <w:alias w:val="SenderText"/>
                <w:tag w:val="ccRKShow_SenderText"/>
                <w:id w:val="-541975326"/>
                <w:placeholder>
                  <w:docPart w:val="D584C2307A3B4F0A8B24B5D8C6AA479C"/>
                </w:placeholder>
              </w:sdtPr>
              <w:sdtEndPr>
                <w:rPr>
                  <w:b w:val="0"/>
                </w:rPr>
              </w:sdtEndPr>
              <w:sdtContent>
                <w:p w14:paraId="33EEF305" w14:textId="11C1C0B9" w:rsidR="00852043" w:rsidRPr="00995BC0" w:rsidRDefault="00852043" w:rsidP="00852043">
                  <w:pPr>
                    <w:pStyle w:val="Sidhuvud"/>
                    <w:rPr>
                      <w:b/>
                    </w:rPr>
                  </w:pPr>
                  <w:r w:rsidRPr="00995BC0">
                    <w:rPr>
                      <w:b/>
                    </w:rPr>
                    <w:t>Finansdepartementet</w:t>
                  </w:r>
                </w:p>
                <w:p w14:paraId="70EDD27E" w14:textId="77777777" w:rsidR="00852043" w:rsidRDefault="00852043" w:rsidP="00852043">
                  <w:pPr>
                    <w:pStyle w:val="Sidhuvud"/>
                  </w:pPr>
                  <w:r w:rsidRPr="00995BC0">
                    <w:t>Finansministern</w:t>
                  </w:r>
                </w:p>
                <w:p w14:paraId="6EB11725" w14:textId="77777777" w:rsidR="00852043" w:rsidRDefault="00756657" w:rsidP="00852043">
                  <w:pPr>
                    <w:pStyle w:val="Sidhuvud"/>
                  </w:pPr>
                </w:p>
              </w:sdtContent>
            </w:sdt>
            <w:p w14:paraId="79A46B3E" w14:textId="0AD337F8" w:rsidR="009E3EE1" w:rsidRPr="00340DE0" w:rsidRDefault="009E3EE1" w:rsidP="00852043">
              <w:pPr>
                <w:pStyle w:val="Sidhuvud"/>
              </w:pPr>
            </w:p>
          </w:tc>
        </w:sdtContent>
      </w:sdt>
      <w:sdt>
        <w:sdtPr>
          <w:alias w:val="Recipient"/>
          <w:tag w:val="ccRKShow_Recipient"/>
          <w:id w:val="-28344517"/>
          <w:placeholder>
            <w:docPart w:val="A0D6B44401394233844D69AE2D506BFC"/>
          </w:placeholder>
          <w:dataBinding w:prefixMappings="xmlns:ns0='http://lp/documentinfo/RK' " w:xpath="/ns0:DocumentInfo[1]/ns0:BaseInfo[1]/ns0:Recipient[1]" w:storeItemID="{1EAD9040-33E6-4E13-AD8F-3762A7A0AD89}"/>
          <w:text w:multiLine="1"/>
        </w:sdtPr>
        <w:sdtEndPr/>
        <w:sdtContent>
          <w:tc>
            <w:tcPr>
              <w:tcW w:w="3170" w:type="dxa"/>
            </w:tcPr>
            <w:p w14:paraId="33B31E90" w14:textId="77777777" w:rsidR="009E3EE1" w:rsidRDefault="009E3EE1" w:rsidP="00547B89">
              <w:pPr>
                <w:pStyle w:val="Sidhuvud"/>
              </w:pPr>
              <w:r>
                <w:t>Till riksdagen</w:t>
              </w:r>
            </w:p>
          </w:tc>
        </w:sdtContent>
      </w:sdt>
      <w:tc>
        <w:tcPr>
          <w:tcW w:w="1134" w:type="dxa"/>
        </w:tcPr>
        <w:p w14:paraId="79A849A9" w14:textId="77777777" w:rsidR="009E3EE1" w:rsidRDefault="009E3EE1" w:rsidP="003E6020">
          <w:pPr>
            <w:pStyle w:val="Sidhuvud"/>
          </w:pPr>
        </w:p>
      </w:tc>
    </w:tr>
  </w:tbl>
  <w:p w14:paraId="5EB681F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E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751"/>
    <w:rsid w:val="00082374"/>
    <w:rsid w:val="000862E0"/>
    <w:rsid w:val="000873C3"/>
    <w:rsid w:val="00093408"/>
    <w:rsid w:val="00093BBF"/>
    <w:rsid w:val="0009435C"/>
    <w:rsid w:val="000A11AD"/>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30D"/>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EB0"/>
    <w:rsid w:val="00242AD1"/>
    <w:rsid w:val="0024412C"/>
    <w:rsid w:val="0024537C"/>
    <w:rsid w:val="002464B8"/>
    <w:rsid w:val="0025732B"/>
    <w:rsid w:val="00260D2D"/>
    <w:rsid w:val="00261975"/>
    <w:rsid w:val="00264503"/>
    <w:rsid w:val="00271D00"/>
    <w:rsid w:val="00271F38"/>
    <w:rsid w:val="00274AA3"/>
    <w:rsid w:val="00275872"/>
    <w:rsid w:val="00281106"/>
    <w:rsid w:val="002816FB"/>
    <w:rsid w:val="00282263"/>
    <w:rsid w:val="00282417"/>
    <w:rsid w:val="00282D27"/>
    <w:rsid w:val="00287F0D"/>
    <w:rsid w:val="00292420"/>
    <w:rsid w:val="00296B7A"/>
    <w:rsid w:val="002974DC"/>
    <w:rsid w:val="002A0CB3"/>
    <w:rsid w:val="002A39EF"/>
    <w:rsid w:val="002A422F"/>
    <w:rsid w:val="002A6820"/>
    <w:rsid w:val="002B00E5"/>
    <w:rsid w:val="002B2A9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0D2"/>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1EF"/>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8AB"/>
    <w:rsid w:val="00415163"/>
    <w:rsid w:val="00415273"/>
    <w:rsid w:val="004157BE"/>
    <w:rsid w:val="0042068E"/>
    <w:rsid w:val="00422030"/>
    <w:rsid w:val="00422A7F"/>
    <w:rsid w:val="00426213"/>
    <w:rsid w:val="00431A7B"/>
    <w:rsid w:val="00431E81"/>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CBF"/>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CA4"/>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14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3A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624"/>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5FA"/>
    <w:rsid w:val="00685C94"/>
    <w:rsid w:val="00691AEE"/>
    <w:rsid w:val="0069523C"/>
    <w:rsid w:val="006962CA"/>
    <w:rsid w:val="00696A95"/>
    <w:rsid w:val="006A09DA"/>
    <w:rsid w:val="006A1835"/>
    <w:rsid w:val="006A2625"/>
    <w:rsid w:val="006A7448"/>
    <w:rsid w:val="006B4A30"/>
    <w:rsid w:val="006B7569"/>
    <w:rsid w:val="006C28EE"/>
    <w:rsid w:val="006C4FF1"/>
    <w:rsid w:val="006D2998"/>
    <w:rsid w:val="006D3188"/>
    <w:rsid w:val="006D5159"/>
    <w:rsid w:val="006D6779"/>
    <w:rsid w:val="006E08FC"/>
    <w:rsid w:val="006F2588"/>
    <w:rsid w:val="006F6A1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171"/>
    <w:rsid w:val="00756657"/>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058"/>
    <w:rsid w:val="00830B7B"/>
    <w:rsid w:val="00832661"/>
    <w:rsid w:val="008349AA"/>
    <w:rsid w:val="008375D5"/>
    <w:rsid w:val="00841486"/>
    <w:rsid w:val="00842BC9"/>
    <w:rsid w:val="008431AF"/>
    <w:rsid w:val="0084476E"/>
    <w:rsid w:val="00845137"/>
    <w:rsid w:val="00845B9F"/>
    <w:rsid w:val="008504F6"/>
    <w:rsid w:val="00852043"/>
    <w:rsid w:val="0085240E"/>
    <w:rsid w:val="00852484"/>
    <w:rsid w:val="008573B9"/>
    <w:rsid w:val="0085782D"/>
    <w:rsid w:val="0086390F"/>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361"/>
    <w:rsid w:val="009279B2"/>
    <w:rsid w:val="00935814"/>
    <w:rsid w:val="0094502D"/>
    <w:rsid w:val="00946561"/>
    <w:rsid w:val="00946B39"/>
    <w:rsid w:val="00947013"/>
    <w:rsid w:val="0095062C"/>
    <w:rsid w:val="00956EA9"/>
    <w:rsid w:val="00966AD5"/>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EE1"/>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9C8"/>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3AA"/>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0325"/>
    <w:rsid w:val="00E32C2B"/>
    <w:rsid w:val="00E33493"/>
    <w:rsid w:val="00E356E1"/>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09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1430CEE5274AF2992C954875B994AF"/>
        <w:category>
          <w:name w:val="Allmänt"/>
          <w:gallery w:val="placeholder"/>
        </w:category>
        <w:types>
          <w:type w:val="bbPlcHdr"/>
        </w:types>
        <w:behaviors>
          <w:behavior w:val="content"/>
        </w:behaviors>
        <w:guid w:val="{BD7D700F-11F2-43CB-84E0-2154F51F7C30}"/>
      </w:docPartPr>
      <w:docPartBody>
        <w:p w:rsidR="00D159DD" w:rsidRDefault="00460BDB" w:rsidP="00460BDB">
          <w:pPr>
            <w:pStyle w:val="DE1430CEE5274AF2992C954875B994AF"/>
          </w:pPr>
          <w:r>
            <w:rPr>
              <w:rStyle w:val="Platshllartext"/>
            </w:rPr>
            <w:t xml:space="preserve"> </w:t>
          </w:r>
        </w:p>
      </w:docPartBody>
    </w:docPart>
    <w:docPart>
      <w:docPartPr>
        <w:name w:val="EC9C30B4FBF24643BD0522E54E826E0E"/>
        <w:category>
          <w:name w:val="Allmänt"/>
          <w:gallery w:val="placeholder"/>
        </w:category>
        <w:types>
          <w:type w:val="bbPlcHdr"/>
        </w:types>
        <w:behaviors>
          <w:behavior w:val="content"/>
        </w:behaviors>
        <w:guid w:val="{4DF2796A-AF72-4FDC-9238-CD1786B9700C}"/>
      </w:docPartPr>
      <w:docPartBody>
        <w:p w:rsidR="00D159DD" w:rsidRDefault="00460BDB" w:rsidP="00460BDB">
          <w:pPr>
            <w:pStyle w:val="EC9C30B4FBF24643BD0522E54E826E0E1"/>
          </w:pPr>
          <w:r>
            <w:rPr>
              <w:rStyle w:val="Platshllartext"/>
            </w:rPr>
            <w:t xml:space="preserve"> </w:t>
          </w:r>
        </w:p>
      </w:docPartBody>
    </w:docPart>
    <w:docPart>
      <w:docPartPr>
        <w:name w:val="6D37EDA1EC1C4B14B4E94C49F96867F5"/>
        <w:category>
          <w:name w:val="Allmänt"/>
          <w:gallery w:val="placeholder"/>
        </w:category>
        <w:types>
          <w:type w:val="bbPlcHdr"/>
        </w:types>
        <w:behaviors>
          <w:behavior w:val="content"/>
        </w:behaviors>
        <w:guid w:val="{9742EF05-1900-45A1-A450-C64A0EE86BF9}"/>
      </w:docPartPr>
      <w:docPartBody>
        <w:p w:rsidR="00D159DD" w:rsidRDefault="00460BDB" w:rsidP="00460BDB">
          <w:pPr>
            <w:pStyle w:val="6D37EDA1EC1C4B14B4E94C49F96867F51"/>
          </w:pPr>
          <w:r>
            <w:rPr>
              <w:rStyle w:val="Platshllartext"/>
            </w:rPr>
            <w:t xml:space="preserve"> </w:t>
          </w:r>
        </w:p>
      </w:docPartBody>
    </w:docPart>
    <w:docPart>
      <w:docPartPr>
        <w:name w:val="A0D6B44401394233844D69AE2D506BFC"/>
        <w:category>
          <w:name w:val="Allmänt"/>
          <w:gallery w:val="placeholder"/>
        </w:category>
        <w:types>
          <w:type w:val="bbPlcHdr"/>
        </w:types>
        <w:behaviors>
          <w:behavior w:val="content"/>
        </w:behaviors>
        <w:guid w:val="{04F07B65-8DB8-4936-B354-EE3CDBAD1ED8}"/>
      </w:docPartPr>
      <w:docPartBody>
        <w:p w:rsidR="00D159DD" w:rsidRDefault="00460BDB" w:rsidP="00460BDB">
          <w:pPr>
            <w:pStyle w:val="A0D6B44401394233844D69AE2D506BFC"/>
          </w:pPr>
          <w:r>
            <w:rPr>
              <w:rStyle w:val="Platshllartext"/>
            </w:rPr>
            <w:t xml:space="preserve"> </w:t>
          </w:r>
        </w:p>
      </w:docPartBody>
    </w:docPart>
    <w:docPart>
      <w:docPartPr>
        <w:name w:val="00A7B46CF1184BC0ADCCCAB52C06F79F"/>
        <w:category>
          <w:name w:val="Allmänt"/>
          <w:gallery w:val="placeholder"/>
        </w:category>
        <w:types>
          <w:type w:val="bbPlcHdr"/>
        </w:types>
        <w:behaviors>
          <w:behavior w:val="content"/>
        </w:behaviors>
        <w:guid w:val="{7CFD5383-48D4-4833-B9BB-9E186DE750B9}"/>
      </w:docPartPr>
      <w:docPartBody>
        <w:p w:rsidR="00D159DD" w:rsidRDefault="00460BDB" w:rsidP="00460BDB">
          <w:pPr>
            <w:pStyle w:val="00A7B46CF1184BC0ADCCCAB52C06F7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2E428356CD494A9F92C396233F38B2"/>
        <w:category>
          <w:name w:val="Allmänt"/>
          <w:gallery w:val="placeholder"/>
        </w:category>
        <w:types>
          <w:type w:val="bbPlcHdr"/>
        </w:types>
        <w:behaviors>
          <w:behavior w:val="content"/>
        </w:behaviors>
        <w:guid w:val="{B32A7251-E5FB-4715-80B7-047D0CE40D2A}"/>
      </w:docPartPr>
      <w:docPartBody>
        <w:p w:rsidR="00D159DD" w:rsidRDefault="00460BDB" w:rsidP="00460BDB">
          <w:pPr>
            <w:pStyle w:val="5D2E428356CD494A9F92C396233F38B2"/>
          </w:pPr>
          <w:r>
            <w:rPr>
              <w:rStyle w:val="Platshllartext"/>
            </w:rPr>
            <w:t>Klicka här för att ange datum.</w:t>
          </w:r>
        </w:p>
      </w:docPartBody>
    </w:docPart>
    <w:docPart>
      <w:docPartPr>
        <w:name w:val="37C5CF10CC0B4A93BB6758EAA47F9F90"/>
        <w:category>
          <w:name w:val="Allmänt"/>
          <w:gallery w:val="placeholder"/>
        </w:category>
        <w:types>
          <w:type w:val="bbPlcHdr"/>
        </w:types>
        <w:behaviors>
          <w:behavior w:val="content"/>
        </w:behaviors>
        <w:guid w:val="{425A195B-0910-41FD-AC6F-4AA9F94785FE}"/>
      </w:docPartPr>
      <w:docPartBody>
        <w:p w:rsidR="00D159DD" w:rsidRDefault="00460BDB" w:rsidP="00460BDB">
          <w:pPr>
            <w:pStyle w:val="37C5CF10CC0B4A93BB6758EAA47F9F90"/>
          </w:pPr>
          <w:r>
            <w:rPr>
              <w:rStyle w:val="Platshllartext"/>
            </w:rPr>
            <w:t>Välj undertecknare</w:t>
          </w:r>
          <w:r w:rsidRPr="00AC4EF6">
            <w:rPr>
              <w:rStyle w:val="Platshllartext"/>
            </w:rPr>
            <w:t>.</w:t>
          </w:r>
        </w:p>
      </w:docPartBody>
    </w:docPart>
    <w:docPart>
      <w:docPartPr>
        <w:name w:val="D584C2307A3B4F0A8B24B5D8C6AA479C"/>
        <w:category>
          <w:name w:val="Allmänt"/>
          <w:gallery w:val="placeholder"/>
        </w:category>
        <w:types>
          <w:type w:val="bbPlcHdr"/>
        </w:types>
        <w:behaviors>
          <w:behavior w:val="content"/>
        </w:behaviors>
        <w:guid w:val="{0A3C6340-0CB9-4474-9A68-02C7B7CD49B6}"/>
      </w:docPartPr>
      <w:docPartBody>
        <w:p w:rsidR="009A6DFA" w:rsidRDefault="004E046D" w:rsidP="004E046D">
          <w:pPr>
            <w:pStyle w:val="D584C2307A3B4F0A8B24B5D8C6AA479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DB"/>
    <w:rsid w:val="00460BDB"/>
    <w:rsid w:val="004E046D"/>
    <w:rsid w:val="009A6DFA"/>
    <w:rsid w:val="00D15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518BCAA70B422DB1F8D6C783AED582">
    <w:name w:val="74518BCAA70B422DB1F8D6C783AED582"/>
    <w:rsid w:val="00460BDB"/>
  </w:style>
  <w:style w:type="character" w:styleId="Platshllartext">
    <w:name w:val="Placeholder Text"/>
    <w:basedOn w:val="Standardstycketeckensnitt"/>
    <w:uiPriority w:val="99"/>
    <w:semiHidden/>
    <w:rsid w:val="004E046D"/>
    <w:rPr>
      <w:noProof w:val="0"/>
      <w:color w:val="808080"/>
    </w:rPr>
  </w:style>
  <w:style w:type="paragraph" w:customStyle="1" w:styleId="133E512DB1E94397890454E0A85F6E21">
    <w:name w:val="133E512DB1E94397890454E0A85F6E21"/>
    <w:rsid w:val="00460BDB"/>
  </w:style>
  <w:style w:type="paragraph" w:customStyle="1" w:styleId="E1C61A7C11E641C8814457E5648DB93E">
    <w:name w:val="E1C61A7C11E641C8814457E5648DB93E"/>
    <w:rsid w:val="00460BDB"/>
  </w:style>
  <w:style w:type="paragraph" w:customStyle="1" w:styleId="40527AA524354E679E42DDA623F861E0">
    <w:name w:val="40527AA524354E679E42DDA623F861E0"/>
    <w:rsid w:val="00460BDB"/>
  </w:style>
  <w:style w:type="paragraph" w:customStyle="1" w:styleId="DE1430CEE5274AF2992C954875B994AF">
    <w:name w:val="DE1430CEE5274AF2992C954875B994AF"/>
    <w:rsid w:val="00460BDB"/>
  </w:style>
  <w:style w:type="paragraph" w:customStyle="1" w:styleId="EC9C30B4FBF24643BD0522E54E826E0E">
    <w:name w:val="EC9C30B4FBF24643BD0522E54E826E0E"/>
    <w:rsid w:val="00460BDB"/>
  </w:style>
  <w:style w:type="paragraph" w:customStyle="1" w:styleId="14C6AE2799A241C0BB092809D343ABCC">
    <w:name w:val="14C6AE2799A241C0BB092809D343ABCC"/>
    <w:rsid w:val="00460BDB"/>
  </w:style>
  <w:style w:type="paragraph" w:customStyle="1" w:styleId="3F2BE2C37BDE4FCA80EDFA0AE26291DB">
    <w:name w:val="3F2BE2C37BDE4FCA80EDFA0AE26291DB"/>
    <w:rsid w:val="00460BDB"/>
  </w:style>
  <w:style w:type="paragraph" w:customStyle="1" w:styleId="C10EC94857864F77A42795A5832E7FD8">
    <w:name w:val="C10EC94857864F77A42795A5832E7FD8"/>
    <w:rsid w:val="00460BDB"/>
  </w:style>
  <w:style w:type="paragraph" w:customStyle="1" w:styleId="6D37EDA1EC1C4B14B4E94C49F96867F5">
    <w:name w:val="6D37EDA1EC1C4B14B4E94C49F96867F5"/>
    <w:rsid w:val="00460BDB"/>
  </w:style>
  <w:style w:type="paragraph" w:customStyle="1" w:styleId="A0D6B44401394233844D69AE2D506BFC">
    <w:name w:val="A0D6B44401394233844D69AE2D506BFC"/>
    <w:rsid w:val="00460BDB"/>
  </w:style>
  <w:style w:type="paragraph" w:customStyle="1" w:styleId="EC9C30B4FBF24643BD0522E54E826E0E1">
    <w:name w:val="EC9C30B4FBF24643BD0522E54E826E0E1"/>
    <w:rsid w:val="00460B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37EDA1EC1C4B14B4E94C49F96867F51">
    <w:name w:val="6D37EDA1EC1C4B14B4E94C49F96867F51"/>
    <w:rsid w:val="00460B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ECA763BDCB49E4B93A6DCC26D63E0F">
    <w:name w:val="AAECA763BDCB49E4B93A6DCC26D63E0F"/>
    <w:rsid w:val="00460BDB"/>
  </w:style>
  <w:style w:type="paragraph" w:customStyle="1" w:styleId="699E2348DEB440478F7856A35E24C132">
    <w:name w:val="699E2348DEB440478F7856A35E24C132"/>
    <w:rsid w:val="00460BDB"/>
  </w:style>
  <w:style w:type="paragraph" w:customStyle="1" w:styleId="02617CDDE9C74942AB24FAA6397B37CE">
    <w:name w:val="02617CDDE9C74942AB24FAA6397B37CE"/>
    <w:rsid w:val="00460BDB"/>
  </w:style>
  <w:style w:type="paragraph" w:customStyle="1" w:styleId="D55201715CDA4DE48AADAB6B4C12E421">
    <w:name w:val="D55201715CDA4DE48AADAB6B4C12E421"/>
    <w:rsid w:val="00460BDB"/>
  </w:style>
  <w:style w:type="paragraph" w:customStyle="1" w:styleId="00A7B46CF1184BC0ADCCCAB52C06F79F">
    <w:name w:val="00A7B46CF1184BC0ADCCCAB52C06F79F"/>
    <w:rsid w:val="00460BDB"/>
  </w:style>
  <w:style w:type="paragraph" w:customStyle="1" w:styleId="5D2E428356CD494A9F92C396233F38B2">
    <w:name w:val="5D2E428356CD494A9F92C396233F38B2"/>
    <w:rsid w:val="00460BDB"/>
  </w:style>
  <w:style w:type="paragraph" w:customStyle="1" w:styleId="37C5CF10CC0B4A93BB6758EAA47F9F90">
    <w:name w:val="37C5CF10CC0B4A93BB6758EAA47F9F90"/>
    <w:rsid w:val="00460BDB"/>
  </w:style>
  <w:style w:type="paragraph" w:customStyle="1" w:styleId="D584C2307A3B4F0A8B24B5D8C6AA479C">
    <w:name w:val="D584C2307A3B4F0A8B24B5D8C6AA479C"/>
    <w:rsid w:val="004E0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2021-02-10T00:00:00</HeaderDate>
    <Office/>
    <Dnr>Fi2021/00446</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7ecf5a0c-7079-4da4-82be-af9640c3bfdc</RD_Svarsid>
  </documentManagement>
</p:properties>
</file>

<file path=customXml/itemProps1.xml><?xml version="1.0" encoding="utf-8"?>
<ds:datastoreItem xmlns:ds="http://schemas.openxmlformats.org/officeDocument/2006/customXml" ds:itemID="{F6C174F7-547C-47D7-B02B-88A0226FDC5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3A28F29-87FC-4D92-B9A8-E07342D51B5E}"/>
</file>

<file path=customXml/itemProps4.xml><?xml version="1.0" encoding="utf-8"?>
<ds:datastoreItem xmlns:ds="http://schemas.openxmlformats.org/officeDocument/2006/customXml" ds:itemID="{1EAD9040-33E6-4E13-AD8F-3762A7A0AD89}"/>
</file>

<file path=customXml/itemProps5.xml><?xml version="1.0" encoding="utf-8"?>
<ds:datastoreItem xmlns:ds="http://schemas.openxmlformats.org/officeDocument/2006/customXml" ds:itemID="{EB645932-B3BE-4E6A-8B33-2B3F38E61A11}"/>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1603 Krisåtgärdernas faktiska storlek av Tobias Andersson slutlig.docx</dc:title>
  <dc:subject/>
  <dc:creator/>
  <cp:keywords/>
  <dc:description/>
  <cp:lastModifiedBy/>
  <cp:revision>1</cp:revision>
  <dcterms:created xsi:type="dcterms:W3CDTF">2021-02-10T07:35:00Z</dcterms:created>
  <dcterms:modified xsi:type="dcterms:W3CDTF">2021-02-10T07:35:00Z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