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C4E90" w14:textId="77777777" w:rsidR="0012235D" w:rsidRDefault="0012235D" w:rsidP="00DA0661">
      <w:pPr>
        <w:pStyle w:val="Rubrik"/>
      </w:pPr>
      <w:bookmarkStart w:id="0" w:name="Start"/>
      <w:bookmarkEnd w:id="0"/>
      <w:r>
        <w:t>Svar på fråga 2017/18:</w:t>
      </w:r>
      <w:r w:rsidR="00AA60A8">
        <w:t>808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6BBE3ADF006429F8D2868CA96A7060F"/>
          </w:placeholder>
          <w:dataBinding w:prefixMappings="xmlns:ns0='http://lp/documentinfo/RK' " w:xpath="/ns0:DocumentInfo[1]/ns0:BaseInfo[1]/ns0:Extra3[1]" w:storeItemID="{428B6745-9889-416C-8810-CA58574F45BD}"/>
          <w:text/>
        </w:sdtPr>
        <w:sdtEndPr/>
        <w:sdtContent>
          <w:r w:rsidR="002412F7">
            <w:t xml:space="preserve">Thomas </w:t>
          </w:r>
          <w:proofErr w:type="spellStart"/>
          <w:r w:rsidR="002412F7">
            <w:t>Finnborg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D7F5F9C7247427FB00B0A29723F3E0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2412F7">
        <w:t>Trafiksäkerheten på E6 mellan Helsingborg och Vellinge</w:t>
      </w:r>
    </w:p>
    <w:p w14:paraId="304C4E91" w14:textId="77777777" w:rsidR="0012235D" w:rsidRDefault="002412F7" w:rsidP="002412F7">
      <w:pPr>
        <w:pStyle w:val="Brdtext"/>
      </w:pPr>
      <w:r>
        <w:t xml:space="preserve">Thomas </w:t>
      </w:r>
      <w:proofErr w:type="spellStart"/>
      <w:r>
        <w:t>Finnborg</w:t>
      </w:r>
      <w:proofErr w:type="spellEnd"/>
      <w:r w:rsidR="00054995">
        <w:t xml:space="preserve"> har frågat mig </w:t>
      </w:r>
      <w:r>
        <w:t xml:space="preserve">vilka åtgärder jag avser att vidta för att öka trafiksäkerheten på E6 mellan Helsingborg och Vellinge. </w:t>
      </w:r>
    </w:p>
    <w:p w14:paraId="304C4E92" w14:textId="77777777" w:rsidR="002D2983" w:rsidRDefault="009F170E" w:rsidP="002D2983">
      <w:pPr>
        <w:pStyle w:val="Brdtext"/>
      </w:pPr>
      <w:r>
        <w:t>I</w:t>
      </w:r>
      <w:r w:rsidR="002D2983">
        <w:t xml:space="preserve"> september 2016 presenterade regeringen en särskild inriktning för det fortsatta trafiksäkerhetsarbetet, en nystart för nollvisionen. </w:t>
      </w:r>
      <w:r w:rsidR="00416E21" w:rsidRPr="00416E21">
        <w:t xml:space="preserve">I den pekar regeringen ut att det fortsatta trafiksäkerhetsarbetet bland annat måste dra nytta av den tekniska utvecklingen, inte minst kopplat till infrastrukturen. </w:t>
      </w:r>
      <w:r w:rsidR="002D2983">
        <w:t xml:space="preserve">Förutom att trafiksäkerhet är fråga om liv och hälsa så är det också angeläget, såsom frågeställaren framhåller, att olyckor förhindras för att minska stopp och störningar i trafiken. </w:t>
      </w:r>
    </w:p>
    <w:p w14:paraId="304C4E93" w14:textId="77777777" w:rsidR="009F170E" w:rsidRDefault="005A5F13" w:rsidP="00E73C4E">
      <w:pPr>
        <w:pStyle w:val="Brdtext"/>
      </w:pPr>
      <w:r>
        <w:t xml:space="preserve">Regeringen föreslog under hösten 2016 en ökning av de ekonomiska ramarna för infrastrukturen under kommande planperiod med drygt 100 miljarder, vilket möjliggör satsningar </w:t>
      </w:r>
      <w:r w:rsidR="00B91044">
        <w:t>för både trafiksäkerhet och framkomlighet</w:t>
      </w:r>
      <w:r w:rsidR="00DA589B">
        <w:t>.</w:t>
      </w:r>
      <w:r w:rsidR="00B964E0">
        <w:t xml:space="preserve"> </w:t>
      </w:r>
      <w:r w:rsidR="00F357D7">
        <w:t xml:space="preserve">Riksdagen beslutade i enlighet med regeringens förslag. </w:t>
      </w:r>
      <w:r w:rsidR="002D2983">
        <w:t>Utifrån dessa ramar in</w:t>
      </w:r>
      <w:r w:rsidR="0095068E">
        <w:t>k</w:t>
      </w:r>
      <w:r w:rsidR="002D2983">
        <w:t>om Trafikverket med förslag till ny nationell trafikslagsövergripande plan för perioden 2018</w:t>
      </w:r>
      <w:r w:rsidR="00DA589B">
        <w:t>–</w:t>
      </w:r>
      <w:r w:rsidR="002D2983">
        <w:t xml:space="preserve">2029 till regeringen. </w:t>
      </w:r>
      <w:r w:rsidR="00E73C4E">
        <w:t>Trafikverkets förslag till nationell plan bereds på sedvanligt sätt inom Regeringskansliet</w:t>
      </w:r>
      <w:r w:rsidR="00C37BEA">
        <w:t xml:space="preserve"> och h</w:t>
      </w:r>
      <w:r w:rsidR="00E73C4E">
        <w:t>ur den slutliga planen kommer att se ut tar regeringen beslut om under våren 2018</w:t>
      </w:r>
      <w:r w:rsidR="00C37BEA">
        <w:t>.</w:t>
      </w:r>
      <w:r w:rsidR="00E73C4E">
        <w:t xml:space="preserve"> </w:t>
      </w:r>
      <w:r w:rsidR="009F170E">
        <w:t xml:space="preserve">Jag kan försäkra Thomas </w:t>
      </w:r>
      <w:proofErr w:type="spellStart"/>
      <w:r w:rsidR="009F170E">
        <w:t>Finnborg</w:t>
      </w:r>
      <w:proofErr w:type="spellEnd"/>
      <w:r w:rsidR="009F170E">
        <w:t xml:space="preserve"> om att trafiksäkerhet är en prioriterad fråga för regeringen.</w:t>
      </w:r>
    </w:p>
    <w:p w14:paraId="304C4E94" w14:textId="77777777" w:rsidR="0011089E" w:rsidRDefault="002412F7" w:rsidP="0011089E">
      <w:pPr>
        <w:pStyle w:val="Brdtext"/>
      </w:pPr>
      <w:r>
        <w:t>Stockholm den 23</w:t>
      </w:r>
      <w:r w:rsidR="00520E80">
        <w:t xml:space="preserve"> februari 2018</w:t>
      </w:r>
    </w:p>
    <w:p w14:paraId="304C4E96" w14:textId="70BC44B8" w:rsidR="0011089E" w:rsidRDefault="0011089E" w:rsidP="0011089E">
      <w:pPr>
        <w:pStyle w:val="Brdtext"/>
      </w:pPr>
      <w:bookmarkStart w:id="1" w:name="_GoBack"/>
      <w:bookmarkEnd w:id="1"/>
      <w:r>
        <w:t>Tomas Eneroth</w:t>
      </w:r>
    </w:p>
    <w:sectPr w:rsidR="0011089E" w:rsidSect="0012235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C4E99" w14:textId="77777777" w:rsidR="0012235D" w:rsidRDefault="0012235D" w:rsidP="00A87A54">
      <w:pPr>
        <w:spacing w:after="0" w:line="240" w:lineRule="auto"/>
      </w:pPr>
      <w:r>
        <w:separator/>
      </w:r>
    </w:p>
  </w:endnote>
  <w:endnote w:type="continuationSeparator" w:id="0">
    <w:p w14:paraId="304C4E9A" w14:textId="77777777" w:rsidR="0012235D" w:rsidRDefault="0012235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4C4E9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4C4E9B" w14:textId="49244DB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B6D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B6D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4C4E9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4C4E9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4C4E9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4C4EB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4C4EB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4C4EBA" w14:textId="77777777" w:rsidTr="00C26068">
      <w:trPr>
        <w:trHeight w:val="227"/>
      </w:trPr>
      <w:tc>
        <w:tcPr>
          <w:tcW w:w="4074" w:type="dxa"/>
        </w:tcPr>
        <w:p w14:paraId="304C4EB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4C4E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4C4EB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C4E97" w14:textId="77777777" w:rsidR="0012235D" w:rsidRDefault="0012235D" w:rsidP="00A87A54">
      <w:pPr>
        <w:spacing w:after="0" w:line="240" w:lineRule="auto"/>
      </w:pPr>
      <w:r>
        <w:separator/>
      </w:r>
    </w:p>
  </w:footnote>
  <w:footnote w:type="continuationSeparator" w:id="0">
    <w:p w14:paraId="304C4E98" w14:textId="77777777" w:rsidR="0012235D" w:rsidRDefault="0012235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2235D" w14:paraId="304C4EA3" w14:textId="77777777" w:rsidTr="00C93EBA">
      <w:trPr>
        <w:trHeight w:val="227"/>
      </w:trPr>
      <w:tc>
        <w:tcPr>
          <w:tcW w:w="5534" w:type="dxa"/>
        </w:tcPr>
        <w:p w14:paraId="304C4EA0" w14:textId="77777777" w:rsidR="0012235D" w:rsidRPr="007D73AB" w:rsidRDefault="0012235D">
          <w:pPr>
            <w:pStyle w:val="Sidhuvud"/>
          </w:pPr>
        </w:p>
      </w:tc>
      <w:tc>
        <w:tcPr>
          <w:tcW w:w="3170" w:type="dxa"/>
          <w:vAlign w:val="bottom"/>
        </w:tcPr>
        <w:p w14:paraId="304C4EA1" w14:textId="77777777" w:rsidR="0012235D" w:rsidRPr="007D73AB" w:rsidRDefault="0012235D" w:rsidP="00340DE0">
          <w:pPr>
            <w:pStyle w:val="Sidhuvud"/>
          </w:pPr>
        </w:p>
      </w:tc>
      <w:tc>
        <w:tcPr>
          <w:tcW w:w="1134" w:type="dxa"/>
        </w:tcPr>
        <w:p w14:paraId="304C4EA2" w14:textId="77777777" w:rsidR="0012235D" w:rsidRDefault="0012235D" w:rsidP="005A703A">
          <w:pPr>
            <w:pStyle w:val="Sidhuvud"/>
          </w:pPr>
        </w:p>
      </w:tc>
    </w:tr>
    <w:tr w:rsidR="0012235D" w14:paraId="304C4EAE" w14:textId="77777777" w:rsidTr="00C93EBA">
      <w:trPr>
        <w:trHeight w:val="1928"/>
      </w:trPr>
      <w:tc>
        <w:tcPr>
          <w:tcW w:w="5534" w:type="dxa"/>
        </w:tcPr>
        <w:p w14:paraId="304C4EA4" w14:textId="77777777" w:rsidR="0012235D" w:rsidRPr="00340DE0" w:rsidRDefault="0012235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4C4EBC" wp14:editId="304C4EB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4C4EA5" w14:textId="77777777" w:rsidR="0012235D" w:rsidRPr="00710A6C" w:rsidRDefault="0012235D" w:rsidP="00EE3C0F">
          <w:pPr>
            <w:pStyle w:val="Sidhuvud"/>
            <w:rPr>
              <w:b/>
            </w:rPr>
          </w:pPr>
        </w:p>
        <w:p w14:paraId="304C4EA6" w14:textId="77777777" w:rsidR="0012235D" w:rsidRDefault="0012235D" w:rsidP="00EE3C0F">
          <w:pPr>
            <w:pStyle w:val="Sidhuvud"/>
          </w:pPr>
        </w:p>
        <w:p w14:paraId="304C4EA7" w14:textId="77777777" w:rsidR="0012235D" w:rsidRDefault="0012235D" w:rsidP="00EE3C0F">
          <w:pPr>
            <w:pStyle w:val="Sidhuvud"/>
          </w:pPr>
        </w:p>
        <w:p w14:paraId="304C4EA8" w14:textId="77777777" w:rsidR="0012235D" w:rsidRDefault="0012235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79610089F340EDBA869D49243375C6"/>
            </w:placeholder>
            <w:dataBinding w:prefixMappings="xmlns:ns0='http://lp/documentinfo/RK' " w:xpath="/ns0:DocumentInfo[1]/ns0:BaseInfo[1]/ns0:Dnr[1]" w:storeItemID="{428B6745-9889-416C-8810-CA58574F45BD}"/>
            <w:text/>
          </w:sdtPr>
          <w:sdtEndPr/>
          <w:sdtContent>
            <w:p w14:paraId="304C4EA9" w14:textId="77777777" w:rsidR="0012235D" w:rsidRDefault="00AA60A8" w:rsidP="00EE3C0F">
              <w:pPr>
                <w:pStyle w:val="Sidhuvud"/>
              </w:pPr>
              <w:r w:rsidRPr="00AA60A8">
                <w:t>N2018/01128/TIF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703C4995224EDAB2351E156B0FFE8F"/>
            </w:placeholder>
            <w:showingPlcHdr/>
            <w:dataBinding w:prefixMappings="xmlns:ns0='http://lp/documentinfo/RK' " w:xpath="/ns0:DocumentInfo[1]/ns0:BaseInfo[1]/ns0:DocNumber[1]" w:storeItemID="{428B6745-9889-416C-8810-CA58574F45BD}"/>
            <w:text/>
          </w:sdtPr>
          <w:sdtEndPr/>
          <w:sdtContent>
            <w:p w14:paraId="304C4EAA" w14:textId="77777777" w:rsidR="0012235D" w:rsidRDefault="0012235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4C4EAB" w14:textId="77777777" w:rsidR="0012235D" w:rsidRDefault="0012235D" w:rsidP="00EE3C0F">
          <w:pPr>
            <w:pStyle w:val="Sidhuvud"/>
          </w:pPr>
        </w:p>
      </w:tc>
      <w:tc>
        <w:tcPr>
          <w:tcW w:w="1134" w:type="dxa"/>
        </w:tcPr>
        <w:p w14:paraId="304C4EAC" w14:textId="77777777" w:rsidR="0012235D" w:rsidRDefault="0012235D" w:rsidP="0094502D">
          <w:pPr>
            <w:pStyle w:val="Sidhuvud"/>
          </w:pPr>
        </w:p>
        <w:p w14:paraId="304C4EAD" w14:textId="77777777" w:rsidR="0012235D" w:rsidRPr="0094502D" w:rsidRDefault="0012235D" w:rsidP="00EC71A6">
          <w:pPr>
            <w:pStyle w:val="Sidhuvud"/>
          </w:pPr>
        </w:p>
      </w:tc>
    </w:tr>
    <w:tr w:rsidR="0012235D" w14:paraId="304C4EB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7B9B817A50144E3A46B699790F79A8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04C4EAF" w14:textId="77777777" w:rsidR="00365DBA" w:rsidRDefault="0012235D" w:rsidP="00340DE0">
              <w:pPr>
                <w:pStyle w:val="Sidhuvud"/>
                <w:rPr>
                  <w:b/>
                </w:rPr>
              </w:pPr>
              <w:r w:rsidRPr="0012235D">
                <w:rPr>
                  <w:b/>
                </w:rPr>
                <w:t>Näringsdepartementet</w:t>
              </w:r>
            </w:p>
            <w:p w14:paraId="304C4EB0" w14:textId="77777777" w:rsidR="00365DBA" w:rsidRDefault="00365DBA" w:rsidP="00340DE0">
              <w:pPr>
                <w:pStyle w:val="Sidhuvud"/>
                <w:rPr>
                  <w:b/>
                </w:rPr>
              </w:pPr>
            </w:p>
            <w:p w14:paraId="304C4EB1" w14:textId="77777777" w:rsidR="0012235D" w:rsidRPr="0012235D" w:rsidRDefault="0012235D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F1AA671051450FB02FE3E0AD497EBB"/>
          </w:placeholder>
          <w:dataBinding w:prefixMappings="xmlns:ns0='http://lp/documentinfo/RK' " w:xpath="/ns0:DocumentInfo[1]/ns0:BaseInfo[1]/ns0:Recipient[1]" w:storeItemID="{428B6745-9889-416C-8810-CA58574F45BD}"/>
          <w:text w:multiLine="1"/>
        </w:sdtPr>
        <w:sdtEndPr/>
        <w:sdtContent>
          <w:tc>
            <w:tcPr>
              <w:tcW w:w="3170" w:type="dxa"/>
            </w:tcPr>
            <w:p w14:paraId="304C4EB2" w14:textId="77777777" w:rsidR="0012235D" w:rsidRDefault="0012235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4C4EB3" w14:textId="77777777" w:rsidR="0012235D" w:rsidRDefault="0012235D" w:rsidP="003E6020">
          <w:pPr>
            <w:pStyle w:val="Sidhuvud"/>
          </w:pPr>
        </w:p>
      </w:tc>
    </w:tr>
  </w:tbl>
  <w:p w14:paraId="304C4EB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5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4995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089E"/>
    <w:rsid w:val="00113168"/>
    <w:rsid w:val="0011413E"/>
    <w:rsid w:val="0012033A"/>
    <w:rsid w:val="00121002"/>
    <w:rsid w:val="0012235D"/>
    <w:rsid w:val="00122D16"/>
    <w:rsid w:val="00124854"/>
    <w:rsid w:val="00125B5E"/>
    <w:rsid w:val="00126E6B"/>
    <w:rsid w:val="00130EC3"/>
    <w:rsid w:val="001331B1"/>
    <w:rsid w:val="00134837"/>
    <w:rsid w:val="00135111"/>
    <w:rsid w:val="00140A4A"/>
    <w:rsid w:val="001428E2"/>
    <w:rsid w:val="00161E71"/>
    <w:rsid w:val="00167FA8"/>
    <w:rsid w:val="00170CE4"/>
    <w:rsid w:val="0017300E"/>
    <w:rsid w:val="00173126"/>
    <w:rsid w:val="00176A26"/>
    <w:rsid w:val="001773F4"/>
    <w:rsid w:val="001813DF"/>
    <w:rsid w:val="0019051C"/>
    <w:rsid w:val="0019127B"/>
    <w:rsid w:val="00192350"/>
    <w:rsid w:val="00192E34"/>
    <w:rsid w:val="00197A8A"/>
    <w:rsid w:val="001A06DF"/>
    <w:rsid w:val="001A2A61"/>
    <w:rsid w:val="001A7A1D"/>
    <w:rsid w:val="001B4824"/>
    <w:rsid w:val="001C4980"/>
    <w:rsid w:val="001C5DC9"/>
    <w:rsid w:val="001C71A9"/>
    <w:rsid w:val="001E13C2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12F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2983"/>
    <w:rsid w:val="002D4298"/>
    <w:rsid w:val="002D4829"/>
    <w:rsid w:val="002D6707"/>
    <w:rsid w:val="002D73AE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5DBA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6E21"/>
    <w:rsid w:val="0042068E"/>
    <w:rsid w:val="00422030"/>
    <w:rsid w:val="00422A7F"/>
    <w:rsid w:val="004265C5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4B01"/>
    <w:rsid w:val="004A66B1"/>
    <w:rsid w:val="004B1E7B"/>
    <w:rsid w:val="004B3029"/>
    <w:rsid w:val="004B35E7"/>
    <w:rsid w:val="004B63BF"/>
    <w:rsid w:val="004B66DA"/>
    <w:rsid w:val="004B696B"/>
    <w:rsid w:val="004B7DFF"/>
    <w:rsid w:val="004C1775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383"/>
    <w:rsid w:val="00520E80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A5F13"/>
    <w:rsid w:val="005B115A"/>
    <w:rsid w:val="005B537F"/>
    <w:rsid w:val="005C120D"/>
    <w:rsid w:val="005C15FF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967D0"/>
    <w:rsid w:val="006A09DA"/>
    <w:rsid w:val="006A1835"/>
    <w:rsid w:val="006B4802"/>
    <w:rsid w:val="006B4A30"/>
    <w:rsid w:val="006B7569"/>
    <w:rsid w:val="006C28EE"/>
    <w:rsid w:val="006D2998"/>
    <w:rsid w:val="006D3188"/>
    <w:rsid w:val="006E08FC"/>
    <w:rsid w:val="006E46EE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0A60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073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077"/>
    <w:rsid w:val="009036E7"/>
    <w:rsid w:val="0091053B"/>
    <w:rsid w:val="00912945"/>
    <w:rsid w:val="00915D4C"/>
    <w:rsid w:val="009258EC"/>
    <w:rsid w:val="009279B2"/>
    <w:rsid w:val="00935814"/>
    <w:rsid w:val="0094502D"/>
    <w:rsid w:val="00947013"/>
    <w:rsid w:val="0095068E"/>
    <w:rsid w:val="00973084"/>
    <w:rsid w:val="00984EA2"/>
    <w:rsid w:val="00986CC3"/>
    <w:rsid w:val="0099068E"/>
    <w:rsid w:val="009920AA"/>
    <w:rsid w:val="0099217C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170E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60A8"/>
    <w:rsid w:val="00AB5033"/>
    <w:rsid w:val="00AB5519"/>
    <w:rsid w:val="00AB6313"/>
    <w:rsid w:val="00AB71DD"/>
    <w:rsid w:val="00AC15C5"/>
    <w:rsid w:val="00AC1B06"/>
    <w:rsid w:val="00AC2BA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60E5"/>
    <w:rsid w:val="00B2169D"/>
    <w:rsid w:val="00B21CBB"/>
    <w:rsid w:val="00B263C0"/>
    <w:rsid w:val="00B316CA"/>
    <w:rsid w:val="00B31BFB"/>
    <w:rsid w:val="00B3528F"/>
    <w:rsid w:val="00B357AB"/>
    <w:rsid w:val="00B37940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1044"/>
    <w:rsid w:val="00B927C9"/>
    <w:rsid w:val="00B964E0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37BEA"/>
    <w:rsid w:val="00C41141"/>
    <w:rsid w:val="00C461E6"/>
    <w:rsid w:val="00C506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DD0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1CD3"/>
    <w:rsid w:val="00D36576"/>
    <w:rsid w:val="00D376D4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C55"/>
    <w:rsid w:val="00D95424"/>
    <w:rsid w:val="00DA589B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3C4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57D7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27B0"/>
    <w:rsid w:val="00F73A60"/>
    <w:rsid w:val="00F829C7"/>
    <w:rsid w:val="00F834AA"/>
    <w:rsid w:val="00F848D6"/>
    <w:rsid w:val="00F943C8"/>
    <w:rsid w:val="00F94B16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04C4E90"/>
  <w15:docId w15:val="{4FEEA8E5-111C-4AFE-97C7-05854BC2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79610089F340EDBA869D4924337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FADD8-35FF-430C-ACDF-88B316807434}"/>
      </w:docPartPr>
      <w:docPartBody>
        <w:p w:rsidR="002B6DA1" w:rsidRDefault="00A40E4F" w:rsidP="00A40E4F">
          <w:pPr>
            <w:pStyle w:val="9479610089F340EDBA869D49243375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703C4995224EDAB2351E156B0FF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5B35E-08A0-426C-B3CF-8905B74AA69A}"/>
      </w:docPartPr>
      <w:docPartBody>
        <w:p w:rsidR="002B6DA1" w:rsidRDefault="00A40E4F" w:rsidP="00A40E4F">
          <w:pPr>
            <w:pStyle w:val="EA703C4995224EDAB2351E156B0FFE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B9B817A50144E3A46B699790F79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A30B81-E09F-4AB0-8E7B-A6CDAF399515}"/>
      </w:docPartPr>
      <w:docPartBody>
        <w:p w:rsidR="002B6DA1" w:rsidRDefault="00A40E4F" w:rsidP="00A40E4F">
          <w:pPr>
            <w:pStyle w:val="47B9B817A50144E3A46B699790F79A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F1AA671051450FB02FE3E0AD497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F5473-200B-454C-89A5-B5E4032938B5}"/>
      </w:docPartPr>
      <w:docPartBody>
        <w:p w:rsidR="002B6DA1" w:rsidRDefault="00A40E4F" w:rsidP="00A40E4F">
          <w:pPr>
            <w:pStyle w:val="E5F1AA671051450FB02FE3E0AD497E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BBE3ADF006429F8D2868CA96A70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B279D-D330-44D4-8C8E-4B1C97D2835A}"/>
      </w:docPartPr>
      <w:docPartBody>
        <w:p w:rsidR="002B6DA1" w:rsidRDefault="00A40E4F" w:rsidP="00A40E4F">
          <w:pPr>
            <w:pStyle w:val="86BBE3ADF006429F8D2868CA96A7060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D7F5F9C7247427FB00B0A29723F3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699035-2057-433B-B62C-FA95FC21BC53}"/>
      </w:docPartPr>
      <w:docPartBody>
        <w:p w:rsidR="002B6DA1" w:rsidRDefault="00A40E4F" w:rsidP="00A40E4F">
          <w:pPr>
            <w:pStyle w:val="5D7F5F9C7247427FB00B0A29723F3E0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4F"/>
    <w:rsid w:val="002B6DA1"/>
    <w:rsid w:val="00A4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48113998BB48DDA7341982AC3C34E2">
    <w:name w:val="EE48113998BB48DDA7341982AC3C34E2"/>
    <w:rsid w:val="00A40E4F"/>
  </w:style>
  <w:style w:type="character" w:styleId="Platshllartext">
    <w:name w:val="Placeholder Text"/>
    <w:basedOn w:val="Standardstycketeckensnitt"/>
    <w:uiPriority w:val="99"/>
    <w:semiHidden/>
    <w:rsid w:val="00A40E4F"/>
    <w:rPr>
      <w:noProof w:val="0"/>
      <w:color w:val="808080"/>
    </w:rPr>
  </w:style>
  <w:style w:type="paragraph" w:customStyle="1" w:styleId="1FFEE2A3203540599CFCBFF1D79912AA">
    <w:name w:val="1FFEE2A3203540599CFCBFF1D79912AA"/>
    <w:rsid w:val="00A40E4F"/>
  </w:style>
  <w:style w:type="paragraph" w:customStyle="1" w:styleId="5D543E0A7B3943DA9E76CA5ED7748D58">
    <w:name w:val="5D543E0A7B3943DA9E76CA5ED7748D58"/>
    <w:rsid w:val="00A40E4F"/>
  </w:style>
  <w:style w:type="paragraph" w:customStyle="1" w:styleId="7280DE64B52146FDB9851818E805A120">
    <w:name w:val="7280DE64B52146FDB9851818E805A120"/>
    <w:rsid w:val="00A40E4F"/>
  </w:style>
  <w:style w:type="paragraph" w:customStyle="1" w:styleId="9479610089F340EDBA869D49243375C6">
    <w:name w:val="9479610089F340EDBA869D49243375C6"/>
    <w:rsid w:val="00A40E4F"/>
  </w:style>
  <w:style w:type="paragraph" w:customStyle="1" w:styleId="EA703C4995224EDAB2351E156B0FFE8F">
    <w:name w:val="EA703C4995224EDAB2351E156B0FFE8F"/>
    <w:rsid w:val="00A40E4F"/>
  </w:style>
  <w:style w:type="paragraph" w:customStyle="1" w:styleId="C240EFDF8DF44215B7BBF5A44FBC5F67">
    <w:name w:val="C240EFDF8DF44215B7BBF5A44FBC5F67"/>
    <w:rsid w:val="00A40E4F"/>
  </w:style>
  <w:style w:type="paragraph" w:customStyle="1" w:styleId="09D362CBC5324D6492969D073F61F458">
    <w:name w:val="09D362CBC5324D6492969D073F61F458"/>
    <w:rsid w:val="00A40E4F"/>
  </w:style>
  <w:style w:type="paragraph" w:customStyle="1" w:styleId="A3491D631A434A8DB3C8491B67729EC3">
    <w:name w:val="A3491D631A434A8DB3C8491B67729EC3"/>
    <w:rsid w:val="00A40E4F"/>
  </w:style>
  <w:style w:type="paragraph" w:customStyle="1" w:styleId="47B9B817A50144E3A46B699790F79A83">
    <w:name w:val="47B9B817A50144E3A46B699790F79A83"/>
    <w:rsid w:val="00A40E4F"/>
  </w:style>
  <w:style w:type="paragraph" w:customStyle="1" w:styleId="E5F1AA671051450FB02FE3E0AD497EBB">
    <w:name w:val="E5F1AA671051450FB02FE3E0AD497EBB"/>
    <w:rsid w:val="00A40E4F"/>
  </w:style>
  <w:style w:type="paragraph" w:customStyle="1" w:styleId="86BBE3ADF006429F8D2868CA96A7060F">
    <w:name w:val="86BBE3ADF006429F8D2868CA96A7060F"/>
    <w:rsid w:val="00A40E4F"/>
  </w:style>
  <w:style w:type="paragraph" w:customStyle="1" w:styleId="5D7F5F9C7247427FB00B0A29723F3E01">
    <w:name w:val="5D7F5F9C7247427FB00B0A29723F3E01"/>
    <w:rsid w:val="00A40E4F"/>
  </w:style>
  <w:style w:type="paragraph" w:customStyle="1" w:styleId="081C44982C9349B49898BB575A7FF9E2">
    <w:name w:val="081C44982C9349B49898BB575A7FF9E2"/>
    <w:rsid w:val="00A40E4F"/>
  </w:style>
  <w:style w:type="paragraph" w:customStyle="1" w:styleId="257B31C9135048DE9DBBB6461DB94B4B">
    <w:name w:val="257B31C9135048DE9DBBB6461DB94B4B"/>
    <w:rsid w:val="00A40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660026d3-e04d-462f-aac1-1505faab4c67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2018-02-08</HeaderDate>
    <Office/>
    <Dnr>N2018/01128/TIF</Dnr>
    <ParagrafNr/>
    <DocumentTitle/>
    <VisitingAddress/>
    <Extra1/>
    <Extra2/>
    <Extra3>Thomas Finnborg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09255-315C-4A81-9B18-57EBAF44142C}"/>
</file>

<file path=customXml/itemProps2.xml><?xml version="1.0" encoding="utf-8"?>
<ds:datastoreItem xmlns:ds="http://schemas.openxmlformats.org/officeDocument/2006/customXml" ds:itemID="{BAD73F7A-22E4-48C0-9999-06282819D931}"/>
</file>

<file path=customXml/itemProps3.xml><?xml version="1.0" encoding="utf-8"?>
<ds:datastoreItem xmlns:ds="http://schemas.openxmlformats.org/officeDocument/2006/customXml" ds:itemID="{6FCA948B-9F7B-402D-B827-8FCE182FFDD8}"/>
</file>

<file path=customXml/itemProps4.xml><?xml version="1.0" encoding="utf-8"?>
<ds:datastoreItem xmlns:ds="http://schemas.openxmlformats.org/officeDocument/2006/customXml" ds:itemID="{BAD73F7A-22E4-48C0-9999-06282819D9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BA56F1-0077-4109-A082-7929968BABD4}"/>
</file>

<file path=customXml/itemProps6.xml><?xml version="1.0" encoding="utf-8"?>
<ds:datastoreItem xmlns:ds="http://schemas.openxmlformats.org/officeDocument/2006/customXml" ds:itemID="{BAD73F7A-22E4-48C0-9999-06282819D931}"/>
</file>

<file path=customXml/itemProps7.xml><?xml version="1.0" encoding="utf-8"?>
<ds:datastoreItem xmlns:ds="http://schemas.openxmlformats.org/officeDocument/2006/customXml" ds:itemID="{428B6745-9889-416C-8810-CA58574F45BD}"/>
</file>

<file path=customXml/itemProps8.xml><?xml version="1.0" encoding="utf-8"?>
<ds:datastoreItem xmlns:ds="http://schemas.openxmlformats.org/officeDocument/2006/customXml" ds:itemID="{9AD08FBF-D79E-4F9A-B853-5F0B06908D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Jarmlinger</dc:creator>
  <cp:keywords/>
  <dc:description/>
  <cp:lastModifiedBy>Marie Egerup</cp:lastModifiedBy>
  <cp:revision>4</cp:revision>
  <cp:lastPrinted>2018-02-23T10:23:00Z</cp:lastPrinted>
  <dcterms:created xsi:type="dcterms:W3CDTF">2018-02-23T09:07:00Z</dcterms:created>
  <dcterms:modified xsi:type="dcterms:W3CDTF">2018-02-23T12:19:00Z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8244b23d-2b3d-4c6f-ab5a-dd6e753346ac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