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357134" w14:textId="77777777" w:rsidR="006A3A7A" w:rsidRDefault="006A3A7A" w:rsidP="00DA0661">
      <w:pPr>
        <w:pStyle w:val="Rubrik"/>
      </w:pPr>
      <w:bookmarkStart w:id="0" w:name="Start"/>
      <w:bookmarkEnd w:id="0"/>
      <w:r>
        <w:t>Svar på fråga 2020/21:1</w:t>
      </w:r>
      <w:bookmarkStart w:id="1" w:name="_GoBack"/>
      <w:bookmarkEnd w:id="1"/>
      <w:r>
        <w:t>256 av Angelika Bengtsson (SD)</w:t>
      </w:r>
      <w:r>
        <w:br/>
        <w:t>Techbolagens monopolställning</w:t>
      </w:r>
    </w:p>
    <w:p w14:paraId="0944D15A" w14:textId="50D89DD4" w:rsidR="006A3A7A" w:rsidRDefault="006A3A7A" w:rsidP="006A3A7A">
      <w:pPr>
        <w:autoSpaceDE w:val="0"/>
        <w:autoSpaceDN w:val="0"/>
        <w:adjustRightInd w:val="0"/>
        <w:spacing w:after="0" w:line="240" w:lineRule="auto"/>
      </w:pPr>
      <w:r>
        <w:t xml:space="preserve">Angelika Bengtsson har frågat mig vilka åtgärder jag kommer vidta för att </w:t>
      </w:r>
      <w:r w:rsidR="00B74E94">
        <w:t>trenden med nedstängning av vissa</w:t>
      </w:r>
      <w:r>
        <w:t xml:space="preserve"> konton på sociala medier inte ska urarta och inskränka yttrande- och åsiktsfriheten i Sverige än mer än vad som redan gjorts</w:t>
      </w:r>
      <w:r w:rsidR="003013A9">
        <w:t>.</w:t>
      </w:r>
    </w:p>
    <w:p w14:paraId="30202E08" w14:textId="77777777" w:rsidR="005F3756" w:rsidRDefault="005F3756" w:rsidP="006A3A7A">
      <w:pPr>
        <w:autoSpaceDE w:val="0"/>
        <w:autoSpaceDN w:val="0"/>
        <w:adjustRightInd w:val="0"/>
        <w:spacing w:after="0" w:line="240" w:lineRule="auto"/>
      </w:pPr>
    </w:p>
    <w:p w14:paraId="5D92B58E" w14:textId="77777777" w:rsidR="00BD748E" w:rsidRDefault="00BD748E" w:rsidP="006A3A7A">
      <w:pPr>
        <w:pStyle w:val="Brdtext"/>
      </w:pPr>
      <w:r>
        <w:t xml:space="preserve">Yttrandefriheten har en lång tradition och en stark ställning i Sverige. Den är en nödvändig förutsättning för en fri allmän debatt och för den fria åsiktsbildningen och utgör en av demokratins hörnstenar. </w:t>
      </w:r>
    </w:p>
    <w:p w14:paraId="604C01D1" w14:textId="77777777" w:rsidR="00346568" w:rsidRDefault="006A3A7A" w:rsidP="006A3A7A">
      <w:pPr>
        <w:pStyle w:val="Brdtext"/>
      </w:pPr>
      <w:r>
        <w:t xml:space="preserve">Det senaste årtiondet har </w:t>
      </w:r>
      <w:r w:rsidR="003013A9">
        <w:t>i</w:t>
      </w:r>
      <w:r w:rsidRPr="0012558C">
        <w:t xml:space="preserve">nternetplattformar med </w:t>
      </w:r>
      <w:proofErr w:type="spellStart"/>
      <w:r w:rsidRPr="0012558C">
        <w:t>användargenererat</w:t>
      </w:r>
      <w:proofErr w:type="spellEnd"/>
      <w:r w:rsidRPr="0012558C">
        <w:t xml:space="preserve"> innehåll utvecklats till viktiga förmedlare av det fria ordet och har skapat </w:t>
      </w:r>
      <w:r w:rsidR="00B77DA7">
        <w:t xml:space="preserve">nya </w:t>
      </w:r>
      <w:r w:rsidRPr="0012558C">
        <w:t>möjlighet för användarna</w:t>
      </w:r>
      <w:r w:rsidR="00B77DA7">
        <w:t xml:space="preserve">. </w:t>
      </w:r>
      <w:r w:rsidR="00346568">
        <w:t xml:space="preserve">Många av de största internetplattformarna är inte åsiktstorg i traditionell mening utan tjänster med en affärsmodell som bygger på sofistikerade algoritmiska verktyg för att sortera och presentera innehåll och annonser för användarna. Privata internetplattformar är också sinsemellan olika och har en grundläggande frihet att själva organisera och ställa upp villkoren för vad som ska gälla för användningen av deras tjänster. Med tanke på den centrala ställning företagen har för yttrandefriheten är det självklart viktigt att både användarvillkor och arbetet med villkorens efterlevnad präglas av tydlighet och transparens. </w:t>
      </w:r>
      <w:r>
        <w:t xml:space="preserve"> </w:t>
      </w:r>
    </w:p>
    <w:p w14:paraId="5EEEAB15" w14:textId="77777777" w:rsidR="006A3A7A" w:rsidRPr="008226B8" w:rsidRDefault="003013A9" w:rsidP="006A3A7A">
      <w:pPr>
        <w:tabs>
          <w:tab w:val="left" w:pos="1701"/>
          <w:tab w:val="left" w:pos="3600"/>
          <w:tab w:val="left" w:pos="5387"/>
        </w:tabs>
      </w:pPr>
      <w:r>
        <w:t xml:space="preserve">Just nu inleds förhandlingar på EU-nivå om ett paket av åtgärder </w:t>
      </w:r>
      <w:r w:rsidR="006A3A7A" w:rsidRPr="008226B8">
        <w:t xml:space="preserve">som syftar till att säkerställa den inre digitala marknaden mot bakgrund av den allt starkare ställning som vissa internetplattformar har. En viktig del i kommissionens förslag till förordning </w:t>
      </w:r>
      <w:r w:rsidR="006A3A7A">
        <w:t xml:space="preserve">om </w:t>
      </w:r>
      <w:r w:rsidR="006A3A7A" w:rsidRPr="008226B8">
        <w:t xml:space="preserve">en inre marknad för digitala tjänster (DSA) är att de allra största plattformsföretagen ska leva upp till högre krav på ansvar för innehåll, transparens och information till användarna och rapportering till myndigheter än mindre aktörer. I paketet ingår också ett förslag till förordning för konkurrensdrivna och rättvisa marknader inom den digitala sektorn (DMA) som innehåller </w:t>
      </w:r>
      <w:r w:rsidR="006A3A7A">
        <w:t>f</w:t>
      </w:r>
      <w:r w:rsidR="006A3A7A" w:rsidRPr="008226B8">
        <w:t>örslag på skyldigheter för stora plattformsföretag med en grindvaktsfunktion.</w:t>
      </w:r>
    </w:p>
    <w:p w14:paraId="05261DA6" w14:textId="77777777" w:rsidR="00C8173A" w:rsidRDefault="006A3A7A" w:rsidP="00A518D0">
      <w:pPr>
        <w:tabs>
          <w:tab w:val="left" w:pos="1701"/>
          <w:tab w:val="left" w:pos="3600"/>
          <w:tab w:val="left" w:pos="5387"/>
        </w:tabs>
      </w:pPr>
      <w:r w:rsidRPr="008226B8">
        <w:t xml:space="preserve">Som kultur- och </w:t>
      </w:r>
      <w:r>
        <w:t>demokrati</w:t>
      </w:r>
      <w:r w:rsidRPr="008226B8">
        <w:t xml:space="preserve">minister med ansvar för </w:t>
      </w:r>
      <w:r>
        <w:t>medie</w:t>
      </w:r>
      <w:r w:rsidRPr="008226B8">
        <w:t>frågor följer jag arbetet inom det här området noga</w:t>
      </w:r>
      <w:r>
        <w:t xml:space="preserve">. </w:t>
      </w:r>
      <w:r w:rsidR="00C8173A" w:rsidRPr="00C8010E">
        <w:t xml:space="preserve">Det handlar om svåra frågor som behöver diskuteras </w:t>
      </w:r>
      <w:r w:rsidR="003013A9">
        <w:t xml:space="preserve">noga </w:t>
      </w:r>
      <w:r w:rsidR="00A518D0">
        <w:t xml:space="preserve">både nationellt och internationellt </w:t>
      </w:r>
      <w:r w:rsidR="003013A9">
        <w:t xml:space="preserve">eftersom de </w:t>
      </w:r>
      <w:r w:rsidR="00A518D0">
        <w:t xml:space="preserve">har </w:t>
      </w:r>
      <w:r w:rsidR="003013A9">
        <w:t xml:space="preserve">stor betydelse </w:t>
      </w:r>
      <w:bookmarkStart w:id="2" w:name="_Hlk61251226"/>
      <w:r w:rsidR="00C8173A">
        <w:t xml:space="preserve">för förutsättningarna för den fria åsiktsbildningen och demokratin i Sverige. </w:t>
      </w:r>
      <w:r w:rsidR="00A518D0">
        <w:t>Det direkta ansvaret för förhandlingarna på EU-nivå och för den svenska lagstiftningen på området ligger dock i huvudsak på andra statsråd i regeringen.</w:t>
      </w:r>
    </w:p>
    <w:bookmarkEnd w:id="2"/>
    <w:p w14:paraId="224C14B1" w14:textId="77777777" w:rsidR="00B77DA7" w:rsidRDefault="00B77DA7" w:rsidP="006A12F1">
      <w:pPr>
        <w:pStyle w:val="Brdtext"/>
      </w:pPr>
    </w:p>
    <w:p w14:paraId="5BC2844B" w14:textId="21BBC176" w:rsidR="006A3A7A" w:rsidRDefault="006A3A7A" w:rsidP="006A12F1">
      <w:pPr>
        <w:pStyle w:val="Brdtext"/>
      </w:pPr>
      <w:r>
        <w:t xml:space="preserve">Stockholm den </w:t>
      </w:r>
      <w:sdt>
        <w:sdtPr>
          <w:id w:val="-1225218591"/>
          <w:placeholder>
            <w:docPart w:val="01FB141D5557423D85426842AE6E4014"/>
          </w:placeholder>
          <w:dataBinding w:prefixMappings="xmlns:ns0='http://lp/documentinfo/RK' " w:xpath="/ns0:DocumentInfo[1]/ns0:BaseInfo[1]/ns0:HeaderDate[1]" w:storeItemID="{0297B04A-16EC-400D-8F9D-DCE7DDB4F254}"/>
          <w:date w:fullDate="2021-01-20T00:00:00Z">
            <w:dateFormat w:val="d MMMM yyyy"/>
            <w:lid w:val="sv-SE"/>
            <w:storeMappedDataAs w:val="dateTime"/>
            <w:calendar w:val="gregorian"/>
          </w:date>
        </w:sdtPr>
        <w:sdtEndPr/>
        <w:sdtContent>
          <w:r w:rsidR="000E3D95">
            <w:t>20 januari 2021</w:t>
          </w:r>
        </w:sdtContent>
      </w:sdt>
    </w:p>
    <w:p w14:paraId="505A21B6" w14:textId="77777777" w:rsidR="00B77DA7" w:rsidRDefault="00B77DA7" w:rsidP="006A12F1">
      <w:pPr>
        <w:pStyle w:val="Brdtext"/>
      </w:pPr>
    </w:p>
    <w:p w14:paraId="2CCC359C" w14:textId="7B1E2695" w:rsidR="00B77DA7" w:rsidRDefault="000E3D95" w:rsidP="006A12F1">
      <w:pPr>
        <w:pStyle w:val="Brdtext"/>
      </w:pPr>
      <w:r>
        <w:t>Amanda Lind</w:t>
      </w:r>
    </w:p>
    <w:sectPr w:rsidR="00B77DA7" w:rsidSect="00571A0B">
      <w:footerReference w:type="default" r:id="rId15"/>
      <w:headerReference w:type="first" r:id="rId16"/>
      <w:footerReference w:type="first" r:id="rId17"/>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027104" w14:textId="77777777" w:rsidR="00323D81" w:rsidRDefault="00323D81" w:rsidP="00A87A54">
      <w:pPr>
        <w:spacing w:after="0" w:line="240" w:lineRule="auto"/>
      </w:pPr>
      <w:r>
        <w:separator/>
      </w:r>
    </w:p>
  </w:endnote>
  <w:endnote w:type="continuationSeparator" w:id="0">
    <w:p w14:paraId="47B4CB48" w14:textId="77777777" w:rsidR="00323D81" w:rsidRDefault="00323D81"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05A65069" w14:textId="77777777" w:rsidTr="006A26EC">
      <w:trPr>
        <w:trHeight w:val="227"/>
        <w:jc w:val="right"/>
      </w:trPr>
      <w:tc>
        <w:tcPr>
          <w:tcW w:w="708" w:type="dxa"/>
          <w:vAlign w:val="bottom"/>
        </w:tcPr>
        <w:p w14:paraId="3CEA5AB3" w14:textId="77777777"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B31BFB">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B31BFB">
            <w:rPr>
              <w:rStyle w:val="Sidnummer"/>
              <w:noProof/>
            </w:rPr>
            <w:t>2</w:t>
          </w:r>
          <w:r>
            <w:rPr>
              <w:rStyle w:val="Sidnummer"/>
            </w:rPr>
            <w:fldChar w:fldCharType="end"/>
          </w:r>
          <w:r>
            <w:rPr>
              <w:rStyle w:val="Sidnummer"/>
            </w:rPr>
            <w:t>)</w:t>
          </w:r>
        </w:p>
      </w:tc>
    </w:tr>
    <w:tr w:rsidR="005606BC" w:rsidRPr="00347E11" w14:paraId="140B1A49" w14:textId="77777777" w:rsidTr="006A26EC">
      <w:trPr>
        <w:trHeight w:val="850"/>
        <w:jc w:val="right"/>
      </w:trPr>
      <w:tc>
        <w:tcPr>
          <w:tcW w:w="708" w:type="dxa"/>
          <w:vAlign w:val="bottom"/>
        </w:tcPr>
        <w:p w14:paraId="58677547" w14:textId="77777777" w:rsidR="005606BC" w:rsidRPr="00347E11" w:rsidRDefault="005606BC" w:rsidP="005606BC">
          <w:pPr>
            <w:pStyle w:val="Sidfot"/>
            <w:spacing w:line="276" w:lineRule="auto"/>
            <w:jc w:val="right"/>
          </w:pPr>
        </w:p>
      </w:tc>
    </w:tr>
  </w:tbl>
  <w:p w14:paraId="08FC0ECE"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5ACB4E8A" w14:textId="77777777" w:rsidTr="001F4302">
      <w:trPr>
        <w:trHeight w:val="510"/>
      </w:trPr>
      <w:tc>
        <w:tcPr>
          <w:tcW w:w="8525" w:type="dxa"/>
          <w:gridSpan w:val="2"/>
          <w:vAlign w:val="bottom"/>
        </w:tcPr>
        <w:p w14:paraId="53897145" w14:textId="77777777" w:rsidR="00347E11" w:rsidRPr="00347E11" w:rsidRDefault="00347E11" w:rsidP="00347E11">
          <w:pPr>
            <w:pStyle w:val="Sidfot"/>
            <w:rPr>
              <w:sz w:val="8"/>
            </w:rPr>
          </w:pPr>
        </w:p>
      </w:tc>
    </w:tr>
    <w:tr w:rsidR="00093408" w:rsidRPr="00EE3C0F" w14:paraId="26E83E26" w14:textId="77777777" w:rsidTr="00C26068">
      <w:trPr>
        <w:trHeight w:val="227"/>
      </w:trPr>
      <w:tc>
        <w:tcPr>
          <w:tcW w:w="4074" w:type="dxa"/>
        </w:tcPr>
        <w:p w14:paraId="4490E23E" w14:textId="77777777" w:rsidR="00347E11" w:rsidRPr="00F53AEA" w:rsidRDefault="00347E11" w:rsidP="00C26068">
          <w:pPr>
            <w:pStyle w:val="Sidfot"/>
            <w:spacing w:line="276" w:lineRule="auto"/>
          </w:pPr>
        </w:p>
      </w:tc>
      <w:tc>
        <w:tcPr>
          <w:tcW w:w="4451" w:type="dxa"/>
        </w:tcPr>
        <w:p w14:paraId="054443C3" w14:textId="77777777" w:rsidR="00093408" w:rsidRPr="00F53AEA" w:rsidRDefault="00093408" w:rsidP="00F53AEA">
          <w:pPr>
            <w:pStyle w:val="Sidfot"/>
            <w:spacing w:line="276" w:lineRule="auto"/>
          </w:pPr>
        </w:p>
      </w:tc>
    </w:tr>
  </w:tbl>
  <w:p w14:paraId="36A4F506"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22015" w14:textId="77777777" w:rsidR="00323D81" w:rsidRDefault="00323D81" w:rsidP="00A87A54">
      <w:pPr>
        <w:spacing w:after="0" w:line="240" w:lineRule="auto"/>
      </w:pPr>
      <w:r>
        <w:separator/>
      </w:r>
    </w:p>
  </w:footnote>
  <w:footnote w:type="continuationSeparator" w:id="0">
    <w:p w14:paraId="330C80BF" w14:textId="77777777" w:rsidR="00323D81" w:rsidRDefault="00323D81"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6A3A7A" w14:paraId="5ADC7F0F" w14:textId="77777777" w:rsidTr="00C93EBA">
      <w:trPr>
        <w:trHeight w:val="227"/>
      </w:trPr>
      <w:tc>
        <w:tcPr>
          <w:tcW w:w="5534" w:type="dxa"/>
        </w:tcPr>
        <w:p w14:paraId="09D85F97" w14:textId="77777777" w:rsidR="006A3A7A" w:rsidRPr="007D73AB" w:rsidRDefault="006A3A7A">
          <w:pPr>
            <w:pStyle w:val="Sidhuvud"/>
          </w:pPr>
        </w:p>
      </w:tc>
      <w:tc>
        <w:tcPr>
          <w:tcW w:w="3170" w:type="dxa"/>
          <w:vAlign w:val="bottom"/>
        </w:tcPr>
        <w:p w14:paraId="4CD7CE1D" w14:textId="77777777" w:rsidR="006A3A7A" w:rsidRPr="007D73AB" w:rsidRDefault="006A3A7A" w:rsidP="00340DE0">
          <w:pPr>
            <w:pStyle w:val="Sidhuvud"/>
          </w:pPr>
        </w:p>
      </w:tc>
      <w:tc>
        <w:tcPr>
          <w:tcW w:w="1134" w:type="dxa"/>
        </w:tcPr>
        <w:p w14:paraId="0E0B1976" w14:textId="77777777" w:rsidR="006A3A7A" w:rsidRDefault="006A3A7A" w:rsidP="005A703A">
          <w:pPr>
            <w:pStyle w:val="Sidhuvud"/>
          </w:pPr>
        </w:p>
      </w:tc>
    </w:tr>
    <w:tr w:rsidR="006A3A7A" w14:paraId="1F1392C0" w14:textId="77777777" w:rsidTr="00C93EBA">
      <w:trPr>
        <w:trHeight w:val="1928"/>
      </w:trPr>
      <w:tc>
        <w:tcPr>
          <w:tcW w:w="5534" w:type="dxa"/>
        </w:tcPr>
        <w:p w14:paraId="58034F52" w14:textId="77777777" w:rsidR="006A3A7A" w:rsidRPr="00340DE0" w:rsidRDefault="006A3A7A" w:rsidP="00340DE0">
          <w:pPr>
            <w:pStyle w:val="Sidhuvud"/>
          </w:pPr>
          <w:r>
            <w:rPr>
              <w:noProof/>
            </w:rPr>
            <w:drawing>
              <wp:inline distT="0" distB="0" distL="0" distR="0" wp14:anchorId="384ECE71" wp14:editId="42529A65">
                <wp:extent cx="1743633" cy="505162"/>
                <wp:effectExtent l="0" t="0" r="0" b="9525"/>
                <wp:docPr id="1" name="Bildobjekt 1"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1206D3B6" w14:textId="77777777" w:rsidR="006A3A7A" w:rsidRPr="00710A6C" w:rsidRDefault="006A3A7A" w:rsidP="00EE3C0F">
          <w:pPr>
            <w:pStyle w:val="Sidhuvud"/>
            <w:rPr>
              <w:b/>
            </w:rPr>
          </w:pPr>
        </w:p>
        <w:p w14:paraId="2AF49535" w14:textId="77777777" w:rsidR="006A3A7A" w:rsidRDefault="006A3A7A" w:rsidP="00EE3C0F">
          <w:pPr>
            <w:pStyle w:val="Sidhuvud"/>
          </w:pPr>
        </w:p>
        <w:p w14:paraId="040CCC8D" w14:textId="77777777" w:rsidR="006A3A7A" w:rsidRDefault="006A3A7A" w:rsidP="00EE3C0F">
          <w:pPr>
            <w:pStyle w:val="Sidhuvud"/>
          </w:pPr>
        </w:p>
        <w:p w14:paraId="7A0FFCD5" w14:textId="77777777" w:rsidR="006A3A7A" w:rsidRDefault="006A3A7A" w:rsidP="00EE3C0F">
          <w:pPr>
            <w:pStyle w:val="Sidhuvud"/>
          </w:pPr>
        </w:p>
        <w:sdt>
          <w:sdtPr>
            <w:alias w:val="Dnr"/>
            <w:tag w:val="ccRKShow_Dnr"/>
            <w:id w:val="-829283628"/>
            <w:placeholder>
              <w:docPart w:val="25D82F549CE44BE3B101F61C8226AA01"/>
            </w:placeholder>
            <w:dataBinding w:prefixMappings="xmlns:ns0='http://lp/documentinfo/RK' " w:xpath="/ns0:DocumentInfo[1]/ns0:BaseInfo[1]/ns0:Dnr[1]" w:storeItemID="{0297B04A-16EC-400D-8F9D-DCE7DDB4F254}"/>
            <w:text/>
          </w:sdtPr>
          <w:sdtEndPr/>
          <w:sdtContent>
            <w:p w14:paraId="52637FBF" w14:textId="5731A9C4" w:rsidR="006A3A7A" w:rsidRDefault="000E3D95" w:rsidP="00EE3C0F">
              <w:pPr>
                <w:pStyle w:val="Sidhuvud"/>
              </w:pPr>
              <w:r>
                <w:t>Ku2021/00098</w:t>
              </w:r>
            </w:p>
          </w:sdtContent>
        </w:sdt>
        <w:sdt>
          <w:sdtPr>
            <w:alias w:val="DocNumber"/>
            <w:tag w:val="DocNumber"/>
            <w:id w:val="1726028884"/>
            <w:placeholder>
              <w:docPart w:val="8DDD4375F3E8487290ABBEE81DF76EB0"/>
            </w:placeholder>
            <w:showingPlcHdr/>
            <w:dataBinding w:prefixMappings="xmlns:ns0='http://lp/documentinfo/RK' " w:xpath="/ns0:DocumentInfo[1]/ns0:BaseInfo[1]/ns0:DocNumber[1]" w:storeItemID="{0297B04A-16EC-400D-8F9D-DCE7DDB4F254}"/>
            <w:text/>
          </w:sdtPr>
          <w:sdtEndPr/>
          <w:sdtContent>
            <w:p w14:paraId="4E28B2B4" w14:textId="77777777" w:rsidR="006A3A7A" w:rsidRDefault="006A3A7A" w:rsidP="00EE3C0F">
              <w:pPr>
                <w:pStyle w:val="Sidhuvud"/>
              </w:pPr>
              <w:r>
                <w:rPr>
                  <w:rStyle w:val="Platshllartext"/>
                </w:rPr>
                <w:t xml:space="preserve"> </w:t>
              </w:r>
            </w:p>
          </w:sdtContent>
        </w:sdt>
        <w:p w14:paraId="0A5C87F3" w14:textId="77777777" w:rsidR="006A3A7A" w:rsidRDefault="006A3A7A" w:rsidP="00EE3C0F">
          <w:pPr>
            <w:pStyle w:val="Sidhuvud"/>
          </w:pPr>
        </w:p>
      </w:tc>
      <w:tc>
        <w:tcPr>
          <w:tcW w:w="1134" w:type="dxa"/>
        </w:tcPr>
        <w:p w14:paraId="1AD81F9D" w14:textId="77777777" w:rsidR="006A3A7A" w:rsidRDefault="006A3A7A" w:rsidP="0094502D">
          <w:pPr>
            <w:pStyle w:val="Sidhuvud"/>
          </w:pPr>
        </w:p>
        <w:p w14:paraId="7041958F" w14:textId="77777777" w:rsidR="006A3A7A" w:rsidRPr="0094502D" w:rsidRDefault="006A3A7A" w:rsidP="00EC71A6">
          <w:pPr>
            <w:pStyle w:val="Sidhuvud"/>
          </w:pPr>
        </w:p>
      </w:tc>
    </w:tr>
    <w:tr w:rsidR="006A3A7A" w14:paraId="3FB99087" w14:textId="77777777" w:rsidTr="00C93EBA">
      <w:trPr>
        <w:trHeight w:val="2268"/>
      </w:trPr>
      <w:sdt>
        <w:sdtPr>
          <w:alias w:val="SenderText"/>
          <w:tag w:val="ccRKShow_SenderText"/>
          <w:id w:val="1374046025"/>
          <w:placeholder>
            <w:docPart w:val="8ADE9092FE7C462C8A60B1B79AC587EE"/>
          </w:placeholder>
        </w:sdtPr>
        <w:sdtEndPr/>
        <w:sdtContent>
          <w:tc>
            <w:tcPr>
              <w:tcW w:w="5534" w:type="dxa"/>
              <w:tcMar>
                <w:right w:w="1134" w:type="dxa"/>
              </w:tcMar>
            </w:tcPr>
            <w:p w14:paraId="4A909484" w14:textId="77777777" w:rsidR="000E3D95" w:rsidRDefault="000E3D95" w:rsidP="00340DE0">
              <w:pPr>
                <w:pStyle w:val="Sidhuvud"/>
              </w:pPr>
              <w:r>
                <w:t>Kulturdepartementet</w:t>
              </w:r>
            </w:p>
            <w:p w14:paraId="4CF196B5" w14:textId="06B88A62" w:rsidR="006A3A7A" w:rsidRPr="00A65AFD" w:rsidRDefault="00A65AFD" w:rsidP="00340DE0">
              <w:pPr>
                <w:pStyle w:val="Sidhuvud"/>
                <w:rPr>
                  <w:rFonts w:asciiTheme="minorHAnsi" w:hAnsiTheme="minorHAnsi"/>
                  <w:sz w:val="25"/>
                </w:rPr>
              </w:pPr>
              <w:r>
                <w:t>Kultur- och demokratiministern samt ministern med ansvar för idrottsfrågorna</w:t>
              </w:r>
            </w:p>
          </w:tc>
        </w:sdtContent>
      </w:sdt>
      <w:sdt>
        <w:sdtPr>
          <w:alias w:val="Recipient"/>
          <w:tag w:val="ccRKShow_Recipient"/>
          <w:id w:val="-28344517"/>
          <w:placeholder>
            <w:docPart w:val="DFC3A62F3BC54E6ABDB51464CCE9C8DB"/>
          </w:placeholder>
          <w:dataBinding w:prefixMappings="xmlns:ns0='http://lp/documentinfo/RK' " w:xpath="/ns0:DocumentInfo[1]/ns0:BaseInfo[1]/ns0:Recipient[1]" w:storeItemID="{0297B04A-16EC-400D-8F9D-DCE7DDB4F254}"/>
          <w:text w:multiLine="1"/>
        </w:sdtPr>
        <w:sdtEndPr/>
        <w:sdtContent>
          <w:tc>
            <w:tcPr>
              <w:tcW w:w="3170" w:type="dxa"/>
            </w:tcPr>
            <w:p w14:paraId="6B2F781D" w14:textId="77777777" w:rsidR="006A3A7A" w:rsidRDefault="006A3A7A" w:rsidP="00547B89">
              <w:pPr>
                <w:pStyle w:val="Sidhuvud"/>
              </w:pPr>
              <w:r>
                <w:t>Till riksdagen</w:t>
              </w:r>
            </w:p>
          </w:tc>
        </w:sdtContent>
      </w:sdt>
      <w:tc>
        <w:tcPr>
          <w:tcW w:w="1134" w:type="dxa"/>
        </w:tcPr>
        <w:p w14:paraId="171FF2FD" w14:textId="77777777" w:rsidR="006A3A7A" w:rsidRDefault="006A3A7A" w:rsidP="003E6020">
          <w:pPr>
            <w:pStyle w:val="Sidhuvud"/>
          </w:pPr>
        </w:p>
      </w:tc>
    </w:tr>
  </w:tbl>
  <w:p w14:paraId="4CEA62DC"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A7A"/>
    <w:rsid w:val="00000290"/>
    <w:rsid w:val="00001068"/>
    <w:rsid w:val="0000412C"/>
    <w:rsid w:val="000045EC"/>
    <w:rsid w:val="00004D5C"/>
    <w:rsid w:val="00005F68"/>
    <w:rsid w:val="00006CA7"/>
    <w:rsid w:val="000128EB"/>
    <w:rsid w:val="00012B00"/>
    <w:rsid w:val="00014EF6"/>
    <w:rsid w:val="00016730"/>
    <w:rsid w:val="00017197"/>
    <w:rsid w:val="0001725B"/>
    <w:rsid w:val="000203B0"/>
    <w:rsid w:val="000205ED"/>
    <w:rsid w:val="0002213F"/>
    <w:rsid w:val="000241FA"/>
    <w:rsid w:val="00025992"/>
    <w:rsid w:val="00026711"/>
    <w:rsid w:val="0002708E"/>
    <w:rsid w:val="0002763D"/>
    <w:rsid w:val="0003679E"/>
    <w:rsid w:val="00041EDC"/>
    <w:rsid w:val="00042CE5"/>
    <w:rsid w:val="0004352E"/>
    <w:rsid w:val="00051341"/>
    <w:rsid w:val="00053CAA"/>
    <w:rsid w:val="00055875"/>
    <w:rsid w:val="00057FE0"/>
    <w:rsid w:val="000620FD"/>
    <w:rsid w:val="00063DCB"/>
    <w:rsid w:val="000647D2"/>
    <w:rsid w:val="000656A1"/>
    <w:rsid w:val="00066BC9"/>
    <w:rsid w:val="0007033C"/>
    <w:rsid w:val="000707E9"/>
    <w:rsid w:val="00072C86"/>
    <w:rsid w:val="00072FFC"/>
    <w:rsid w:val="00073B75"/>
    <w:rsid w:val="000757FC"/>
    <w:rsid w:val="00076667"/>
    <w:rsid w:val="00080631"/>
    <w:rsid w:val="00082374"/>
    <w:rsid w:val="000862E0"/>
    <w:rsid w:val="000873C3"/>
    <w:rsid w:val="00093408"/>
    <w:rsid w:val="00093BBF"/>
    <w:rsid w:val="0009435C"/>
    <w:rsid w:val="000A13CA"/>
    <w:rsid w:val="000A456A"/>
    <w:rsid w:val="000A5E43"/>
    <w:rsid w:val="000B56A9"/>
    <w:rsid w:val="000C61D1"/>
    <w:rsid w:val="000D31A9"/>
    <w:rsid w:val="000D370F"/>
    <w:rsid w:val="000D5449"/>
    <w:rsid w:val="000D7110"/>
    <w:rsid w:val="000E12D9"/>
    <w:rsid w:val="000E3D95"/>
    <w:rsid w:val="000E431B"/>
    <w:rsid w:val="000E59A9"/>
    <w:rsid w:val="000E638A"/>
    <w:rsid w:val="000E6472"/>
    <w:rsid w:val="000F00B8"/>
    <w:rsid w:val="000F1EA7"/>
    <w:rsid w:val="000F2084"/>
    <w:rsid w:val="000F2A8A"/>
    <w:rsid w:val="000F3A92"/>
    <w:rsid w:val="000F6462"/>
    <w:rsid w:val="00101DE6"/>
    <w:rsid w:val="001055DA"/>
    <w:rsid w:val="00106F29"/>
    <w:rsid w:val="00113168"/>
    <w:rsid w:val="0011413E"/>
    <w:rsid w:val="00116BC4"/>
    <w:rsid w:val="0012033A"/>
    <w:rsid w:val="00121002"/>
    <w:rsid w:val="00121EA2"/>
    <w:rsid w:val="00121FFC"/>
    <w:rsid w:val="00122D16"/>
    <w:rsid w:val="001235D9"/>
    <w:rsid w:val="0012582E"/>
    <w:rsid w:val="00125B5E"/>
    <w:rsid w:val="00126E6B"/>
    <w:rsid w:val="00130EC3"/>
    <w:rsid w:val="001318F5"/>
    <w:rsid w:val="001331B1"/>
    <w:rsid w:val="00133CB0"/>
    <w:rsid w:val="00134837"/>
    <w:rsid w:val="00135111"/>
    <w:rsid w:val="001428E2"/>
    <w:rsid w:val="0016294F"/>
    <w:rsid w:val="00167FA8"/>
    <w:rsid w:val="0017099B"/>
    <w:rsid w:val="00170CE4"/>
    <w:rsid w:val="00170E3E"/>
    <w:rsid w:val="0017300E"/>
    <w:rsid w:val="00173126"/>
    <w:rsid w:val="00176A26"/>
    <w:rsid w:val="001774F8"/>
    <w:rsid w:val="00180BE1"/>
    <w:rsid w:val="001813DF"/>
    <w:rsid w:val="001857B5"/>
    <w:rsid w:val="00187E1F"/>
    <w:rsid w:val="0019051C"/>
    <w:rsid w:val="0019127B"/>
    <w:rsid w:val="00192350"/>
    <w:rsid w:val="00192E34"/>
    <w:rsid w:val="0019308B"/>
    <w:rsid w:val="001941B9"/>
    <w:rsid w:val="00196C02"/>
    <w:rsid w:val="00197A8A"/>
    <w:rsid w:val="001A1B33"/>
    <w:rsid w:val="001A2A61"/>
    <w:rsid w:val="001B4824"/>
    <w:rsid w:val="001C1C7D"/>
    <w:rsid w:val="001C4566"/>
    <w:rsid w:val="001C4980"/>
    <w:rsid w:val="001C5DC9"/>
    <w:rsid w:val="001C6B85"/>
    <w:rsid w:val="001C71A9"/>
    <w:rsid w:val="001D12FC"/>
    <w:rsid w:val="001D512F"/>
    <w:rsid w:val="001D761A"/>
    <w:rsid w:val="001E0BD5"/>
    <w:rsid w:val="001E1A13"/>
    <w:rsid w:val="001E20CC"/>
    <w:rsid w:val="001E3D83"/>
    <w:rsid w:val="001E5DF7"/>
    <w:rsid w:val="001E6477"/>
    <w:rsid w:val="001E72EE"/>
    <w:rsid w:val="001F0629"/>
    <w:rsid w:val="001F0736"/>
    <w:rsid w:val="001F4302"/>
    <w:rsid w:val="001F50BE"/>
    <w:rsid w:val="001F525B"/>
    <w:rsid w:val="001F6BBE"/>
    <w:rsid w:val="00201498"/>
    <w:rsid w:val="00204079"/>
    <w:rsid w:val="002102FD"/>
    <w:rsid w:val="002116FE"/>
    <w:rsid w:val="00211B4E"/>
    <w:rsid w:val="00213204"/>
    <w:rsid w:val="00213258"/>
    <w:rsid w:val="002161F5"/>
    <w:rsid w:val="0021657C"/>
    <w:rsid w:val="0022187E"/>
    <w:rsid w:val="00222258"/>
    <w:rsid w:val="00223AD6"/>
    <w:rsid w:val="0022666A"/>
    <w:rsid w:val="00227E43"/>
    <w:rsid w:val="002315F5"/>
    <w:rsid w:val="00232EC3"/>
    <w:rsid w:val="00233D52"/>
    <w:rsid w:val="00237147"/>
    <w:rsid w:val="00242AD1"/>
    <w:rsid w:val="0024412C"/>
    <w:rsid w:val="0024537C"/>
    <w:rsid w:val="00260D2D"/>
    <w:rsid w:val="00261975"/>
    <w:rsid w:val="00264503"/>
    <w:rsid w:val="00271D00"/>
    <w:rsid w:val="00274AA3"/>
    <w:rsid w:val="00275872"/>
    <w:rsid w:val="00281106"/>
    <w:rsid w:val="00282263"/>
    <w:rsid w:val="00282417"/>
    <w:rsid w:val="00282D27"/>
    <w:rsid w:val="00287F0D"/>
    <w:rsid w:val="00292420"/>
    <w:rsid w:val="00296B7A"/>
    <w:rsid w:val="002974DC"/>
    <w:rsid w:val="002A0CB3"/>
    <w:rsid w:val="002A39EF"/>
    <w:rsid w:val="002A6820"/>
    <w:rsid w:val="002B00E5"/>
    <w:rsid w:val="002B6849"/>
    <w:rsid w:val="002C1D37"/>
    <w:rsid w:val="002C2A30"/>
    <w:rsid w:val="002C4348"/>
    <w:rsid w:val="002C476F"/>
    <w:rsid w:val="002C5B48"/>
    <w:rsid w:val="002D014F"/>
    <w:rsid w:val="002D2647"/>
    <w:rsid w:val="002D4298"/>
    <w:rsid w:val="002D4829"/>
    <w:rsid w:val="002D6541"/>
    <w:rsid w:val="002E150B"/>
    <w:rsid w:val="002E2C89"/>
    <w:rsid w:val="002E3609"/>
    <w:rsid w:val="002E4D3F"/>
    <w:rsid w:val="002E5668"/>
    <w:rsid w:val="002E61A5"/>
    <w:rsid w:val="002F3675"/>
    <w:rsid w:val="002F59E0"/>
    <w:rsid w:val="002F66A6"/>
    <w:rsid w:val="00300342"/>
    <w:rsid w:val="003013A9"/>
    <w:rsid w:val="003050DB"/>
    <w:rsid w:val="00310561"/>
    <w:rsid w:val="00311D8C"/>
    <w:rsid w:val="0031273D"/>
    <w:rsid w:val="003128E2"/>
    <w:rsid w:val="003153D9"/>
    <w:rsid w:val="0032063F"/>
    <w:rsid w:val="00321621"/>
    <w:rsid w:val="00323D81"/>
    <w:rsid w:val="00323EF7"/>
    <w:rsid w:val="003240E1"/>
    <w:rsid w:val="00326C03"/>
    <w:rsid w:val="00327474"/>
    <w:rsid w:val="003277B5"/>
    <w:rsid w:val="003342B4"/>
    <w:rsid w:val="00336CD1"/>
    <w:rsid w:val="00340DE0"/>
    <w:rsid w:val="00341F47"/>
    <w:rsid w:val="0034210D"/>
    <w:rsid w:val="00342327"/>
    <w:rsid w:val="0034250B"/>
    <w:rsid w:val="00344234"/>
    <w:rsid w:val="00346568"/>
    <w:rsid w:val="0034750A"/>
    <w:rsid w:val="00347C69"/>
    <w:rsid w:val="00347E11"/>
    <w:rsid w:val="003503DD"/>
    <w:rsid w:val="00350696"/>
    <w:rsid w:val="00350C92"/>
    <w:rsid w:val="003542C5"/>
    <w:rsid w:val="00360397"/>
    <w:rsid w:val="00365461"/>
    <w:rsid w:val="00367EDA"/>
    <w:rsid w:val="00370311"/>
    <w:rsid w:val="00380663"/>
    <w:rsid w:val="003853E3"/>
    <w:rsid w:val="0038587E"/>
    <w:rsid w:val="00392ED4"/>
    <w:rsid w:val="00393680"/>
    <w:rsid w:val="00394D4C"/>
    <w:rsid w:val="00395D9F"/>
    <w:rsid w:val="00397242"/>
    <w:rsid w:val="003A1315"/>
    <w:rsid w:val="003A2E73"/>
    <w:rsid w:val="003A3071"/>
    <w:rsid w:val="003A3A54"/>
    <w:rsid w:val="003A5969"/>
    <w:rsid w:val="003A5C58"/>
    <w:rsid w:val="003B0C81"/>
    <w:rsid w:val="003B201F"/>
    <w:rsid w:val="003C36FA"/>
    <w:rsid w:val="003C7BE0"/>
    <w:rsid w:val="003D0DD3"/>
    <w:rsid w:val="003D17EF"/>
    <w:rsid w:val="003D3535"/>
    <w:rsid w:val="003D4246"/>
    <w:rsid w:val="003D4CA1"/>
    <w:rsid w:val="003D4D9F"/>
    <w:rsid w:val="003D6C46"/>
    <w:rsid w:val="003D7B03"/>
    <w:rsid w:val="003E30BD"/>
    <w:rsid w:val="003E38CE"/>
    <w:rsid w:val="003E5A50"/>
    <w:rsid w:val="003E6020"/>
    <w:rsid w:val="003E7CA0"/>
    <w:rsid w:val="003F1F1F"/>
    <w:rsid w:val="003F299F"/>
    <w:rsid w:val="003F2F1D"/>
    <w:rsid w:val="003F59B4"/>
    <w:rsid w:val="003F6B92"/>
    <w:rsid w:val="004008FB"/>
    <w:rsid w:val="0040090E"/>
    <w:rsid w:val="00403D11"/>
    <w:rsid w:val="00404DB4"/>
    <w:rsid w:val="004060B1"/>
    <w:rsid w:val="0041093C"/>
    <w:rsid w:val="0041223B"/>
    <w:rsid w:val="004137EE"/>
    <w:rsid w:val="00413A4E"/>
    <w:rsid w:val="00415163"/>
    <w:rsid w:val="00415273"/>
    <w:rsid w:val="004157BE"/>
    <w:rsid w:val="0042068E"/>
    <w:rsid w:val="00422030"/>
    <w:rsid w:val="004226D8"/>
    <w:rsid w:val="00422A7F"/>
    <w:rsid w:val="00426213"/>
    <w:rsid w:val="00431A7B"/>
    <w:rsid w:val="0043623F"/>
    <w:rsid w:val="00437459"/>
    <w:rsid w:val="00441D70"/>
    <w:rsid w:val="004425C2"/>
    <w:rsid w:val="004451EF"/>
    <w:rsid w:val="00445604"/>
    <w:rsid w:val="00446BAE"/>
    <w:rsid w:val="004508BA"/>
    <w:rsid w:val="004557F3"/>
    <w:rsid w:val="0045607E"/>
    <w:rsid w:val="00456DC3"/>
    <w:rsid w:val="0046337E"/>
    <w:rsid w:val="00464CA1"/>
    <w:rsid w:val="004660C8"/>
    <w:rsid w:val="00467DEF"/>
    <w:rsid w:val="00472EBA"/>
    <w:rsid w:val="004735B6"/>
    <w:rsid w:val="004735F0"/>
    <w:rsid w:val="004745D7"/>
    <w:rsid w:val="00474676"/>
    <w:rsid w:val="0047511B"/>
    <w:rsid w:val="00475B99"/>
    <w:rsid w:val="00480A8A"/>
    <w:rsid w:val="00480EC3"/>
    <w:rsid w:val="0048317E"/>
    <w:rsid w:val="00485601"/>
    <w:rsid w:val="004865B8"/>
    <w:rsid w:val="00486C0D"/>
    <w:rsid w:val="004911D9"/>
    <w:rsid w:val="00491796"/>
    <w:rsid w:val="00493416"/>
    <w:rsid w:val="0049768A"/>
    <w:rsid w:val="004A33C6"/>
    <w:rsid w:val="004A66B1"/>
    <w:rsid w:val="004A7DC4"/>
    <w:rsid w:val="004B1E7B"/>
    <w:rsid w:val="004B3029"/>
    <w:rsid w:val="004B352B"/>
    <w:rsid w:val="004B35E7"/>
    <w:rsid w:val="004B4B73"/>
    <w:rsid w:val="004B63BF"/>
    <w:rsid w:val="004B66DA"/>
    <w:rsid w:val="004B696B"/>
    <w:rsid w:val="004B7DFF"/>
    <w:rsid w:val="004C3A3F"/>
    <w:rsid w:val="004C52AA"/>
    <w:rsid w:val="004C5686"/>
    <w:rsid w:val="004C70EE"/>
    <w:rsid w:val="004D766C"/>
    <w:rsid w:val="004E0FA8"/>
    <w:rsid w:val="004E1DE3"/>
    <w:rsid w:val="004E251B"/>
    <w:rsid w:val="004E25CD"/>
    <w:rsid w:val="004E2A4B"/>
    <w:rsid w:val="004E4419"/>
    <w:rsid w:val="004E6D22"/>
    <w:rsid w:val="004F0448"/>
    <w:rsid w:val="004F1EA0"/>
    <w:rsid w:val="004F4021"/>
    <w:rsid w:val="004F5640"/>
    <w:rsid w:val="004F6525"/>
    <w:rsid w:val="004F6FE2"/>
    <w:rsid w:val="004F79F2"/>
    <w:rsid w:val="005011D9"/>
    <w:rsid w:val="0050238B"/>
    <w:rsid w:val="00505905"/>
    <w:rsid w:val="00511A1B"/>
    <w:rsid w:val="00511A68"/>
    <w:rsid w:val="005121C0"/>
    <w:rsid w:val="00513E7D"/>
    <w:rsid w:val="00514A67"/>
    <w:rsid w:val="00520A46"/>
    <w:rsid w:val="00521192"/>
    <w:rsid w:val="0052127C"/>
    <w:rsid w:val="00526AEB"/>
    <w:rsid w:val="005302E0"/>
    <w:rsid w:val="00544738"/>
    <w:rsid w:val="005456E4"/>
    <w:rsid w:val="00547B89"/>
    <w:rsid w:val="00551027"/>
    <w:rsid w:val="005568AF"/>
    <w:rsid w:val="00556AF5"/>
    <w:rsid w:val="005606BC"/>
    <w:rsid w:val="00563E73"/>
    <w:rsid w:val="0056426C"/>
    <w:rsid w:val="00565792"/>
    <w:rsid w:val="00567799"/>
    <w:rsid w:val="005710DE"/>
    <w:rsid w:val="00571A0B"/>
    <w:rsid w:val="00573DFD"/>
    <w:rsid w:val="005747D0"/>
    <w:rsid w:val="005827D5"/>
    <w:rsid w:val="00582918"/>
    <w:rsid w:val="005849E3"/>
    <w:rsid w:val="005850D7"/>
    <w:rsid w:val="0058522F"/>
    <w:rsid w:val="00585282"/>
    <w:rsid w:val="00586266"/>
    <w:rsid w:val="0058703B"/>
    <w:rsid w:val="00595EDE"/>
    <w:rsid w:val="00596E2B"/>
    <w:rsid w:val="00597D71"/>
    <w:rsid w:val="005A0CBA"/>
    <w:rsid w:val="005A2022"/>
    <w:rsid w:val="005A3272"/>
    <w:rsid w:val="005A5193"/>
    <w:rsid w:val="005A6034"/>
    <w:rsid w:val="005A7AC1"/>
    <w:rsid w:val="005B115A"/>
    <w:rsid w:val="005B537F"/>
    <w:rsid w:val="005C120D"/>
    <w:rsid w:val="005C15B3"/>
    <w:rsid w:val="005C6F80"/>
    <w:rsid w:val="005D07C2"/>
    <w:rsid w:val="005E2F29"/>
    <w:rsid w:val="005E400D"/>
    <w:rsid w:val="005E49D4"/>
    <w:rsid w:val="005E4E79"/>
    <w:rsid w:val="005E5CE7"/>
    <w:rsid w:val="005E790C"/>
    <w:rsid w:val="005F08C5"/>
    <w:rsid w:val="005F3756"/>
    <w:rsid w:val="005F6EB0"/>
    <w:rsid w:val="00604782"/>
    <w:rsid w:val="00605718"/>
    <w:rsid w:val="00605C66"/>
    <w:rsid w:val="00606310"/>
    <w:rsid w:val="00607814"/>
    <w:rsid w:val="00610D87"/>
    <w:rsid w:val="00610E88"/>
    <w:rsid w:val="00613827"/>
    <w:rsid w:val="006175D7"/>
    <w:rsid w:val="006208E5"/>
    <w:rsid w:val="00622BAB"/>
    <w:rsid w:val="006273E4"/>
    <w:rsid w:val="00631F82"/>
    <w:rsid w:val="00633B59"/>
    <w:rsid w:val="00634EF4"/>
    <w:rsid w:val="006357D0"/>
    <w:rsid w:val="006358C8"/>
    <w:rsid w:val="0064133A"/>
    <w:rsid w:val="006416D1"/>
    <w:rsid w:val="00647FD7"/>
    <w:rsid w:val="00650080"/>
    <w:rsid w:val="00651F17"/>
    <w:rsid w:val="0065382D"/>
    <w:rsid w:val="00654B4D"/>
    <w:rsid w:val="0065559D"/>
    <w:rsid w:val="00655A40"/>
    <w:rsid w:val="00660D84"/>
    <w:rsid w:val="0066133A"/>
    <w:rsid w:val="00663196"/>
    <w:rsid w:val="0066378C"/>
    <w:rsid w:val="006700F0"/>
    <w:rsid w:val="006706EA"/>
    <w:rsid w:val="00670A48"/>
    <w:rsid w:val="00672F6F"/>
    <w:rsid w:val="00674C2F"/>
    <w:rsid w:val="00674C8B"/>
    <w:rsid w:val="00685C94"/>
    <w:rsid w:val="00691AEE"/>
    <w:rsid w:val="0069523C"/>
    <w:rsid w:val="006962CA"/>
    <w:rsid w:val="00696A95"/>
    <w:rsid w:val="006A09DA"/>
    <w:rsid w:val="006A1835"/>
    <w:rsid w:val="006A2625"/>
    <w:rsid w:val="006A3A7A"/>
    <w:rsid w:val="006B4A30"/>
    <w:rsid w:val="006B7569"/>
    <w:rsid w:val="006C28EE"/>
    <w:rsid w:val="006C4FF1"/>
    <w:rsid w:val="006D2998"/>
    <w:rsid w:val="006D3188"/>
    <w:rsid w:val="006D5159"/>
    <w:rsid w:val="006D6779"/>
    <w:rsid w:val="006E08FC"/>
    <w:rsid w:val="006F2588"/>
    <w:rsid w:val="00710A6C"/>
    <w:rsid w:val="00710D98"/>
    <w:rsid w:val="00711CE9"/>
    <w:rsid w:val="00712266"/>
    <w:rsid w:val="00712593"/>
    <w:rsid w:val="00712D82"/>
    <w:rsid w:val="00716E22"/>
    <w:rsid w:val="007171AB"/>
    <w:rsid w:val="007213D0"/>
    <w:rsid w:val="007219C0"/>
    <w:rsid w:val="00731C75"/>
    <w:rsid w:val="00732599"/>
    <w:rsid w:val="00743E09"/>
    <w:rsid w:val="00744FCC"/>
    <w:rsid w:val="00747B9C"/>
    <w:rsid w:val="00750C93"/>
    <w:rsid w:val="00754E24"/>
    <w:rsid w:val="00757B3B"/>
    <w:rsid w:val="007618C5"/>
    <w:rsid w:val="00764FA6"/>
    <w:rsid w:val="00765294"/>
    <w:rsid w:val="00773075"/>
    <w:rsid w:val="00773F36"/>
    <w:rsid w:val="00775BF6"/>
    <w:rsid w:val="00776254"/>
    <w:rsid w:val="007769FC"/>
    <w:rsid w:val="00777CFF"/>
    <w:rsid w:val="007815BC"/>
    <w:rsid w:val="00782B3F"/>
    <w:rsid w:val="00782E3C"/>
    <w:rsid w:val="007900CC"/>
    <w:rsid w:val="0079641B"/>
    <w:rsid w:val="00797A90"/>
    <w:rsid w:val="007A1856"/>
    <w:rsid w:val="007A1887"/>
    <w:rsid w:val="007A629C"/>
    <w:rsid w:val="007A6348"/>
    <w:rsid w:val="007B023C"/>
    <w:rsid w:val="007B03CC"/>
    <w:rsid w:val="007B2F08"/>
    <w:rsid w:val="007C44FF"/>
    <w:rsid w:val="007C6456"/>
    <w:rsid w:val="007C7BDB"/>
    <w:rsid w:val="007D2FF5"/>
    <w:rsid w:val="007D4BCF"/>
    <w:rsid w:val="007D73AB"/>
    <w:rsid w:val="007D790E"/>
    <w:rsid w:val="007E2712"/>
    <w:rsid w:val="007E4A9C"/>
    <w:rsid w:val="007E5516"/>
    <w:rsid w:val="007E7EE2"/>
    <w:rsid w:val="007F06CA"/>
    <w:rsid w:val="007F0DD0"/>
    <w:rsid w:val="007F61D0"/>
    <w:rsid w:val="0080228F"/>
    <w:rsid w:val="00804C1B"/>
    <w:rsid w:val="0080595A"/>
    <w:rsid w:val="0080608A"/>
    <w:rsid w:val="008150A6"/>
    <w:rsid w:val="00815A8F"/>
    <w:rsid w:val="00817098"/>
    <w:rsid w:val="008178E6"/>
    <w:rsid w:val="0082249C"/>
    <w:rsid w:val="00824CCE"/>
    <w:rsid w:val="00830B7B"/>
    <w:rsid w:val="00832661"/>
    <w:rsid w:val="008349AA"/>
    <w:rsid w:val="008375D5"/>
    <w:rsid w:val="00841486"/>
    <w:rsid w:val="00842BC9"/>
    <w:rsid w:val="008431AF"/>
    <w:rsid w:val="0084476E"/>
    <w:rsid w:val="00845137"/>
    <w:rsid w:val="008504F6"/>
    <w:rsid w:val="0085240E"/>
    <w:rsid w:val="00852484"/>
    <w:rsid w:val="008573B9"/>
    <w:rsid w:val="0085782D"/>
    <w:rsid w:val="00863BB7"/>
    <w:rsid w:val="008730FD"/>
    <w:rsid w:val="00873DA1"/>
    <w:rsid w:val="00875DDD"/>
    <w:rsid w:val="00881BC6"/>
    <w:rsid w:val="008860CC"/>
    <w:rsid w:val="00886EEE"/>
    <w:rsid w:val="00887F86"/>
    <w:rsid w:val="00890876"/>
    <w:rsid w:val="00891929"/>
    <w:rsid w:val="00893029"/>
    <w:rsid w:val="0089514A"/>
    <w:rsid w:val="00895C2A"/>
    <w:rsid w:val="008A03E9"/>
    <w:rsid w:val="008A0A0D"/>
    <w:rsid w:val="008A3961"/>
    <w:rsid w:val="008A4CEA"/>
    <w:rsid w:val="008A7506"/>
    <w:rsid w:val="008B1603"/>
    <w:rsid w:val="008B20ED"/>
    <w:rsid w:val="008B6135"/>
    <w:rsid w:val="008B7BEB"/>
    <w:rsid w:val="008C02B8"/>
    <w:rsid w:val="008C4538"/>
    <w:rsid w:val="008C562B"/>
    <w:rsid w:val="008C6717"/>
    <w:rsid w:val="008D0305"/>
    <w:rsid w:val="008D0A21"/>
    <w:rsid w:val="008D2D6B"/>
    <w:rsid w:val="008D3090"/>
    <w:rsid w:val="008D4306"/>
    <w:rsid w:val="008D4508"/>
    <w:rsid w:val="008D4DC4"/>
    <w:rsid w:val="008D7CAF"/>
    <w:rsid w:val="008E02EE"/>
    <w:rsid w:val="008E65A8"/>
    <w:rsid w:val="008E77D6"/>
    <w:rsid w:val="009036E7"/>
    <w:rsid w:val="0090605F"/>
    <w:rsid w:val="0091053B"/>
    <w:rsid w:val="00912158"/>
    <w:rsid w:val="00912945"/>
    <w:rsid w:val="009144EE"/>
    <w:rsid w:val="00915D4C"/>
    <w:rsid w:val="009279B2"/>
    <w:rsid w:val="00935814"/>
    <w:rsid w:val="0094502D"/>
    <w:rsid w:val="00946561"/>
    <w:rsid w:val="00946B39"/>
    <w:rsid w:val="00947013"/>
    <w:rsid w:val="0095062C"/>
    <w:rsid w:val="00956EA9"/>
    <w:rsid w:val="00966E40"/>
    <w:rsid w:val="00971BC4"/>
    <w:rsid w:val="00973084"/>
    <w:rsid w:val="00973CBD"/>
    <w:rsid w:val="00974520"/>
    <w:rsid w:val="00974B59"/>
    <w:rsid w:val="00975341"/>
    <w:rsid w:val="0097653D"/>
    <w:rsid w:val="00984EA2"/>
    <w:rsid w:val="00986CC3"/>
    <w:rsid w:val="0099068E"/>
    <w:rsid w:val="009920AA"/>
    <w:rsid w:val="00992943"/>
    <w:rsid w:val="009931B3"/>
    <w:rsid w:val="00996279"/>
    <w:rsid w:val="009965F7"/>
    <w:rsid w:val="009A0866"/>
    <w:rsid w:val="009A4D0A"/>
    <w:rsid w:val="009A759C"/>
    <w:rsid w:val="009B2F70"/>
    <w:rsid w:val="009B4594"/>
    <w:rsid w:val="009B4DEC"/>
    <w:rsid w:val="009B65C2"/>
    <w:rsid w:val="009C2459"/>
    <w:rsid w:val="009C255A"/>
    <w:rsid w:val="009C2B46"/>
    <w:rsid w:val="009C4448"/>
    <w:rsid w:val="009C610D"/>
    <w:rsid w:val="009D10E5"/>
    <w:rsid w:val="009D43F3"/>
    <w:rsid w:val="009D4E9F"/>
    <w:rsid w:val="009D5D40"/>
    <w:rsid w:val="009D6B1B"/>
    <w:rsid w:val="009E107B"/>
    <w:rsid w:val="009E18D6"/>
    <w:rsid w:val="009E4DCA"/>
    <w:rsid w:val="009E53C8"/>
    <w:rsid w:val="009E7B92"/>
    <w:rsid w:val="009F19C0"/>
    <w:rsid w:val="009F505F"/>
    <w:rsid w:val="00A00AE4"/>
    <w:rsid w:val="00A00D24"/>
    <w:rsid w:val="00A0129C"/>
    <w:rsid w:val="00A01F5C"/>
    <w:rsid w:val="00A12A69"/>
    <w:rsid w:val="00A2019A"/>
    <w:rsid w:val="00A23493"/>
    <w:rsid w:val="00A2416A"/>
    <w:rsid w:val="00A30E06"/>
    <w:rsid w:val="00A3270B"/>
    <w:rsid w:val="00A333A9"/>
    <w:rsid w:val="00A379E4"/>
    <w:rsid w:val="00A42F07"/>
    <w:rsid w:val="00A43B02"/>
    <w:rsid w:val="00A44946"/>
    <w:rsid w:val="00A46B85"/>
    <w:rsid w:val="00A47FC1"/>
    <w:rsid w:val="00A50585"/>
    <w:rsid w:val="00A506F1"/>
    <w:rsid w:val="00A5156E"/>
    <w:rsid w:val="00A518D0"/>
    <w:rsid w:val="00A53E57"/>
    <w:rsid w:val="00A548EA"/>
    <w:rsid w:val="00A56667"/>
    <w:rsid w:val="00A56824"/>
    <w:rsid w:val="00A572DA"/>
    <w:rsid w:val="00A60D45"/>
    <w:rsid w:val="00A61F6D"/>
    <w:rsid w:val="00A65996"/>
    <w:rsid w:val="00A65AFD"/>
    <w:rsid w:val="00A67276"/>
    <w:rsid w:val="00A67588"/>
    <w:rsid w:val="00A67840"/>
    <w:rsid w:val="00A7164F"/>
    <w:rsid w:val="00A71A9E"/>
    <w:rsid w:val="00A7382D"/>
    <w:rsid w:val="00A743AC"/>
    <w:rsid w:val="00A75AB7"/>
    <w:rsid w:val="00A8483F"/>
    <w:rsid w:val="00A870B0"/>
    <w:rsid w:val="00A8728A"/>
    <w:rsid w:val="00A87A54"/>
    <w:rsid w:val="00AA105C"/>
    <w:rsid w:val="00AA1809"/>
    <w:rsid w:val="00AA1FFE"/>
    <w:rsid w:val="00AA3F2E"/>
    <w:rsid w:val="00AA72F4"/>
    <w:rsid w:val="00AB10E7"/>
    <w:rsid w:val="00AB4D25"/>
    <w:rsid w:val="00AB5033"/>
    <w:rsid w:val="00AB5298"/>
    <w:rsid w:val="00AB5519"/>
    <w:rsid w:val="00AB6313"/>
    <w:rsid w:val="00AB71DD"/>
    <w:rsid w:val="00AC15C5"/>
    <w:rsid w:val="00AD0E75"/>
    <w:rsid w:val="00AE77EB"/>
    <w:rsid w:val="00AE7BD8"/>
    <w:rsid w:val="00AE7D02"/>
    <w:rsid w:val="00AF0BB7"/>
    <w:rsid w:val="00AF0BDE"/>
    <w:rsid w:val="00AF0EDE"/>
    <w:rsid w:val="00AF36DC"/>
    <w:rsid w:val="00AF4853"/>
    <w:rsid w:val="00AF53B9"/>
    <w:rsid w:val="00B00702"/>
    <w:rsid w:val="00B0110B"/>
    <w:rsid w:val="00B01FE6"/>
    <w:rsid w:val="00B0234E"/>
    <w:rsid w:val="00B06751"/>
    <w:rsid w:val="00B07931"/>
    <w:rsid w:val="00B13241"/>
    <w:rsid w:val="00B13699"/>
    <w:rsid w:val="00B149E2"/>
    <w:rsid w:val="00B2131A"/>
    <w:rsid w:val="00B2169D"/>
    <w:rsid w:val="00B21CBB"/>
    <w:rsid w:val="00B2606D"/>
    <w:rsid w:val="00B263C0"/>
    <w:rsid w:val="00B316CA"/>
    <w:rsid w:val="00B31BFB"/>
    <w:rsid w:val="00B345F4"/>
    <w:rsid w:val="00B3528F"/>
    <w:rsid w:val="00B357AB"/>
    <w:rsid w:val="00B41704"/>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4E94"/>
    <w:rsid w:val="00B75139"/>
    <w:rsid w:val="00B77DA7"/>
    <w:rsid w:val="00B80840"/>
    <w:rsid w:val="00B815FC"/>
    <w:rsid w:val="00B81623"/>
    <w:rsid w:val="00B82A05"/>
    <w:rsid w:val="00B84409"/>
    <w:rsid w:val="00B84E2D"/>
    <w:rsid w:val="00B8746A"/>
    <w:rsid w:val="00B9277F"/>
    <w:rsid w:val="00B927C9"/>
    <w:rsid w:val="00B96EFA"/>
    <w:rsid w:val="00B97CCF"/>
    <w:rsid w:val="00BA61AC"/>
    <w:rsid w:val="00BB17B0"/>
    <w:rsid w:val="00BB28BF"/>
    <w:rsid w:val="00BB2F42"/>
    <w:rsid w:val="00BB4AC0"/>
    <w:rsid w:val="00BB5683"/>
    <w:rsid w:val="00BC112B"/>
    <w:rsid w:val="00BC17DF"/>
    <w:rsid w:val="00BC6832"/>
    <w:rsid w:val="00BD0826"/>
    <w:rsid w:val="00BD15AB"/>
    <w:rsid w:val="00BD181D"/>
    <w:rsid w:val="00BD4D7E"/>
    <w:rsid w:val="00BD748E"/>
    <w:rsid w:val="00BE0567"/>
    <w:rsid w:val="00BE18F0"/>
    <w:rsid w:val="00BE1BAF"/>
    <w:rsid w:val="00BE302F"/>
    <w:rsid w:val="00BE3210"/>
    <w:rsid w:val="00BE350E"/>
    <w:rsid w:val="00BE3E56"/>
    <w:rsid w:val="00BE4BF7"/>
    <w:rsid w:val="00BE62F6"/>
    <w:rsid w:val="00BE638E"/>
    <w:rsid w:val="00BF27B2"/>
    <w:rsid w:val="00BF4F06"/>
    <w:rsid w:val="00BF534E"/>
    <w:rsid w:val="00BF5717"/>
    <w:rsid w:val="00BF5C91"/>
    <w:rsid w:val="00BF66D2"/>
    <w:rsid w:val="00C01585"/>
    <w:rsid w:val="00C0764A"/>
    <w:rsid w:val="00C1410E"/>
    <w:rsid w:val="00C141C6"/>
    <w:rsid w:val="00C15663"/>
    <w:rsid w:val="00C16508"/>
    <w:rsid w:val="00C16F5A"/>
    <w:rsid w:val="00C2071A"/>
    <w:rsid w:val="00C20ACB"/>
    <w:rsid w:val="00C23703"/>
    <w:rsid w:val="00C26068"/>
    <w:rsid w:val="00C26DF9"/>
    <w:rsid w:val="00C271A8"/>
    <w:rsid w:val="00C3050C"/>
    <w:rsid w:val="00C31F15"/>
    <w:rsid w:val="00C32067"/>
    <w:rsid w:val="00C36E3A"/>
    <w:rsid w:val="00C37A77"/>
    <w:rsid w:val="00C41141"/>
    <w:rsid w:val="00C449AD"/>
    <w:rsid w:val="00C44E30"/>
    <w:rsid w:val="00C461E6"/>
    <w:rsid w:val="00C50045"/>
    <w:rsid w:val="00C50771"/>
    <w:rsid w:val="00C508BE"/>
    <w:rsid w:val="00C55FE8"/>
    <w:rsid w:val="00C63EC4"/>
    <w:rsid w:val="00C64CD9"/>
    <w:rsid w:val="00C670F8"/>
    <w:rsid w:val="00C6780B"/>
    <w:rsid w:val="00C73A90"/>
    <w:rsid w:val="00C76D49"/>
    <w:rsid w:val="00C80AD4"/>
    <w:rsid w:val="00C80B5E"/>
    <w:rsid w:val="00C8173A"/>
    <w:rsid w:val="00C82055"/>
    <w:rsid w:val="00C8630A"/>
    <w:rsid w:val="00C9061B"/>
    <w:rsid w:val="00C93EBA"/>
    <w:rsid w:val="00CA0BD8"/>
    <w:rsid w:val="00CA2FD7"/>
    <w:rsid w:val="00CA69E3"/>
    <w:rsid w:val="00CA6B28"/>
    <w:rsid w:val="00CA72BB"/>
    <w:rsid w:val="00CA7FF5"/>
    <w:rsid w:val="00CB07E5"/>
    <w:rsid w:val="00CB09E0"/>
    <w:rsid w:val="00CB1C14"/>
    <w:rsid w:val="00CB1E7C"/>
    <w:rsid w:val="00CB2EA1"/>
    <w:rsid w:val="00CB2F84"/>
    <w:rsid w:val="00CB3E75"/>
    <w:rsid w:val="00CB43F1"/>
    <w:rsid w:val="00CB581E"/>
    <w:rsid w:val="00CB6A8A"/>
    <w:rsid w:val="00CB6EDE"/>
    <w:rsid w:val="00CC41BA"/>
    <w:rsid w:val="00CD09EF"/>
    <w:rsid w:val="00CD1550"/>
    <w:rsid w:val="00CD17C1"/>
    <w:rsid w:val="00CD1C6C"/>
    <w:rsid w:val="00CD37F1"/>
    <w:rsid w:val="00CD6169"/>
    <w:rsid w:val="00CD6D76"/>
    <w:rsid w:val="00CE20BC"/>
    <w:rsid w:val="00CE26C6"/>
    <w:rsid w:val="00CF16D8"/>
    <w:rsid w:val="00CF1FD8"/>
    <w:rsid w:val="00CF20D0"/>
    <w:rsid w:val="00CF44A1"/>
    <w:rsid w:val="00CF45F2"/>
    <w:rsid w:val="00CF4FDC"/>
    <w:rsid w:val="00CF6E13"/>
    <w:rsid w:val="00CF7776"/>
    <w:rsid w:val="00D00E9E"/>
    <w:rsid w:val="00D021D2"/>
    <w:rsid w:val="00D061BB"/>
    <w:rsid w:val="00D07BE1"/>
    <w:rsid w:val="00D116C0"/>
    <w:rsid w:val="00D13433"/>
    <w:rsid w:val="00D13D8A"/>
    <w:rsid w:val="00D20DA7"/>
    <w:rsid w:val="00D249A5"/>
    <w:rsid w:val="00D2793F"/>
    <w:rsid w:val="00D279D8"/>
    <w:rsid w:val="00D27C8E"/>
    <w:rsid w:val="00D3026A"/>
    <w:rsid w:val="00D32D62"/>
    <w:rsid w:val="00D36E44"/>
    <w:rsid w:val="00D40205"/>
    <w:rsid w:val="00D40C72"/>
    <w:rsid w:val="00D4141B"/>
    <w:rsid w:val="00D4145D"/>
    <w:rsid w:val="00D4460B"/>
    <w:rsid w:val="00D458F0"/>
    <w:rsid w:val="00D50B3B"/>
    <w:rsid w:val="00D51C1C"/>
    <w:rsid w:val="00D51FCC"/>
    <w:rsid w:val="00D5467F"/>
    <w:rsid w:val="00D55837"/>
    <w:rsid w:val="00D56A9F"/>
    <w:rsid w:val="00D57BA2"/>
    <w:rsid w:val="00D60F51"/>
    <w:rsid w:val="00D65E43"/>
    <w:rsid w:val="00D6730A"/>
    <w:rsid w:val="00D674A6"/>
    <w:rsid w:val="00D7168E"/>
    <w:rsid w:val="00D72719"/>
    <w:rsid w:val="00D73F9D"/>
    <w:rsid w:val="00D74B7C"/>
    <w:rsid w:val="00D76068"/>
    <w:rsid w:val="00D76B01"/>
    <w:rsid w:val="00D804A2"/>
    <w:rsid w:val="00D84704"/>
    <w:rsid w:val="00D84BF9"/>
    <w:rsid w:val="00D921FD"/>
    <w:rsid w:val="00D93714"/>
    <w:rsid w:val="00D94034"/>
    <w:rsid w:val="00D95424"/>
    <w:rsid w:val="00D96717"/>
    <w:rsid w:val="00DA4084"/>
    <w:rsid w:val="00DA56ED"/>
    <w:rsid w:val="00DA5A54"/>
    <w:rsid w:val="00DA5C0D"/>
    <w:rsid w:val="00DB4E26"/>
    <w:rsid w:val="00DB714B"/>
    <w:rsid w:val="00DC1025"/>
    <w:rsid w:val="00DC10F6"/>
    <w:rsid w:val="00DC1EB8"/>
    <w:rsid w:val="00DC3E45"/>
    <w:rsid w:val="00DC4598"/>
    <w:rsid w:val="00DD0722"/>
    <w:rsid w:val="00DD0B3D"/>
    <w:rsid w:val="00DD212F"/>
    <w:rsid w:val="00DE18F5"/>
    <w:rsid w:val="00DE73D2"/>
    <w:rsid w:val="00DF5BFB"/>
    <w:rsid w:val="00DF5CD6"/>
    <w:rsid w:val="00E022DA"/>
    <w:rsid w:val="00E03BCB"/>
    <w:rsid w:val="00E124DC"/>
    <w:rsid w:val="00E15A41"/>
    <w:rsid w:val="00E22D68"/>
    <w:rsid w:val="00E247D9"/>
    <w:rsid w:val="00E258D8"/>
    <w:rsid w:val="00E26DDF"/>
    <w:rsid w:val="00E270E5"/>
    <w:rsid w:val="00E30167"/>
    <w:rsid w:val="00E32C2B"/>
    <w:rsid w:val="00E33493"/>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77BA8"/>
    <w:rsid w:val="00E82DF1"/>
    <w:rsid w:val="00E90CAA"/>
    <w:rsid w:val="00E93339"/>
    <w:rsid w:val="00E96532"/>
    <w:rsid w:val="00E973A0"/>
    <w:rsid w:val="00EA1688"/>
    <w:rsid w:val="00EA1AFC"/>
    <w:rsid w:val="00EA2317"/>
    <w:rsid w:val="00EA3A7D"/>
    <w:rsid w:val="00EA4C83"/>
    <w:rsid w:val="00EB763D"/>
    <w:rsid w:val="00EB7FE4"/>
    <w:rsid w:val="00EC0A92"/>
    <w:rsid w:val="00EC1DA0"/>
    <w:rsid w:val="00EC329B"/>
    <w:rsid w:val="00EC5EB9"/>
    <w:rsid w:val="00EC6006"/>
    <w:rsid w:val="00EC71A6"/>
    <w:rsid w:val="00EC73EB"/>
    <w:rsid w:val="00ED592E"/>
    <w:rsid w:val="00ED6ABD"/>
    <w:rsid w:val="00ED72E1"/>
    <w:rsid w:val="00EE3C0F"/>
    <w:rsid w:val="00EE5EB8"/>
    <w:rsid w:val="00EE66E5"/>
    <w:rsid w:val="00EE6810"/>
    <w:rsid w:val="00EF1601"/>
    <w:rsid w:val="00EF21FE"/>
    <w:rsid w:val="00EF2A7F"/>
    <w:rsid w:val="00EF2D58"/>
    <w:rsid w:val="00EF37C2"/>
    <w:rsid w:val="00EF4803"/>
    <w:rsid w:val="00EF5127"/>
    <w:rsid w:val="00F03EAC"/>
    <w:rsid w:val="00F04B7C"/>
    <w:rsid w:val="00F078B5"/>
    <w:rsid w:val="00F14024"/>
    <w:rsid w:val="00F14FA3"/>
    <w:rsid w:val="00F15DB1"/>
    <w:rsid w:val="00F24297"/>
    <w:rsid w:val="00F2564A"/>
    <w:rsid w:val="00F25761"/>
    <w:rsid w:val="00F259D7"/>
    <w:rsid w:val="00F32D05"/>
    <w:rsid w:val="00F35263"/>
    <w:rsid w:val="00F35E34"/>
    <w:rsid w:val="00F403BF"/>
    <w:rsid w:val="00F4342F"/>
    <w:rsid w:val="00F45227"/>
    <w:rsid w:val="00F5045C"/>
    <w:rsid w:val="00F520C7"/>
    <w:rsid w:val="00F53AEA"/>
    <w:rsid w:val="00F55AC7"/>
    <w:rsid w:val="00F55FC9"/>
    <w:rsid w:val="00F563CD"/>
    <w:rsid w:val="00F5663B"/>
    <w:rsid w:val="00F5674D"/>
    <w:rsid w:val="00F6392C"/>
    <w:rsid w:val="00F64256"/>
    <w:rsid w:val="00F66093"/>
    <w:rsid w:val="00F66657"/>
    <w:rsid w:val="00F6751E"/>
    <w:rsid w:val="00F70848"/>
    <w:rsid w:val="00F73A60"/>
    <w:rsid w:val="00F8015D"/>
    <w:rsid w:val="00F829C7"/>
    <w:rsid w:val="00F834AA"/>
    <w:rsid w:val="00F848D6"/>
    <w:rsid w:val="00F859AE"/>
    <w:rsid w:val="00F922B2"/>
    <w:rsid w:val="00F943C8"/>
    <w:rsid w:val="00F96B28"/>
    <w:rsid w:val="00FA1564"/>
    <w:rsid w:val="00FA41B4"/>
    <w:rsid w:val="00FA5DDD"/>
    <w:rsid w:val="00FA6255"/>
    <w:rsid w:val="00FA7644"/>
    <w:rsid w:val="00FB0647"/>
    <w:rsid w:val="00FB1FA3"/>
    <w:rsid w:val="00FB43A8"/>
    <w:rsid w:val="00FB4D12"/>
    <w:rsid w:val="00FB5279"/>
    <w:rsid w:val="00FC069A"/>
    <w:rsid w:val="00FC08A9"/>
    <w:rsid w:val="00FC0BA0"/>
    <w:rsid w:val="00FC7600"/>
    <w:rsid w:val="00FD0B7B"/>
    <w:rsid w:val="00FD1A46"/>
    <w:rsid w:val="00FD4C08"/>
    <w:rsid w:val="00FE1DCC"/>
    <w:rsid w:val="00FE1DD4"/>
    <w:rsid w:val="00FE2B19"/>
    <w:rsid w:val="00FF0538"/>
    <w:rsid w:val="00FF5B88"/>
    <w:rsid w:val="00FF6BA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F9CD074"/>
  <w15:docId w15:val="{EA3C3FF0-3F6F-4CD6-B09E-D781ABFF33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semiHidden/>
    <w:qFormat/>
    <w:rsid w:val="00EE66E5"/>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28"/>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28"/>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5D82F549CE44BE3B101F61C8226AA01"/>
        <w:category>
          <w:name w:val="Allmänt"/>
          <w:gallery w:val="placeholder"/>
        </w:category>
        <w:types>
          <w:type w:val="bbPlcHdr"/>
        </w:types>
        <w:behaviors>
          <w:behavior w:val="content"/>
        </w:behaviors>
        <w:guid w:val="{BE98C29D-7E8F-4B4F-874F-891F8FC3830C}"/>
      </w:docPartPr>
      <w:docPartBody>
        <w:p w:rsidR="00155B4A" w:rsidRDefault="00961442" w:rsidP="00961442">
          <w:pPr>
            <w:pStyle w:val="25D82F549CE44BE3B101F61C8226AA01"/>
          </w:pPr>
          <w:r>
            <w:rPr>
              <w:rStyle w:val="Platshllartext"/>
            </w:rPr>
            <w:t xml:space="preserve"> </w:t>
          </w:r>
        </w:p>
      </w:docPartBody>
    </w:docPart>
    <w:docPart>
      <w:docPartPr>
        <w:name w:val="8DDD4375F3E8487290ABBEE81DF76EB0"/>
        <w:category>
          <w:name w:val="Allmänt"/>
          <w:gallery w:val="placeholder"/>
        </w:category>
        <w:types>
          <w:type w:val="bbPlcHdr"/>
        </w:types>
        <w:behaviors>
          <w:behavior w:val="content"/>
        </w:behaviors>
        <w:guid w:val="{15DB79E0-BB85-41DA-A245-9996062D5A96}"/>
      </w:docPartPr>
      <w:docPartBody>
        <w:p w:rsidR="00155B4A" w:rsidRDefault="00961442" w:rsidP="00961442">
          <w:pPr>
            <w:pStyle w:val="8DDD4375F3E8487290ABBEE81DF76EB01"/>
          </w:pPr>
          <w:r>
            <w:rPr>
              <w:rStyle w:val="Platshllartext"/>
            </w:rPr>
            <w:t xml:space="preserve"> </w:t>
          </w:r>
        </w:p>
      </w:docPartBody>
    </w:docPart>
    <w:docPart>
      <w:docPartPr>
        <w:name w:val="8ADE9092FE7C462C8A60B1B79AC587EE"/>
        <w:category>
          <w:name w:val="Allmänt"/>
          <w:gallery w:val="placeholder"/>
        </w:category>
        <w:types>
          <w:type w:val="bbPlcHdr"/>
        </w:types>
        <w:behaviors>
          <w:behavior w:val="content"/>
        </w:behaviors>
        <w:guid w:val="{AF8B6DAD-FEC7-4EAE-B806-F9565B52EF33}"/>
      </w:docPartPr>
      <w:docPartBody>
        <w:p w:rsidR="00155B4A" w:rsidRDefault="00961442" w:rsidP="00961442">
          <w:pPr>
            <w:pStyle w:val="8ADE9092FE7C462C8A60B1B79AC587EE1"/>
          </w:pPr>
          <w:r>
            <w:rPr>
              <w:rStyle w:val="Platshllartext"/>
            </w:rPr>
            <w:t xml:space="preserve"> </w:t>
          </w:r>
        </w:p>
      </w:docPartBody>
    </w:docPart>
    <w:docPart>
      <w:docPartPr>
        <w:name w:val="DFC3A62F3BC54E6ABDB51464CCE9C8DB"/>
        <w:category>
          <w:name w:val="Allmänt"/>
          <w:gallery w:val="placeholder"/>
        </w:category>
        <w:types>
          <w:type w:val="bbPlcHdr"/>
        </w:types>
        <w:behaviors>
          <w:behavior w:val="content"/>
        </w:behaviors>
        <w:guid w:val="{71617CEF-90B8-4BB6-AFF9-9492047857B0}"/>
      </w:docPartPr>
      <w:docPartBody>
        <w:p w:rsidR="00155B4A" w:rsidRDefault="00961442" w:rsidP="00961442">
          <w:pPr>
            <w:pStyle w:val="DFC3A62F3BC54E6ABDB51464CCE9C8DB"/>
          </w:pPr>
          <w:r>
            <w:rPr>
              <w:rStyle w:val="Platshllartext"/>
            </w:rPr>
            <w:t xml:space="preserve"> </w:t>
          </w:r>
        </w:p>
      </w:docPartBody>
    </w:docPart>
    <w:docPart>
      <w:docPartPr>
        <w:name w:val="01FB141D5557423D85426842AE6E4014"/>
        <w:category>
          <w:name w:val="Allmänt"/>
          <w:gallery w:val="placeholder"/>
        </w:category>
        <w:types>
          <w:type w:val="bbPlcHdr"/>
        </w:types>
        <w:behaviors>
          <w:behavior w:val="content"/>
        </w:behaviors>
        <w:guid w:val="{08244492-8AFF-4577-9946-04C15EAEE018}"/>
      </w:docPartPr>
      <w:docPartBody>
        <w:p w:rsidR="00155B4A" w:rsidRDefault="00961442" w:rsidP="00961442">
          <w:pPr>
            <w:pStyle w:val="01FB141D5557423D85426842AE6E4014"/>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comments="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1442"/>
    <w:rsid w:val="00155B4A"/>
    <w:rsid w:val="003C05F2"/>
    <w:rsid w:val="00961442"/>
    <w:rsid w:val="00E62E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2EF6A8F459FD42E5B7F28A0C3773F3B4">
    <w:name w:val="2EF6A8F459FD42E5B7F28A0C3773F3B4"/>
    <w:rsid w:val="00961442"/>
  </w:style>
  <w:style w:type="character" w:styleId="Platshllartext">
    <w:name w:val="Placeholder Text"/>
    <w:basedOn w:val="Standardstycketeckensnitt"/>
    <w:uiPriority w:val="99"/>
    <w:semiHidden/>
    <w:rsid w:val="00961442"/>
    <w:rPr>
      <w:noProof w:val="0"/>
      <w:color w:val="808080"/>
    </w:rPr>
  </w:style>
  <w:style w:type="paragraph" w:customStyle="1" w:styleId="69614EAE5F354E978625BE9B6291194D">
    <w:name w:val="69614EAE5F354E978625BE9B6291194D"/>
    <w:rsid w:val="00961442"/>
  </w:style>
  <w:style w:type="paragraph" w:customStyle="1" w:styleId="ABB4E0F30B3E4849A3062F1EBEBC5341">
    <w:name w:val="ABB4E0F30B3E4849A3062F1EBEBC5341"/>
    <w:rsid w:val="00961442"/>
  </w:style>
  <w:style w:type="paragraph" w:customStyle="1" w:styleId="426A6FCF5BEB4150A9C264C376D3C88D">
    <w:name w:val="426A6FCF5BEB4150A9C264C376D3C88D"/>
    <w:rsid w:val="00961442"/>
  </w:style>
  <w:style w:type="paragraph" w:customStyle="1" w:styleId="25D82F549CE44BE3B101F61C8226AA01">
    <w:name w:val="25D82F549CE44BE3B101F61C8226AA01"/>
    <w:rsid w:val="00961442"/>
  </w:style>
  <w:style w:type="paragraph" w:customStyle="1" w:styleId="8DDD4375F3E8487290ABBEE81DF76EB0">
    <w:name w:val="8DDD4375F3E8487290ABBEE81DF76EB0"/>
    <w:rsid w:val="00961442"/>
  </w:style>
  <w:style w:type="paragraph" w:customStyle="1" w:styleId="3E2CCB3931BE41AAB80A80BB258A0D88">
    <w:name w:val="3E2CCB3931BE41AAB80A80BB258A0D88"/>
    <w:rsid w:val="00961442"/>
  </w:style>
  <w:style w:type="paragraph" w:customStyle="1" w:styleId="43703083446E46C1A8FAE2808D1C4B68">
    <w:name w:val="43703083446E46C1A8FAE2808D1C4B68"/>
    <w:rsid w:val="00961442"/>
  </w:style>
  <w:style w:type="paragraph" w:customStyle="1" w:styleId="C86E60031C184EE692D740084BA3E534">
    <w:name w:val="C86E60031C184EE692D740084BA3E534"/>
    <w:rsid w:val="00961442"/>
  </w:style>
  <w:style w:type="paragraph" w:customStyle="1" w:styleId="8ADE9092FE7C462C8A60B1B79AC587EE">
    <w:name w:val="8ADE9092FE7C462C8A60B1B79AC587EE"/>
    <w:rsid w:val="00961442"/>
  </w:style>
  <w:style w:type="paragraph" w:customStyle="1" w:styleId="DFC3A62F3BC54E6ABDB51464CCE9C8DB">
    <w:name w:val="DFC3A62F3BC54E6ABDB51464CCE9C8DB"/>
    <w:rsid w:val="00961442"/>
  </w:style>
  <w:style w:type="paragraph" w:customStyle="1" w:styleId="8DDD4375F3E8487290ABBEE81DF76EB01">
    <w:name w:val="8DDD4375F3E8487290ABBEE81DF76EB01"/>
    <w:rsid w:val="009614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8ADE9092FE7C462C8A60B1B79AC587EE1">
    <w:name w:val="8ADE9092FE7C462C8A60B1B79AC587EE1"/>
    <w:rsid w:val="00961442"/>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4B03B05E3CDC40E78E80DD5CECC8E568">
    <w:name w:val="4B03B05E3CDC40E78E80DD5CECC8E568"/>
    <w:rsid w:val="00961442"/>
  </w:style>
  <w:style w:type="paragraph" w:customStyle="1" w:styleId="07CCED01106743DF8B599F4D61BAD9AE">
    <w:name w:val="07CCED01106743DF8B599F4D61BAD9AE"/>
    <w:rsid w:val="00961442"/>
  </w:style>
  <w:style w:type="paragraph" w:customStyle="1" w:styleId="4B4CD03D3FE4432483A4EC28769FC47C">
    <w:name w:val="4B4CD03D3FE4432483A4EC28769FC47C"/>
    <w:rsid w:val="00961442"/>
  </w:style>
  <w:style w:type="paragraph" w:customStyle="1" w:styleId="20A501F2A100415F9AC81B8E3CA2E3A5">
    <w:name w:val="20A501F2A100415F9AC81B8E3CA2E3A5"/>
    <w:rsid w:val="00961442"/>
  </w:style>
  <w:style w:type="paragraph" w:customStyle="1" w:styleId="8D04DB4AA90B40CB81D43128FF8DF610">
    <w:name w:val="8D04DB4AA90B40CB81D43128FF8DF610"/>
    <w:rsid w:val="00961442"/>
  </w:style>
  <w:style w:type="paragraph" w:customStyle="1" w:styleId="01FB141D5557423D85426842AE6E4014">
    <w:name w:val="01FB141D5557423D85426842AE6E4014"/>
    <w:rsid w:val="00961442"/>
  </w:style>
  <w:style w:type="paragraph" w:customStyle="1" w:styleId="EC848A6552744A2D9971AA78A95BD03A">
    <w:name w:val="EC848A6552744A2D9971AA78A95BD03A"/>
    <w:rsid w:val="0096144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
    <OrganisationInfo>
      <Organisatoriskenhet1>Kulturdepartementet</Organisatoriskenhet1>
      <Organisatoriskenhet2> </Organisatoriskenhet2>
      <Organisatoriskenhet3> </Organisatoriskenhet3>
      <Organisatoriskenhet1Id>197</Organisatoriskenhet1Id>
      <Organisatoriskenhet2Id> </Organisatoriskenhet2Id>
      <Organisatoriskenhet3Id> </Organisatoriskenhet3Id>
    </OrganisationInfo>
    <HeaderDate>2021-01-20T00:00:00</HeaderDate>
    <Office/>
    <Dnr>Ku2021/00098</Dnr>
    <ParagrafNr/>
    <DocumentTitle/>
    <VisitingAddress/>
    <Extra1/>
    <Extra2/>
    <Extra3>Angelika Bengtsson</Extra3>
    <Number/>
    <Recipient>Till riksdagen</Recipient>
    <SenderText/>
    <DocNumber/>
    <Doclanguage>1053</Doclanguage>
    <Appendix/>
    <LogotypeName>RK_LOGO_SV_BW.emf</LogotypeName>
  </BaseInfo>
</DocumentInfo>
</file>

<file path=customXml/item4.xml><?xml version="1.0" encoding="utf-8"?>
<?mso-contentType ?>
<SharedContentType xmlns="Microsoft.SharePoint.Taxonomy.ContentTypeSync" SourceId="d07acfae-4dfa-4949-99a8-259efd31a6ae" ContentTypeId="0x010100BBA312BF02777149882D207184EC35C032" PreviousValue="false"/>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994af427-3d39-4946-ba37-8554ab0eea2e</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21F561-7536-4960-88DB-61B798C9D197}"/>
</file>

<file path=customXml/itemProps2.xml><?xml version="1.0" encoding="utf-8"?>
<ds:datastoreItem xmlns:ds="http://schemas.openxmlformats.org/officeDocument/2006/customXml" ds:itemID="{7AE44377-5D53-4FC1-84A9-9F4AD55C361D}"/>
</file>

<file path=customXml/itemProps3.xml><?xml version="1.0" encoding="utf-8"?>
<ds:datastoreItem xmlns:ds="http://schemas.openxmlformats.org/officeDocument/2006/customXml" ds:itemID="{0297B04A-16EC-400D-8F9D-DCE7DDB4F254}"/>
</file>

<file path=customXml/itemProps4.xml><?xml version="1.0" encoding="utf-8"?>
<ds:datastoreItem xmlns:ds="http://schemas.openxmlformats.org/officeDocument/2006/customXml" ds:itemID="{35FC32E2-42AC-43B2-8E6E-ED1581FEA248}">
  <ds:schemaRefs>
    <ds:schemaRef ds:uri="Microsoft.SharePoint.Taxonomy.ContentTypeSync"/>
  </ds:schemaRefs>
</ds:datastoreItem>
</file>

<file path=customXml/itemProps5.xml><?xml version="1.0" encoding="utf-8"?>
<ds:datastoreItem xmlns:ds="http://schemas.openxmlformats.org/officeDocument/2006/customXml" ds:itemID="{4556F550-6DDF-4A72-9D2C-CD0E808DFA56}">
  <ds:schemaRefs>
    <ds:schemaRef ds:uri="http://schemas.microsoft.com/office/2006/metadata/customXsn"/>
  </ds:schemaRefs>
</ds:datastoreItem>
</file>

<file path=customXml/itemProps6.xml><?xml version="1.0" encoding="utf-8"?>
<ds:datastoreItem xmlns:ds="http://schemas.openxmlformats.org/officeDocument/2006/customXml" ds:itemID="{7AE44377-5D53-4FC1-84A9-9F4AD55C361D}">
  <ds:schemaRefs>
    <ds:schemaRef ds:uri="http://schemas.microsoft.com/sharepoint/v3/contenttype/forms"/>
  </ds:schemaRefs>
</ds:datastoreItem>
</file>

<file path=customXml/itemProps7.xml><?xml version="1.0" encoding="utf-8"?>
<ds:datastoreItem xmlns:ds="http://schemas.openxmlformats.org/officeDocument/2006/customXml" ds:itemID="{DD908054-A91C-4ECA-85D6-FD36CB9C6221}"/>
</file>

<file path=customXml/itemProps8.xml><?xml version="1.0" encoding="utf-8"?>
<ds:datastoreItem xmlns:ds="http://schemas.openxmlformats.org/officeDocument/2006/customXml" ds:itemID="{0DE7A69B-CC3B-4708-BAA8-0095DD7461DF}"/>
</file>

<file path=docProps/app.xml><?xml version="1.0" encoding="utf-8"?>
<Properties xmlns="http://schemas.openxmlformats.org/officeDocument/2006/extended-properties" xmlns:vt="http://schemas.openxmlformats.org/officeDocument/2006/docPropsVTypes">
  <Template>RK Basmall.dotx</Template>
  <TotalTime>0</TotalTime>
  <Pages>1</Pages>
  <Words>405</Words>
  <Characters>2150</Characters>
  <Application>Microsoft Office Word</Application>
  <DocSecurity>0</DocSecurity>
  <Lines>17</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2020_21_1256 Angelika Bengtsson Techbolagens monopolställning.docx</dc:title>
  <dc:subject/>
  <dc:creator>Filippa Arvas Olsson</dc:creator>
  <cp:keywords/>
  <dc:description/>
  <cp:lastModifiedBy>Susanne Levin</cp:lastModifiedBy>
  <cp:revision>4</cp:revision>
  <cp:lastPrinted>2021-01-20T08:28:00Z</cp:lastPrinted>
  <dcterms:created xsi:type="dcterms:W3CDTF">2021-01-18T07:51:00Z</dcterms:created>
  <dcterms:modified xsi:type="dcterms:W3CDTF">2021-01-20T08:28:00Z</dcterms:modified>
  <cp:version>2.0.1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howStyleSet">
    <vt:lpwstr>RKStyleSet</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ActivityCategory">
    <vt:lpwstr/>
  </property>
  <property fmtid="{D5CDD505-2E9C-101B-9397-08002B2CF9AE}" pid="6" name="_dlc_DocIdItemGuid">
    <vt:lpwstr>d3e47dfd-30c1-4fe2-a77a-0a11470ad0e9</vt:lpwstr>
  </property>
  <property fmtid="{D5CDD505-2E9C-101B-9397-08002B2CF9AE}" pid="7" name="TaxKeyword">
    <vt:lpwstr/>
  </property>
  <property fmtid="{D5CDD505-2E9C-101B-9397-08002B2CF9AE}" pid="8" name="TaxKeywordTaxHTField">
    <vt:lpwstr/>
  </property>
</Properties>
</file>