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D170" w14:textId="3D0B7550" w:rsidR="00DD2E5C" w:rsidRDefault="00DD2E5C" w:rsidP="00DA0661">
      <w:pPr>
        <w:pStyle w:val="Rubrik"/>
      </w:pPr>
      <w:bookmarkStart w:id="0" w:name="Start"/>
      <w:bookmarkEnd w:id="0"/>
      <w:r>
        <w:t>Svar på fråga 2020/21:</w:t>
      </w:r>
      <w:r w:rsidR="007D3CB7" w:rsidRPr="007D3CB7">
        <w:t>802 av Kjell-Arne Ottosson (KD) Virkesavlägg vid allmänna vägar</w:t>
      </w:r>
    </w:p>
    <w:p w14:paraId="6E16C08D" w14:textId="141B65A4" w:rsidR="007D3CB7" w:rsidRDefault="007D3CB7" w:rsidP="00AF726E">
      <w:pPr>
        <w:pStyle w:val="Brdtext"/>
      </w:pPr>
      <w:r w:rsidRPr="007D3CB7">
        <w:t xml:space="preserve">Kjell-Arne Ottosson </w:t>
      </w:r>
      <w:r w:rsidR="00DD2E5C">
        <w:t xml:space="preserve">har frågat mig </w:t>
      </w:r>
      <w:r>
        <w:t xml:space="preserve">när regeringen kommer att effektuera riksdagens beslut i frågan om </w:t>
      </w:r>
      <w:r w:rsidR="00FF4DB1">
        <w:t xml:space="preserve">virkesavlägg. </w:t>
      </w:r>
    </w:p>
    <w:p w14:paraId="624FD5C8" w14:textId="532606A2" w:rsidR="007B5015" w:rsidRDefault="00AF726E" w:rsidP="007B5015">
      <w:pPr>
        <w:pStyle w:val="Brdtext"/>
      </w:pPr>
      <w:r>
        <w:t>F</w:t>
      </w:r>
      <w:r w:rsidRPr="00DD2E5C">
        <w:t xml:space="preserve">rågan om Trafikverkets </w:t>
      </w:r>
      <w:r>
        <w:t>hantering av</w:t>
      </w:r>
      <w:r w:rsidRPr="00DD2E5C">
        <w:t xml:space="preserve"> tillstånd för upplag av virke eller skogsbränsle är viktig. </w:t>
      </w:r>
      <w:r w:rsidR="007B5015">
        <w:t xml:space="preserve">Trafikverket har arbetat med frågan och gjort justeringar i sin hantering så att tillstånd som meddelas gäller för längre tid. </w:t>
      </w:r>
    </w:p>
    <w:p w14:paraId="2BC9519E" w14:textId="77777777" w:rsidR="007B5015" w:rsidRDefault="007B5015" w:rsidP="007B5015">
      <w:pPr>
        <w:pStyle w:val="Brdtext"/>
      </w:pPr>
      <w:r w:rsidRPr="00DD2E5C">
        <w:t>Ärendet bereds</w:t>
      </w:r>
      <w:r>
        <w:t xml:space="preserve"> vidare</w:t>
      </w:r>
      <w:r w:rsidRPr="00DD2E5C">
        <w:t xml:space="preserve"> inom Regeringskansliet.</w:t>
      </w:r>
    </w:p>
    <w:p w14:paraId="30BF5FFE" w14:textId="6116B615" w:rsidR="00DD2E5C" w:rsidRDefault="00DD2E5C" w:rsidP="00DD2E5C">
      <w:pPr>
        <w:pStyle w:val="Brdtext"/>
      </w:pPr>
    </w:p>
    <w:p w14:paraId="38D25536" w14:textId="0AE9C7E8" w:rsidR="00DD2E5C" w:rsidRDefault="00DD2E5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52A572B11344EA870D54CA0D6909AA"/>
          </w:placeholder>
          <w:dataBinding w:prefixMappings="xmlns:ns0='http://lp/documentinfo/RK' " w:xpath="/ns0:DocumentInfo[1]/ns0:BaseInfo[1]/ns0:HeaderDate[1]" w:storeItemID="{7EEA70F3-7A36-423A-B6A3-FEE1CB9A7EC9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F726E">
            <w:t>9 december 2020</w:t>
          </w:r>
        </w:sdtContent>
      </w:sdt>
    </w:p>
    <w:p w14:paraId="781BCC75" w14:textId="77777777" w:rsidR="00DD2E5C" w:rsidRDefault="00DD2E5C" w:rsidP="004E7A8F">
      <w:pPr>
        <w:pStyle w:val="Brdtextutanavstnd"/>
      </w:pPr>
    </w:p>
    <w:p w14:paraId="5D7FAE85" w14:textId="77777777" w:rsidR="00DD2E5C" w:rsidRDefault="00DD2E5C" w:rsidP="004E7A8F">
      <w:pPr>
        <w:pStyle w:val="Brdtextutanavstnd"/>
      </w:pPr>
    </w:p>
    <w:p w14:paraId="065714A3" w14:textId="77777777" w:rsidR="00DD2E5C" w:rsidRDefault="00DD2E5C" w:rsidP="004E7A8F">
      <w:pPr>
        <w:pStyle w:val="Brdtextutanavstnd"/>
      </w:pPr>
    </w:p>
    <w:p w14:paraId="55BF6F68" w14:textId="77777777" w:rsidR="00DD2E5C" w:rsidRDefault="00DD2E5C" w:rsidP="00422A41">
      <w:pPr>
        <w:pStyle w:val="Brdtext"/>
      </w:pPr>
      <w:r>
        <w:t>Tomas Eneroth</w:t>
      </w:r>
    </w:p>
    <w:p w14:paraId="2C21B97B" w14:textId="77777777" w:rsidR="00DD2E5C" w:rsidRPr="00DB48AB" w:rsidRDefault="00DD2E5C" w:rsidP="00DB48AB">
      <w:pPr>
        <w:pStyle w:val="Brdtext"/>
      </w:pPr>
    </w:p>
    <w:sectPr w:rsidR="00DD2E5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7DB06" w14:textId="77777777" w:rsidR="00A31DF2" w:rsidRDefault="00A31DF2" w:rsidP="00A87A54">
      <w:pPr>
        <w:spacing w:after="0" w:line="240" w:lineRule="auto"/>
      </w:pPr>
      <w:r>
        <w:separator/>
      </w:r>
    </w:p>
  </w:endnote>
  <w:endnote w:type="continuationSeparator" w:id="0">
    <w:p w14:paraId="541C4F05" w14:textId="77777777" w:rsidR="00A31DF2" w:rsidRDefault="00A31D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1102" w14:textId="77777777" w:rsidR="00F83B85" w:rsidRDefault="00F83B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9107F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1848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E003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EB88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F7A6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AB97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A9D7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1680B" w14:textId="77777777" w:rsidTr="00C26068">
      <w:trPr>
        <w:trHeight w:val="227"/>
      </w:trPr>
      <w:tc>
        <w:tcPr>
          <w:tcW w:w="4074" w:type="dxa"/>
        </w:tcPr>
        <w:p w14:paraId="19D5DB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5742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516F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C8061" w14:textId="77777777" w:rsidR="00A31DF2" w:rsidRDefault="00A31DF2" w:rsidP="00A87A54">
      <w:pPr>
        <w:spacing w:after="0" w:line="240" w:lineRule="auto"/>
      </w:pPr>
      <w:r>
        <w:separator/>
      </w:r>
    </w:p>
  </w:footnote>
  <w:footnote w:type="continuationSeparator" w:id="0">
    <w:p w14:paraId="3E7C63C2" w14:textId="77777777" w:rsidR="00A31DF2" w:rsidRDefault="00A31D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8F46A" w14:textId="77777777" w:rsidR="00F83B85" w:rsidRDefault="00F83B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55396" w14:textId="77777777" w:rsidR="00F83B85" w:rsidRDefault="00F83B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2E5C" w14:paraId="309A90A0" w14:textId="77777777" w:rsidTr="00C93EBA">
      <w:trPr>
        <w:trHeight w:val="227"/>
      </w:trPr>
      <w:tc>
        <w:tcPr>
          <w:tcW w:w="5534" w:type="dxa"/>
        </w:tcPr>
        <w:p w14:paraId="797DCF15" w14:textId="77777777" w:rsidR="00DD2E5C" w:rsidRPr="007D73AB" w:rsidRDefault="00DD2E5C">
          <w:pPr>
            <w:pStyle w:val="Sidhuvud"/>
          </w:pPr>
        </w:p>
      </w:tc>
      <w:tc>
        <w:tcPr>
          <w:tcW w:w="3170" w:type="dxa"/>
          <w:vAlign w:val="bottom"/>
        </w:tcPr>
        <w:p w14:paraId="6A7E524F" w14:textId="77777777" w:rsidR="00DD2E5C" w:rsidRPr="007D73AB" w:rsidRDefault="00DD2E5C" w:rsidP="00340DE0">
          <w:pPr>
            <w:pStyle w:val="Sidhuvud"/>
          </w:pPr>
        </w:p>
      </w:tc>
      <w:tc>
        <w:tcPr>
          <w:tcW w:w="1134" w:type="dxa"/>
        </w:tcPr>
        <w:p w14:paraId="0B28A04E" w14:textId="77777777" w:rsidR="00DD2E5C" w:rsidRDefault="00DD2E5C" w:rsidP="005A703A">
          <w:pPr>
            <w:pStyle w:val="Sidhuvud"/>
          </w:pPr>
        </w:p>
      </w:tc>
    </w:tr>
    <w:tr w:rsidR="00DD2E5C" w14:paraId="63FB61AA" w14:textId="77777777" w:rsidTr="00C93EBA">
      <w:trPr>
        <w:trHeight w:val="1928"/>
      </w:trPr>
      <w:tc>
        <w:tcPr>
          <w:tcW w:w="5534" w:type="dxa"/>
        </w:tcPr>
        <w:p w14:paraId="34AB1E1F" w14:textId="77777777" w:rsidR="00DD2E5C" w:rsidRPr="00340DE0" w:rsidRDefault="00DD2E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5BED42" wp14:editId="52A9BC1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AF567E" w14:textId="77777777" w:rsidR="00DD2E5C" w:rsidRPr="00710A6C" w:rsidRDefault="00DD2E5C" w:rsidP="00EE3C0F">
          <w:pPr>
            <w:pStyle w:val="Sidhuvud"/>
            <w:rPr>
              <w:b/>
            </w:rPr>
          </w:pPr>
        </w:p>
        <w:p w14:paraId="1895E157" w14:textId="77777777" w:rsidR="00DD2E5C" w:rsidRDefault="00DD2E5C" w:rsidP="00EE3C0F">
          <w:pPr>
            <w:pStyle w:val="Sidhuvud"/>
          </w:pPr>
        </w:p>
        <w:p w14:paraId="48F2779C" w14:textId="77777777" w:rsidR="00DD2E5C" w:rsidRDefault="00DD2E5C" w:rsidP="00EE3C0F">
          <w:pPr>
            <w:pStyle w:val="Sidhuvud"/>
          </w:pPr>
        </w:p>
        <w:p w14:paraId="18E36D92" w14:textId="77777777" w:rsidR="00DD2E5C" w:rsidRDefault="00DD2E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9B41941B6064B48976C4781DD838862"/>
            </w:placeholder>
            <w:dataBinding w:prefixMappings="xmlns:ns0='http://lp/documentinfo/RK' " w:xpath="/ns0:DocumentInfo[1]/ns0:BaseInfo[1]/ns0:Dnr[1]" w:storeItemID="{7EEA70F3-7A36-423A-B6A3-FEE1CB9A7EC9}"/>
            <w:text/>
          </w:sdtPr>
          <w:sdtEndPr/>
          <w:sdtContent>
            <w:p w14:paraId="67EF41F8" w14:textId="3E086E60" w:rsidR="00DD2E5C" w:rsidRDefault="007D3CB7" w:rsidP="00EE3C0F">
              <w:pPr>
                <w:pStyle w:val="Sidhuvud"/>
              </w:pPr>
              <w:r w:rsidRPr="007D3CB7">
                <w:t>I2020/03119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2DFF5259954B4B8860A162D469FE31"/>
            </w:placeholder>
            <w:showingPlcHdr/>
            <w:dataBinding w:prefixMappings="xmlns:ns0='http://lp/documentinfo/RK' " w:xpath="/ns0:DocumentInfo[1]/ns0:BaseInfo[1]/ns0:DocNumber[1]" w:storeItemID="{7EEA70F3-7A36-423A-B6A3-FEE1CB9A7EC9}"/>
            <w:text/>
          </w:sdtPr>
          <w:sdtEndPr/>
          <w:sdtContent>
            <w:p w14:paraId="60C2AF51" w14:textId="77777777" w:rsidR="00DD2E5C" w:rsidRDefault="00DD2E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CCA9AB" w14:textId="77777777" w:rsidR="00DD2E5C" w:rsidRDefault="00DD2E5C" w:rsidP="00EE3C0F">
          <w:pPr>
            <w:pStyle w:val="Sidhuvud"/>
          </w:pPr>
        </w:p>
      </w:tc>
      <w:tc>
        <w:tcPr>
          <w:tcW w:w="1134" w:type="dxa"/>
        </w:tcPr>
        <w:p w14:paraId="7195C688" w14:textId="77777777" w:rsidR="00DD2E5C" w:rsidRDefault="00DD2E5C" w:rsidP="0094502D">
          <w:pPr>
            <w:pStyle w:val="Sidhuvud"/>
          </w:pPr>
        </w:p>
        <w:p w14:paraId="19EE3F34" w14:textId="77777777" w:rsidR="00DD2E5C" w:rsidRPr="0094502D" w:rsidRDefault="00DD2E5C" w:rsidP="00EC71A6">
          <w:pPr>
            <w:pStyle w:val="Sidhuvud"/>
          </w:pPr>
        </w:p>
      </w:tc>
    </w:tr>
    <w:tr w:rsidR="00DD2E5C" w14:paraId="1AC7D8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676749D4B74FBC81AF12716A09A7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DEA44E" w14:textId="77777777" w:rsidR="00DD2E5C" w:rsidRPr="00DD2E5C" w:rsidRDefault="00DD2E5C" w:rsidP="00340DE0">
              <w:pPr>
                <w:pStyle w:val="Sidhuvud"/>
                <w:rPr>
                  <w:b/>
                </w:rPr>
              </w:pPr>
              <w:r w:rsidRPr="00DD2E5C">
                <w:rPr>
                  <w:b/>
                </w:rPr>
                <w:t>Infrastrukturdepartementet</w:t>
              </w:r>
            </w:p>
            <w:p w14:paraId="21520D3E" w14:textId="6CA52E6F" w:rsidR="00501BFF" w:rsidRDefault="00DD2E5C" w:rsidP="00340DE0">
              <w:pPr>
                <w:pStyle w:val="Sidhuvud"/>
              </w:pPr>
              <w:r w:rsidRPr="00DD2E5C">
                <w:t>Infrastrukturministern</w:t>
              </w:r>
            </w:p>
            <w:p w14:paraId="09D9DFD0" w14:textId="7345F1CC" w:rsidR="00DD2E5C" w:rsidRPr="00C70CB5" w:rsidRDefault="00DD2E5C" w:rsidP="00501BFF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97FC2BBAED6845B1A20DA75841D96660"/>
            </w:placeholder>
            <w:dataBinding w:prefixMappings="xmlns:ns0='http://lp/documentinfo/RK' " w:xpath="/ns0:DocumentInfo[1]/ns0:BaseInfo[1]/ns0:Recipient[1]" w:storeItemID="{7EEA70F3-7A36-423A-B6A3-FEE1CB9A7EC9}"/>
            <w:text w:multiLine="1"/>
          </w:sdtPr>
          <w:sdtEndPr/>
          <w:sdtContent>
            <w:p w14:paraId="066BE7BD" w14:textId="77777777" w:rsidR="00DD2E5C" w:rsidRDefault="00DD2E5C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74A5E179" w14:textId="77777777" w:rsidR="00DD2E5C" w:rsidRDefault="00DD2E5C" w:rsidP="003E6020">
          <w:pPr>
            <w:pStyle w:val="Sidhuvud"/>
          </w:pPr>
        </w:p>
      </w:tc>
    </w:tr>
  </w:tbl>
  <w:p w14:paraId="7FC645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5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B9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A1"/>
    <w:rsid w:val="00072FFC"/>
    <w:rsid w:val="00073B75"/>
    <w:rsid w:val="000757FC"/>
    <w:rsid w:val="00076667"/>
    <w:rsid w:val="00080631"/>
    <w:rsid w:val="00082374"/>
    <w:rsid w:val="000862E0"/>
    <w:rsid w:val="0008675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63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6BA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55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E3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C7E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A1B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F5"/>
    <w:rsid w:val="00480A8A"/>
    <w:rsid w:val="00480EC3"/>
    <w:rsid w:val="004821B5"/>
    <w:rsid w:val="00482D48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BFF"/>
    <w:rsid w:val="0050238B"/>
    <w:rsid w:val="00505905"/>
    <w:rsid w:val="00511A1B"/>
    <w:rsid w:val="00511A68"/>
    <w:rsid w:val="005121C0"/>
    <w:rsid w:val="00513E7D"/>
    <w:rsid w:val="00514A67"/>
    <w:rsid w:val="00520A46"/>
    <w:rsid w:val="00520C35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6F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A3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5F9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015"/>
    <w:rsid w:val="007C44FF"/>
    <w:rsid w:val="007C6456"/>
    <w:rsid w:val="007C7BDB"/>
    <w:rsid w:val="007D2FF5"/>
    <w:rsid w:val="007D3CB7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EF5"/>
    <w:rsid w:val="00845137"/>
    <w:rsid w:val="008504F6"/>
    <w:rsid w:val="0085240E"/>
    <w:rsid w:val="00852484"/>
    <w:rsid w:val="008573B9"/>
    <w:rsid w:val="0085782D"/>
    <w:rsid w:val="00863BB7"/>
    <w:rsid w:val="00872CD8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DF2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46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26E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A7B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CB5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3B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E5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B76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14C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B85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DB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B4F73543-8BE7-4E4F-BCD8-69D435D5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B41941B6064B48976C4781DD838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6D923-D253-4DE6-8432-9A5E41BB7111}"/>
      </w:docPartPr>
      <w:docPartBody>
        <w:p w:rsidR="00D4216D" w:rsidRDefault="00925062" w:rsidP="00925062">
          <w:pPr>
            <w:pStyle w:val="49B41941B6064B48976C4781DD8388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2DFF5259954B4B8860A162D469F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3B74A-9583-4422-A37F-774AAFF157CE}"/>
      </w:docPartPr>
      <w:docPartBody>
        <w:p w:rsidR="00D4216D" w:rsidRDefault="00925062" w:rsidP="00925062">
          <w:pPr>
            <w:pStyle w:val="1F2DFF5259954B4B8860A162D469FE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76749D4B74FBC81AF12716A09A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72D91-103E-4CD8-A900-F7B3482EDC77}"/>
      </w:docPartPr>
      <w:docPartBody>
        <w:p w:rsidR="00D4216D" w:rsidRDefault="00925062" w:rsidP="00925062">
          <w:pPr>
            <w:pStyle w:val="EC676749D4B74FBC81AF12716A09A7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FC2BBAED6845B1A20DA75841D96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A898B-2B01-4E90-ADE3-4BF20B7133F5}"/>
      </w:docPartPr>
      <w:docPartBody>
        <w:p w:rsidR="00D4216D" w:rsidRDefault="00925062" w:rsidP="00925062">
          <w:pPr>
            <w:pStyle w:val="97FC2BBAED6845B1A20DA75841D96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52A572B11344EA870D54CA0D690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7FAFA-46EF-4FD9-AD93-D62382EDE062}"/>
      </w:docPartPr>
      <w:docPartBody>
        <w:p w:rsidR="00D4216D" w:rsidRDefault="00925062" w:rsidP="00925062">
          <w:pPr>
            <w:pStyle w:val="0752A572B11344EA870D54CA0D6909A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F595B"/>
    <w:rsid w:val="00196E61"/>
    <w:rsid w:val="00551C10"/>
    <w:rsid w:val="00925062"/>
    <w:rsid w:val="00C90037"/>
    <w:rsid w:val="00D00CE4"/>
    <w:rsid w:val="00D4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BC0661D00044868E58D886F71236A9">
    <w:name w:val="7EBC0661D00044868E58D886F71236A9"/>
    <w:rsid w:val="00925062"/>
  </w:style>
  <w:style w:type="character" w:styleId="Platshllartext">
    <w:name w:val="Placeholder Text"/>
    <w:basedOn w:val="Standardstycketeckensnitt"/>
    <w:uiPriority w:val="99"/>
    <w:semiHidden/>
    <w:rsid w:val="00925062"/>
    <w:rPr>
      <w:noProof w:val="0"/>
      <w:color w:val="808080"/>
    </w:rPr>
  </w:style>
  <w:style w:type="paragraph" w:customStyle="1" w:styleId="F3D7463D85934934A3DBBDB437EECDAA">
    <w:name w:val="F3D7463D85934934A3DBBDB437EECDAA"/>
    <w:rsid w:val="00925062"/>
  </w:style>
  <w:style w:type="paragraph" w:customStyle="1" w:styleId="05F9CB68572D487D8BE4B666DE30385C">
    <w:name w:val="05F9CB68572D487D8BE4B666DE30385C"/>
    <w:rsid w:val="00925062"/>
  </w:style>
  <w:style w:type="paragraph" w:customStyle="1" w:styleId="73226A3B6BEA42E7831B1E74EF914EDC">
    <w:name w:val="73226A3B6BEA42E7831B1E74EF914EDC"/>
    <w:rsid w:val="00925062"/>
  </w:style>
  <w:style w:type="paragraph" w:customStyle="1" w:styleId="49B41941B6064B48976C4781DD838862">
    <w:name w:val="49B41941B6064B48976C4781DD838862"/>
    <w:rsid w:val="00925062"/>
  </w:style>
  <w:style w:type="paragraph" w:customStyle="1" w:styleId="1F2DFF5259954B4B8860A162D469FE31">
    <w:name w:val="1F2DFF5259954B4B8860A162D469FE31"/>
    <w:rsid w:val="00925062"/>
  </w:style>
  <w:style w:type="paragraph" w:customStyle="1" w:styleId="722A9B4B9FD143D99DC861B801F88472">
    <w:name w:val="722A9B4B9FD143D99DC861B801F88472"/>
    <w:rsid w:val="00925062"/>
  </w:style>
  <w:style w:type="paragraph" w:customStyle="1" w:styleId="C6A75ED1308F4F27AFDAF2A4E23A135D">
    <w:name w:val="C6A75ED1308F4F27AFDAF2A4E23A135D"/>
    <w:rsid w:val="00925062"/>
  </w:style>
  <w:style w:type="paragraph" w:customStyle="1" w:styleId="4AA5740B1E03458890EC822763595868">
    <w:name w:val="4AA5740B1E03458890EC822763595868"/>
    <w:rsid w:val="00925062"/>
  </w:style>
  <w:style w:type="paragraph" w:customStyle="1" w:styleId="EC676749D4B74FBC81AF12716A09A79F">
    <w:name w:val="EC676749D4B74FBC81AF12716A09A79F"/>
    <w:rsid w:val="00925062"/>
  </w:style>
  <w:style w:type="paragraph" w:customStyle="1" w:styleId="97FC2BBAED6845B1A20DA75841D96660">
    <w:name w:val="97FC2BBAED6845B1A20DA75841D96660"/>
    <w:rsid w:val="00925062"/>
  </w:style>
  <w:style w:type="paragraph" w:customStyle="1" w:styleId="1F2DFF5259954B4B8860A162D469FE311">
    <w:name w:val="1F2DFF5259954B4B8860A162D469FE311"/>
    <w:rsid w:val="009250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676749D4B74FBC81AF12716A09A79F1">
    <w:name w:val="EC676749D4B74FBC81AF12716A09A79F1"/>
    <w:rsid w:val="009250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9D7C92CEE84C8482B3BA7C5A67703C">
    <w:name w:val="CE9D7C92CEE84C8482B3BA7C5A67703C"/>
    <w:rsid w:val="00925062"/>
  </w:style>
  <w:style w:type="paragraph" w:customStyle="1" w:styleId="3DF5AB5E5D9E4C1FA8629DFF61AFC9AC">
    <w:name w:val="3DF5AB5E5D9E4C1FA8629DFF61AFC9AC"/>
    <w:rsid w:val="00925062"/>
  </w:style>
  <w:style w:type="paragraph" w:customStyle="1" w:styleId="4F307A16021148B5B10D09CF3A1CDA3B">
    <w:name w:val="4F307A16021148B5B10D09CF3A1CDA3B"/>
    <w:rsid w:val="00925062"/>
  </w:style>
  <w:style w:type="paragraph" w:customStyle="1" w:styleId="A3AC88A82A0E4DC3AFC69CD84983954B">
    <w:name w:val="A3AC88A82A0E4DC3AFC69CD84983954B"/>
    <w:rsid w:val="00925062"/>
  </w:style>
  <w:style w:type="paragraph" w:customStyle="1" w:styleId="F261ACBF9B1E431CBD41D5FCD52AF888">
    <w:name w:val="F261ACBF9B1E431CBD41D5FCD52AF888"/>
    <w:rsid w:val="00925062"/>
  </w:style>
  <w:style w:type="paragraph" w:customStyle="1" w:styleId="0752A572B11344EA870D54CA0D6909AA">
    <w:name w:val="0752A572B11344EA870D54CA0D6909AA"/>
    <w:rsid w:val="00925062"/>
  </w:style>
  <w:style w:type="paragraph" w:customStyle="1" w:styleId="710FD3D67E9F47DCB0EFB19EAEC927FE">
    <w:name w:val="710FD3D67E9F47DCB0EFB19EAEC927FE"/>
    <w:rsid w:val="00925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I2020/03119</Dnr>
    <ParagrafNr/>
    <DocumentTitle/>
    <VisitingAddress/>
    <Extra1/>
    <Extra2/>
    <Extra3>Sten Bergheden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I2020/03119</Dnr>
    <ParagrafNr/>
    <DocumentTitle/>
    <VisitingAddress/>
    <Extra1/>
    <Extra2/>
    <Extra3>Sten Bergheden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32c8bac9-5725-4885-bf9d-6b72c57170bd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90F2-5550-4F48-9FA0-9EAA4EC8F797}"/>
</file>

<file path=customXml/itemProps2.xml><?xml version="1.0" encoding="utf-8"?>
<ds:datastoreItem xmlns:ds="http://schemas.openxmlformats.org/officeDocument/2006/customXml" ds:itemID="{7EEA70F3-7A36-423A-B6A3-FEE1CB9A7EC9}"/>
</file>

<file path=customXml/itemProps3.xml><?xml version="1.0" encoding="utf-8"?>
<ds:datastoreItem xmlns:ds="http://schemas.openxmlformats.org/officeDocument/2006/customXml" ds:itemID="{C478556D-EE84-4151-B95D-914157A88631}"/>
</file>

<file path=customXml/itemProps4.xml><?xml version="1.0" encoding="utf-8"?>
<ds:datastoreItem xmlns:ds="http://schemas.openxmlformats.org/officeDocument/2006/customXml" ds:itemID="{DF298062-9698-4F66-99DE-CC6EDE17C96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E4F3413-829A-4FAD-9029-8BC8CF7A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EA70F3-7A36-423A-B6A3-FEE1CB9A7EC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9E44D13-5B69-429B-803C-E44441EAC62F}"/>
</file>

<file path=customXml/itemProps8.xml><?xml version="1.0" encoding="utf-8"?>
<ds:datastoreItem xmlns:ds="http://schemas.openxmlformats.org/officeDocument/2006/customXml" ds:itemID="{50C5635C-D4A3-400C-B0E2-7C575B8EFD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802 av Kjell-Arne Ottosson (KD) Virkesavlägg vid allmänna vägar.docx</dc:title>
  <dc:subject/>
  <dc:creator>Hans Öqvist</dc:creator>
  <cp:keywords/>
  <dc:description/>
  <cp:lastModifiedBy>Hans Öqvist</cp:lastModifiedBy>
  <cp:revision>2</cp:revision>
  <dcterms:created xsi:type="dcterms:W3CDTF">2020-12-07T11:53:00Z</dcterms:created>
  <dcterms:modified xsi:type="dcterms:W3CDTF">2020-12-07T11:53:00Z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