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EEA29" w14:textId="0A01B0B5" w:rsidR="00392EE5" w:rsidRDefault="00392EE5" w:rsidP="00F94D9F">
      <w:pPr>
        <w:pStyle w:val="Rubrik"/>
      </w:pPr>
      <w:bookmarkStart w:id="0" w:name="Start"/>
      <w:bookmarkEnd w:id="0"/>
      <w:r>
        <w:t>Svar på fråga 2020/21:2399 Utökat kontaktförbud för dömda brottslingar som förgripit sig på barn</w:t>
      </w:r>
      <w:r w:rsidR="0090073A">
        <w:t xml:space="preserve"> och fråga 2020/21:2409 </w:t>
      </w:r>
      <w:r w:rsidR="0090073A" w:rsidRPr="0090073A">
        <w:t>Anställning av dömda sexualbrottslingar inom yrken som innefattar barn</w:t>
      </w:r>
      <w:r w:rsidR="0090073A">
        <w:t xml:space="preserve"> av </w:t>
      </w:r>
      <w:proofErr w:type="spellStart"/>
      <w:r w:rsidR="0090073A" w:rsidRPr="00392EE5">
        <w:t>Marléne</w:t>
      </w:r>
      <w:proofErr w:type="spellEnd"/>
      <w:r w:rsidR="0090073A" w:rsidRPr="00392EE5">
        <w:t xml:space="preserve"> Lund Kopparklint</w:t>
      </w:r>
      <w:r w:rsidR="0090073A">
        <w:t xml:space="preserve"> (M)</w:t>
      </w:r>
    </w:p>
    <w:p w14:paraId="2F8592EF" w14:textId="51E37FB2" w:rsidR="0090073A" w:rsidRDefault="00392EE5" w:rsidP="0090073A">
      <w:pPr>
        <w:pStyle w:val="Brdtext"/>
        <w:rPr>
          <w:rFonts w:cs="TimesNewRomanPSMT"/>
        </w:rPr>
      </w:pPr>
      <w:proofErr w:type="spellStart"/>
      <w:r>
        <w:t>Marléne</w:t>
      </w:r>
      <w:proofErr w:type="spellEnd"/>
      <w:r>
        <w:t xml:space="preserve"> Lund Kopparklint </w:t>
      </w:r>
      <w:r w:rsidRPr="00392EE5">
        <w:t>har frågat mig hur jag</w:t>
      </w:r>
      <w:r w:rsidRPr="00392EE5">
        <w:rPr>
          <w:rFonts w:cs="TimesNewRomanPSMT"/>
        </w:rPr>
        <w:t xml:space="preserve"> ämnar se över möjligheterna till utökat kontaktförbud för dömda sexualbrottslingar som </w:t>
      </w:r>
      <w:r w:rsidRPr="0090073A">
        <w:rPr>
          <w:rFonts w:cs="TimesNewRomanPSMT"/>
        </w:rPr>
        <w:t>förgripit sig på barn, på platser som frekventeras av barn.</w:t>
      </w:r>
      <w:r w:rsidR="0090073A" w:rsidRPr="0090073A">
        <w:rPr>
          <w:rFonts w:cs="TimesNewRomanPSMT"/>
        </w:rPr>
        <w:t xml:space="preserve"> Hon har även frågat mig hur jag ser på möjligheterna att utreda om det går att införa ett förbud för arbetsgivare inom de yrken som innefattar barn att anställa en tidigare dömd sexualförbrytare.</w:t>
      </w:r>
    </w:p>
    <w:p w14:paraId="7ADF4AE6" w14:textId="5F72748A" w:rsidR="00F4590D" w:rsidRDefault="00F4590D" w:rsidP="00392EE5">
      <w:pPr>
        <w:pStyle w:val="Brdtext"/>
        <w:rPr>
          <w:rFonts w:cs="TimesNewRomanPSMT"/>
        </w:rPr>
      </w:pPr>
      <w:r>
        <w:rPr>
          <w:rFonts w:cs="TimesNewRomanPSMT"/>
        </w:rPr>
        <w:t xml:space="preserve">Regeringen tar dessa frågor på stort allvar och </w:t>
      </w:r>
      <w:r>
        <w:t xml:space="preserve">har vidtagit flera åtgärder för att stärka skyddet </w:t>
      </w:r>
      <w:r w:rsidR="00AD163D">
        <w:t xml:space="preserve">mot </w:t>
      </w:r>
      <w:r>
        <w:t xml:space="preserve">sexualbrott, </w:t>
      </w:r>
      <w:r w:rsidR="00F94D9F">
        <w:t>däribland sexualbrott mot barn</w:t>
      </w:r>
      <w:r>
        <w:t>.</w:t>
      </w:r>
    </w:p>
    <w:p w14:paraId="1247B12E" w14:textId="68873360" w:rsidR="000F0579" w:rsidRDefault="00F4590D" w:rsidP="00F4590D">
      <w:pPr>
        <w:pStyle w:val="Brdtext"/>
        <w:rPr>
          <w:color w:val="000000"/>
          <w:shd w:val="clear" w:color="auto" w:fill="FFFFFF"/>
        </w:rPr>
      </w:pPr>
      <w:r>
        <w:t xml:space="preserve">Regeringen har </w:t>
      </w:r>
      <w:r w:rsidR="003B5D22">
        <w:t xml:space="preserve">reformerat </w:t>
      </w:r>
      <w:r>
        <w:t>sexualbrottslagstiftningen och Sverige har</w:t>
      </w:r>
      <w:r w:rsidRPr="003B3851">
        <w:t xml:space="preserve"> nu den strängaste </w:t>
      </w:r>
      <w:r>
        <w:t>reglering</w:t>
      </w:r>
      <w:r w:rsidRPr="003B3851">
        <w:t xml:space="preserve"> vi </w:t>
      </w:r>
      <w:r w:rsidR="00351216">
        <w:t xml:space="preserve">någonsin </w:t>
      </w:r>
      <w:r w:rsidRPr="003B3851">
        <w:t>haft</w:t>
      </w:r>
      <w:r>
        <w:t xml:space="preserve">. </w:t>
      </w:r>
      <w:r w:rsidR="002E0935">
        <w:t>S</w:t>
      </w:r>
      <w:r>
        <w:rPr>
          <w:color w:val="000000"/>
          <w:shd w:val="clear" w:color="auto" w:fill="FFFFFF"/>
        </w:rPr>
        <w:t xml:space="preserve">traffskalorna </w:t>
      </w:r>
      <w:r w:rsidR="002E0935">
        <w:rPr>
          <w:color w:val="000000"/>
          <w:shd w:val="clear" w:color="auto" w:fill="FFFFFF"/>
        </w:rPr>
        <w:t xml:space="preserve">har </w:t>
      </w:r>
      <w:r>
        <w:rPr>
          <w:color w:val="000000"/>
          <w:shd w:val="clear" w:color="auto" w:fill="FFFFFF"/>
        </w:rPr>
        <w:t xml:space="preserve">skärpts för </w:t>
      </w:r>
      <w:proofErr w:type="gramStart"/>
      <w:r>
        <w:rPr>
          <w:color w:val="000000"/>
          <w:shd w:val="clear" w:color="auto" w:fill="FFFFFF"/>
        </w:rPr>
        <w:t>bl.a.</w:t>
      </w:r>
      <w:proofErr w:type="gramEnd"/>
      <w:r>
        <w:rPr>
          <w:color w:val="000000"/>
          <w:shd w:val="clear" w:color="auto" w:fill="FFFFFF"/>
        </w:rPr>
        <w:t xml:space="preserve"> grov våldtäkt mot barn, kontakt för att träffa ett barn i sexuellt syfte, utnyttjande av barn genom köp av sexuell handling och grovt barnpornografibrott.</w:t>
      </w:r>
      <w:r w:rsidR="000F0579">
        <w:rPr>
          <w:color w:val="000000"/>
          <w:shd w:val="clear" w:color="auto" w:fill="FFFFFF"/>
        </w:rPr>
        <w:t xml:space="preserve"> </w:t>
      </w:r>
    </w:p>
    <w:p w14:paraId="60F08C73" w14:textId="611583E3" w:rsidR="00F4590D" w:rsidRPr="000F0579" w:rsidRDefault="00F4590D" w:rsidP="00F4590D">
      <w:pPr>
        <w:pStyle w:val="Brdtext"/>
        <w:rPr>
          <w:color w:val="000000"/>
          <w:shd w:val="clear" w:color="auto" w:fill="FFFFFF"/>
        </w:rPr>
      </w:pPr>
      <w:r w:rsidRPr="00BE29DF">
        <w:rPr>
          <w:rFonts w:ascii="Garamond" w:hAnsi="Garamond"/>
        </w:rPr>
        <w:t xml:space="preserve">I uppdraget till 2020 års sexualbrottsutredning ingår </w:t>
      </w:r>
      <w:r>
        <w:rPr>
          <w:rFonts w:ascii="Garamond" w:hAnsi="Garamond"/>
        </w:rPr>
        <w:t xml:space="preserve">vidare </w:t>
      </w:r>
      <w:proofErr w:type="gramStart"/>
      <w:r>
        <w:rPr>
          <w:rFonts w:ascii="Garamond" w:hAnsi="Garamond"/>
        </w:rPr>
        <w:t>bl.a.</w:t>
      </w:r>
      <w:proofErr w:type="gramEnd"/>
      <w:r w:rsidRPr="00BE29DF">
        <w:rPr>
          <w:rFonts w:ascii="Garamond" w:hAnsi="Garamond"/>
        </w:rPr>
        <w:t xml:space="preserve"> att se över </w:t>
      </w:r>
      <w:r>
        <w:t xml:space="preserve">bestämmelserna som rör straffansvaret för sexualbrott på distans och utnyttjande av barn för sexuell posering. Utredaren gör också en översyn av straffskalorna för sexualbrotten. </w:t>
      </w:r>
      <w:r w:rsidRPr="00CB2D60">
        <w:t>Uppdrage</w:t>
      </w:r>
      <w:r w:rsidR="003B5D22">
        <w:t>t</w:t>
      </w:r>
      <w:r w:rsidRPr="00CB2D60">
        <w:t xml:space="preserve"> ska redovisas senast den </w:t>
      </w:r>
      <w:r>
        <w:t xml:space="preserve">31 maj </w:t>
      </w:r>
      <w:r w:rsidRPr="00CB2D60">
        <w:t>2021.</w:t>
      </w:r>
    </w:p>
    <w:p w14:paraId="3E87BB1A" w14:textId="17DF715C" w:rsidR="004D1B2C" w:rsidRDefault="003F5A20" w:rsidP="00A062B6">
      <w:pPr>
        <w:pStyle w:val="Brdtext"/>
      </w:pPr>
      <w:r>
        <w:t xml:space="preserve">Enligt lagen om kontaktförbud kan ett </w:t>
      </w:r>
      <w:r w:rsidR="00074C5B">
        <w:t xml:space="preserve">s.k. utvidgat </w:t>
      </w:r>
      <w:r w:rsidR="00A062B6">
        <w:t xml:space="preserve">kontaktförbud </w:t>
      </w:r>
      <w:r w:rsidR="004D1B2C" w:rsidRPr="001E69EC">
        <w:t>avse förbud att uppehålla sig i närheten av en annan persons bostad eller arbetsplats eller annat ställe där den personen brukar vistas</w:t>
      </w:r>
      <w:r w:rsidR="00A062B6">
        <w:t xml:space="preserve">, </w:t>
      </w:r>
      <w:proofErr w:type="gramStart"/>
      <w:r w:rsidR="00A062B6">
        <w:t>t.ex.</w:t>
      </w:r>
      <w:proofErr w:type="gramEnd"/>
      <w:r w:rsidR="00A062B6">
        <w:t xml:space="preserve"> ett barns förskola eller skola. </w:t>
      </w:r>
      <w:r w:rsidR="004D1B2C" w:rsidRPr="001E69EC">
        <w:t>Ett beslut om utvidgat kontaktförbud ska</w:t>
      </w:r>
      <w:r w:rsidR="004D1B2C">
        <w:t xml:space="preserve"> </w:t>
      </w:r>
      <w:r w:rsidR="004D1B2C" w:rsidRPr="001E69EC">
        <w:t xml:space="preserve">förenas med </w:t>
      </w:r>
      <w:r w:rsidR="004D1B2C" w:rsidRPr="001E69EC">
        <w:lastRenderedPageBreak/>
        <w:t>villkor om elektronisk övervakning, om den mot vilken förbudet avses gälla har överträtt ett kontaktförbud och det inte finns särskilda skäl mot det.</w:t>
      </w:r>
      <w:r w:rsidR="00A062B6">
        <w:t xml:space="preserve"> </w:t>
      </w:r>
    </w:p>
    <w:p w14:paraId="444FD406" w14:textId="7BC0628A" w:rsidR="003F5A20" w:rsidRDefault="003F5A20" w:rsidP="003F5A20">
      <w:pPr>
        <w:pStyle w:val="Brdtext"/>
      </w:pPr>
      <w:r>
        <w:t>I betänkandet Ett särskilt hedersbrott</w:t>
      </w:r>
      <w:r w:rsidRPr="00F75BFC">
        <w:t xml:space="preserve"> </w:t>
      </w:r>
      <w:r>
        <w:t xml:space="preserve">(SOU 2020:57) föreslås dessutom </w:t>
      </w:r>
      <w:r w:rsidRPr="00F75BFC">
        <w:t xml:space="preserve">att </w:t>
      </w:r>
      <w:r>
        <w:t>ett</w:t>
      </w:r>
      <w:r w:rsidRPr="00C37076">
        <w:t xml:space="preserve"> beslut om utvidgat kontaktförbud ska</w:t>
      </w:r>
      <w:r>
        <w:t xml:space="preserve"> </w:t>
      </w:r>
      <w:r w:rsidRPr="00C37076">
        <w:t>kunna förenas med villkor om elektronisk övervakning</w:t>
      </w:r>
      <w:r>
        <w:t>,</w:t>
      </w:r>
      <w:r w:rsidRPr="00C37076">
        <w:t xml:space="preserve"> oavsett om den mot vilken förbudet avses gälla har överträtt ett tidigare meddelat kontaktförbud eller inte</w:t>
      </w:r>
      <w:r>
        <w:t xml:space="preserve">. </w:t>
      </w:r>
      <w:r w:rsidR="00074C5B">
        <w:t>Betänkandet</w:t>
      </w:r>
      <w:r>
        <w:t xml:space="preserve"> </w:t>
      </w:r>
      <w:r w:rsidR="00A062B6">
        <w:t xml:space="preserve">bereds </w:t>
      </w:r>
      <w:r>
        <w:t>inom Regeringskansliet.</w:t>
      </w:r>
    </w:p>
    <w:p w14:paraId="7A1237ED" w14:textId="0040F561" w:rsidR="00392EE5" w:rsidRDefault="00392EE5" w:rsidP="00392EE5">
      <w:pPr>
        <w:pStyle w:val="Brdtext"/>
      </w:pPr>
      <w:r>
        <w:t xml:space="preserve">Den 1 maj 2021 träder lagstiftning i kraft som stramar upp regelverket kring villkorlig frigivning. De nya reglerna innebär att den som inte deltar i vård eller behandling i fängelset ska kunna få sin villkorliga frigivning uppskjuten, och alltså få sitta längre tid i fängelse än i dag. Detta är särskilt viktigt för den som dömts för </w:t>
      </w:r>
      <w:proofErr w:type="gramStart"/>
      <w:r w:rsidR="00401483">
        <w:t>t.ex.</w:t>
      </w:r>
      <w:proofErr w:type="gramEnd"/>
      <w:r>
        <w:t xml:space="preserve"> sexualbrott.</w:t>
      </w:r>
    </w:p>
    <w:p w14:paraId="27F88A17" w14:textId="4B4930D7" w:rsidR="00392EE5" w:rsidRDefault="00392EE5" w:rsidP="00392EE5">
      <w:pPr>
        <w:pStyle w:val="Brdtext"/>
      </w:pPr>
      <w:r>
        <w:t>Den 1 juli 2020 infördes</w:t>
      </w:r>
      <w:r w:rsidR="00A062B6">
        <w:t xml:space="preserve"> vidare</w:t>
      </w:r>
      <w:r>
        <w:t xml:space="preserve"> nya regler som syftar till att minska återfall i brott efter villkorlig frigivning från ett fängelsestraff. Lagändringarna innebär </w:t>
      </w:r>
      <w:proofErr w:type="gramStart"/>
      <w:r>
        <w:t>bl.a.</w:t>
      </w:r>
      <w:proofErr w:type="gramEnd"/>
      <w:r>
        <w:t xml:space="preserve"> att längre övervakningstider införts och att Kriminalvården får möjlighet att övervaka den villkorligt frigivne med fotboja</w:t>
      </w:r>
      <w:r w:rsidR="00B908D8">
        <w:t xml:space="preserve"> för att säkerställa att särskilda föreskrifter som beslutats efterlevs</w:t>
      </w:r>
      <w:r>
        <w:t xml:space="preserve">. </w:t>
      </w:r>
      <w:r w:rsidR="00B908D8">
        <w:t>E</w:t>
      </w:r>
      <w:r>
        <w:t xml:space="preserve">lektronisk övervakning med fotboja </w:t>
      </w:r>
      <w:r w:rsidR="002F62F3">
        <w:t>möjliggör</w:t>
      </w:r>
      <w:r w:rsidR="00944943">
        <w:t xml:space="preserve"> en </w:t>
      </w:r>
      <w:r>
        <w:t>effektiv</w:t>
      </w:r>
      <w:r w:rsidR="00944943">
        <w:t>are</w:t>
      </w:r>
      <w:r>
        <w:t xml:space="preserve"> kontroll av den frigivne </w:t>
      </w:r>
      <w:r w:rsidR="00944943">
        <w:t>och</w:t>
      </w:r>
      <w:r>
        <w:t xml:space="preserve"> kan </w:t>
      </w:r>
      <w:proofErr w:type="gramStart"/>
      <w:r w:rsidR="00401483">
        <w:t>t.ex.</w:t>
      </w:r>
      <w:proofErr w:type="gramEnd"/>
      <w:r>
        <w:t xml:space="preserve"> säkerställa att personen inte befinner sig i miljöer och på platser där risken för återfall är stor eller i närheten av där ett brottsoffer bor.</w:t>
      </w:r>
    </w:p>
    <w:p w14:paraId="12A6C1DE" w14:textId="29198403" w:rsidR="004224AB" w:rsidRDefault="00A32CE9" w:rsidP="003F5A20">
      <w:pPr>
        <w:pStyle w:val="Brdtext"/>
      </w:pPr>
      <w:r>
        <w:t>I</w:t>
      </w:r>
      <w:r w:rsidR="003F5A20" w:rsidRPr="00A46E6D">
        <w:t xml:space="preserve">ngen får anställas inom </w:t>
      </w:r>
      <w:proofErr w:type="gramStart"/>
      <w:r w:rsidR="00711BD4" w:rsidRPr="00A46E6D">
        <w:t>t.ex.</w:t>
      </w:r>
      <w:proofErr w:type="gramEnd"/>
      <w:r w:rsidR="00711BD4" w:rsidRPr="00A46E6D">
        <w:t xml:space="preserve"> </w:t>
      </w:r>
      <w:r w:rsidR="003F5A20" w:rsidRPr="00A46E6D">
        <w:t xml:space="preserve">förskolan eller grundskolan utan att först ha lämnat ett utdrag ur belastningsregistret. </w:t>
      </w:r>
      <w:r w:rsidR="00711BD4" w:rsidRPr="00A46E6D">
        <w:t xml:space="preserve">Ett sådant krav på obligatorisk registerkontroll gäller inom flera yrken. </w:t>
      </w:r>
      <w:r w:rsidR="003F5A20" w:rsidRPr="00A46E6D">
        <w:t xml:space="preserve">Även vid andra anställningar och uppdrag som innefattar direkt och regelbunden kontakt med barn ska ett utdrag ur belastningsregistret </w:t>
      </w:r>
      <w:r w:rsidR="003F5A20" w:rsidRPr="00A60760">
        <w:t>lämnas om arbetsgivaren begär det.</w:t>
      </w:r>
      <w:r w:rsidR="003F5A20" w:rsidRPr="006C4AA6">
        <w:t xml:space="preserve"> </w:t>
      </w:r>
    </w:p>
    <w:p w14:paraId="7A77396E" w14:textId="77777777" w:rsidR="006B3C8F" w:rsidRDefault="00C90385" w:rsidP="00F94D9F">
      <w:pPr>
        <w:pStyle w:val="Brdtext"/>
      </w:pPr>
      <w:r>
        <w:t xml:space="preserve">Det är upp till den enskilde arbetsgivaren att avgöra om en tidigare dömd person ska anställas. Men arbetsgivaren har alltid ett ansvar för att personalen är lämplig och att verksamheten bedrivs på ett tryggt och säkert sätt, så att riskerna för missförhållanden minimeras. </w:t>
      </w:r>
    </w:p>
    <w:p w14:paraId="2A33F296" w14:textId="25EE3471" w:rsidR="00F025CC" w:rsidRDefault="003F5A20" w:rsidP="00F94D9F">
      <w:pPr>
        <w:pStyle w:val="Brdtext"/>
      </w:pPr>
      <w:r>
        <w:t>Dessa frågor är och kommer fortsätta vara högt prioriterade av regeringen.</w:t>
      </w:r>
    </w:p>
    <w:p w14:paraId="702C5C1A" w14:textId="77777777" w:rsidR="00F025CC" w:rsidRDefault="00F025CC" w:rsidP="00F94D9F">
      <w:pPr>
        <w:pStyle w:val="Brdtext"/>
      </w:pPr>
    </w:p>
    <w:p w14:paraId="6336AFAC" w14:textId="3773CA80" w:rsidR="00392EE5" w:rsidRDefault="00392EE5" w:rsidP="00F94D9F">
      <w:pPr>
        <w:pStyle w:val="Brdtext"/>
      </w:pPr>
      <w:r>
        <w:t xml:space="preserve">Stockholm den </w:t>
      </w:r>
      <w:sdt>
        <w:sdtPr>
          <w:id w:val="-1225218591"/>
          <w:placeholder>
            <w:docPart w:val="57328A54D3EC4E3B80E94BDCE5640CBA"/>
          </w:placeholder>
          <w:dataBinding w:prefixMappings="xmlns:ns0='http://lp/documentinfo/RK' " w:xpath="/ns0:DocumentInfo[1]/ns0:BaseInfo[1]/ns0:HeaderDate[1]" w:storeItemID="{CAF542C3-D9E3-4C15-8A9D-5C69056D6800}"/>
          <w:date w:fullDate="2021-04-07T00:00:00Z">
            <w:dateFormat w:val="d MMMM yyyy"/>
            <w:lid w:val="sv-SE"/>
            <w:storeMappedDataAs w:val="dateTime"/>
            <w:calendar w:val="gregorian"/>
          </w:date>
        </w:sdtPr>
        <w:sdtEndPr/>
        <w:sdtContent>
          <w:r>
            <w:t>7 april 2021</w:t>
          </w:r>
        </w:sdtContent>
      </w:sdt>
    </w:p>
    <w:p w14:paraId="64DCAEF4" w14:textId="77777777" w:rsidR="00F025CC" w:rsidRDefault="00F025CC" w:rsidP="00E96532">
      <w:pPr>
        <w:pStyle w:val="Brdtext"/>
      </w:pPr>
    </w:p>
    <w:p w14:paraId="46D33BF4" w14:textId="70D635D9" w:rsidR="00392EE5" w:rsidRDefault="00392EE5" w:rsidP="00E96532">
      <w:pPr>
        <w:pStyle w:val="Brdtext"/>
      </w:pPr>
      <w:r>
        <w:t>Morgan Johansson</w:t>
      </w:r>
    </w:p>
    <w:sectPr w:rsidR="00392EE5" w:rsidSect="00F025CC">
      <w:footerReference w:type="default" r:id="rId15"/>
      <w:headerReference w:type="first" r:id="rId16"/>
      <w:footerReference w:type="first" r:id="rId17"/>
      <w:pgSz w:w="11907" w:h="16839" w:code="9"/>
      <w:pgMar w:top="1276" w:right="1985"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55012" w14:textId="77777777" w:rsidR="00375953" w:rsidRDefault="00375953" w:rsidP="00A87A54">
      <w:pPr>
        <w:spacing w:after="0" w:line="240" w:lineRule="auto"/>
      </w:pPr>
      <w:r>
        <w:separator/>
      </w:r>
    </w:p>
  </w:endnote>
  <w:endnote w:type="continuationSeparator" w:id="0">
    <w:p w14:paraId="1E6E2728" w14:textId="77777777" w:rsidR="00375953" w:rsidRDefault="00375953" w:rsidP="00A87A54">
      <w:pPr>
        <w:spacing w:after="0" w:line="240" w:lineRule="auto"/>
      </w:pPr>
      <w:r>
        <w:continuationSeparator/>
      </w:r>
    </w:p>
  </w:endnote>
  <w:endnote w:type="continuationNotice" w:id="1">
    <w:p w14:paraId="07B68576" w14:textId="77777777" w:rsidR="00375953" w:rsidRDefault="003759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75953" w:rsidRPr="00347E11" w14:paraId="721D20D0" w14:textId="77777777" w:rsidTr="00F94D9F">
      <w:trPr>
        <w:trHeight w:val="227"/>
        <w:jc w:val="right"/>
      </w:trPr>
      <w:tc>
        <w:tcPr>
          <w:tcW w:w="708" w:type="dxa"/>
          <w:vAlign w:val="bottom"/>
        </w:tcPr>
        <w:p w14:paraId="1092FDBE" w14:textId="77777777" w:rsidR="00375953" w:rsidRPr="00B62610" w:rsidRDefault="00375953" w:rsidP="00392EE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375953" w:rsidRPr="00347E11" w14:paraId="7D9263EF" w14:textId="77777777" w:rsidTr="00F94D9F">
      <w:trPr>
        <w:trHeight w:val="850"/>
        <w:jc w:val="right"/>
      </w:trPr>
      <w:tc>
        <w:tcPr>
          <w:tcW w:w="708" w:type="dxa"/>
          <w:vAlign w:val="bottom"/>
        </w:tcPr>
        <w:p w14:paraId="6280ADA4" w14:textId="77777777" w:rsidR="00375953" w:rsidRPr="00347E11" w:rsidRDefault="00375953" w:rsidP="00392EE5">
          <w:pPr>
            <w:pStyle w:val="Sidfot"/>
            <w:spacing w:line="276" w:lineRule="auto"/>
            <w:jc w:val="right"/>
          </w:pPr>
        </w:p>
      </w:tc>
    </w:tr>
  </w:tbl>
  <w:p w14:paraId="7410D596" w14:textId="77777777" w:rsidR="00375953" w:rsidRPr="005606BC" w:rsidRDefault="00375953" w:rsidP="00392EE5">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75953" w:rsidRPr="00347E11" w14:paraId="747FB4F5" w14:textId="77777777" w:rsidTr="001F4302">
      <w:trPr>
        <w:trHeight w:val="510"/>
      </w:trPr>
      <w:tc>
        <w:tcPr>
          <w:tcW w:w="8525" w:type="dxa"/>
          <w:gridSpan w:val="2"/>
          <w:vAlign w:val="bottom"/>
        </w:tcPr>
        <w:p w14:paraId="4C33A64D" w14:textId="77777777" w:rsidR="00375953" w:rsidRPr="00347E11" w:rsidRDefault="00375953" w:rsidP="00347E11">
          <w:pPr>
            <w:pStyle w:val="Sidfot"/>
            <w:rPr>
              <w:sz w:val="8"/>
            </w:rPr>
          </w:pPr>
        </w:p>
      </w:tc>
    </w:tr>
    <w:tr w:rsidR="00375953" w:rsidRPr="00EE3C0F" w14:paraId="388B5D2E" w14:textId="77777777" w:rsidTr="00C26068">
      <w:trPr>
        <w:trHeight w:val="227"/>
      </w:trPr>
      <w:tc>
        <w:tcPr>
          <w:tcW w:w="4074" w:type="dxa"/>
        </w:tcPr>
        <w:p w14:paraId="624E04CD" w14:textId="77777777" w:rsidR="00375953" w:rsidRPr="00F53AEA" w:rsidRDefault="00375953" w:rsidP="00C26068">
          <w:pPr>
            <w:pStyle w:val="Sidfot"/>
            <w:spacing w:line="276" w:lineRule="auto"/>
          </w:pPr>
        </w:p>
      </w:tc>
      <w:tc>
        <w:tcPr>
          <w:tcW w:w="4451" w:type="dxa"/>
        </w:tcPr>
        <w:p w14:paraId="661B1898" w14:textId="77777777" w:rsidR="00375953" w:rsidRPr="00F53AEA" w:rsidRDefault="00375953" w:rsidP="00F53AEA">
          <w:pPr>
            <w:pStyle w:val="Sidfot"/>
            <w:spacing w:line="276" w:lineRule="auto"/>
          </w:pPr>
        </w:p>
      </w:tc>
    </w:tr>
  </w:tbl>
  <w:p w14:paraId="55827F02" w14:textId="77777777" w:rsidR="00375953" w:rsidRPr="00EE3C0F" w:rsidRDefault="0037595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4AF26" w14:textId="77777777" w:rsidR="00375953" w:rsidRDefault="00375953" w:rsidP="00392EE5">
      <w:pPr>
        <w:spacing w:after="0" w:line="240" w:lineRule="auto"/>
      </w:pPr>
      <w:r>
        <w:separator/>
      </w:r>
    </w:p>
  </w:footnote>
  <w:footnote w:type="continuationSeparator" w:id="0">
    <w:p w14:paraId="5C534731" w14:textId="77777777" w:rsidR="00375953" w:rsidRDefault="00375953" w:rsidP="00A87A54">
      <w:pPr>
        <w:spacing w:after="0" w:line="240" w:lineRule="auto"/>
      </w:pPr>
      <w:r>
        <w:continuationSeparator/>
      </w:r>
    </w:p>
  </w:footnote>
  <w:footnote w:type="continuationNotice" w:id="1">
    <w:p w14:paraId="66E47F54" w14:textId="77777777" w:rsidR="00375953" w:rsidRDefault="003759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75953" w14:paraId="7369A49E" w14:textId="77777777" w:rsidTr="00C93EBA">
      <w:trPr>
        <w:trHeight w:val="227"/>
      </w:trPr>
      <w:tc>
        <w:tcPr>
          <w:tcW w:w="5534" w:type="dxa"/>
        </w:tcPr>
        <w:p w14:paraId="16AFACEF" w14:textId="77777777" w:rsidR="00375953" w:rsidRPr="007D73AB" w:rsidRDefault="00375953">
          <w:pPr>
            <w:pStyle w:val="Sidhuvud"/>
          </w:pPr>
        </w:p>
      </w:tc>
      <w:tc>
        <w:tcPr>
          <w:tcW w:w="3170" w:type="dxa"/>
          <w:vAlign w:val="bottom"/>
        </w:tcPr>
        <w:p w14:paraId="6C8A0C70" w14:textId="153B2BCC" w:rsidR="00375953" w:rsidRPr="007D73AB" w:rsidRDefault="00375953" w:rsidP="00340DE0">
          <w:pPr>
            <w:pStyle w:val="Sidhuvud"/>
          </w:pPr>
        </w:p>
      </w:tc>
      <w:tc>
        <w:tcPr>
          <w:tcW w:w="1134" w:type="dxa"/>
        </w:tcPr>
        <w:p w14:paraId="070C06B3" w14:textId="77777777" w:rsidR="00375953" w:rsidRDefault="00375953" w:rsidP="00F94D9F">
          <w:pPr>
            <w:pStyle w:val="Sidhuvud"/>
          </w:pPr>
        </w:p>
      </w:tc>
    </w:tr>
    <w:tr w:rsidR="00375953" w14:paraId="32CCAEB0" w14:textId="77777777" w:rsidTr="00C93EBA">
      <w:trPr>
        <w:trHeight w:val="1928"/>
      </w:trPr>
      <w:tc>
        <w:tcPr>
          <w:tcW w:w="5534" w:type="dxa"/>
        </w:tcPr>
        <w:p w14:paraId="36DD25F4" w14:textId="7D97023F" w:rsidR="00375953" w:rsidRPr="00340DE0" w:rsidRDefault="00375953" w:rsidP="00340DE0">
          <w:pPr>
            <w:pStyle w:val="Sidhuvud"/>
          </w:pPr>
          <w:r>
            <w:rPr>
              <w:noProof/>
            </w:rPr>
            <w:drawing>
              <wp:inline distT="0" distB="0" distL="0" distR="0" wp14:anchorId="253E1D28" wp14:editId="42D72F3A">
                <wp:extent cx="1748028" cy="505968"/>
                <wp:effectExtent l="0" t="0" r="5080" b="8890"/>
                <wp:docPr id="12" name="Bildobjekt 12"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D05D27D" w14:textId="2DB129C5" w:rsidR="00375953" w:rsidRPr="00710A6C" w:rsidRDefault="00375953" w:rsidP="00EE3C0F">
          <w:pPr>
            <w:pStyle w:val="Sidhuvud"/>
            <w:rPr>
              <w:b/>
            </w:rPr>
          </w:pPr>
        </w:p>
        <w:p w14:paraId="4368DEE0" w14:textId="1A0BE5C0" w:rsidR="00375953" w:rsidRDefault="00375953" w:rsidP="00EE3C0F">
          <w:pPr>
            <w:pStyle w:val="Sidhuvud"/>
          </w:pPr>
        </w:p>
        <w:p w14:paraId="293B0C92" w14:textId="5579AE29" w:rsidR="00375953" w:rsidRDefault="00375953" w:rsidP="00EE3C0F">
          <w:pPr>
            <w:pStyle w:val="Sidhuvud"/>
          </w:pPr>
        </w:p>
        <w:p w14:paraId="595E04AB" w14:textId="77777777" w:rsidR="00375953" w:rsidRDefault="00375953" w:rsidP="00EE3C0F">
          <w:pPr>
            <w:pStyle w:val="Sidhuvud"/>
          </w:pPr>
        </w:p>
        <w:sdt>
          <w:sdtPr>
            <w:rPr>
              <w:rFonts w:eastAsia="Times New Roman" w:cstheme="majorHAnsi"/>
              <w:szCs w:val="19"/>
              <w:lang w:eastAsia="sv-SE"/>
            </w:rPr>
            <w:alias w:val="Dnr"/>
            <w:tag w:val="ccRKShow_Dnr"/>
            <w:id w:val="-829283628"/>
            <w:placeholder>
              <w:docPart w:val="1676F57DC4944A7B8073344629984C4B"/>
            </w:placeholder>
            <w:dataBinding w:prefixMappings="xmlns:ns0='http://lp/documentinfo/RK' " w:xpath="/ns0:DocumentInfo[1]/ns0:BaseInfo[1]/ns0:Dnr[1]" w:storeItemID="{CAF542C3-D9E3-4C15-8A9D-5C69056D6800}"/>
            <w:text/>
          </w:sdtPr>
          <w:sdtEndPr/>
          <w:sdtContent>
            <w:p w14:paraId="06E606D7" w14:textId="5B93E847" w:rsidR="00375953" w:rsidRPr="00331BF3" w:rsidRDefault="00331BF3" w:rsidP="00EE3C0F">
              <w:pPr>
                <w:pStyle w:val="Sidhuvud"/>
                <w:rPr>
                  <w:rFonts w:cstheme="majorHAnsi"/>
                  <w:szCs w:val="19"/>
                </w:rPr>
              </w:pPr>
              <w:r w:rsidRPr="00331BF3">
                <w:rPr>
                  <w:rFonts w:eastAsia="Times New Roman" w:cstheme="majorHAnsi"/>
                  <w:szCs w:val="19"/>
                  <w:lang w:eastAsia="sv-SE"/>
                </w:rPr>
                <w:t>Ju2021/01439</w:t>
              </w:r>
            </w:p>
          </w:sdtContent>
        </w:sdt>
        <w:sdt>
          <w:sdtPr>
            <w:rPr>
              <w:rFonts w:eastAsia="Times New Roman" w:cstheme="majorHAnsi"/>
              <w:szCs w:val="19"/>
              <w:lang w:eastAsia="sv-SE"/>
            </w:rPr>
            <w:alias w:val="DocNumber"/>
            <w:tag w:val="DocNumber"/>
            <w:id w:val="1726028884"/>
            <w:placeholder>
              <w:docPart w:val="26C6FDB1633E47BA8331239013430BE6"/>
            </w:placeholder>
            <w:dataBinding w:prefixMappings="xmlns:ns0='http://lp/documentinfo/RK' " w:xpath="/ns0:DocumentInfo[1]/ns0:BaseInfo[1]/ns0:DocNumber[1]" w:storeItemID="{CAF542C3-D9E3-4C15-8A9D-5C69056D6800}"/>
            <w:text/>
          </w:sdtPr>
          <w:sdtContent>
            <w:p w14:paraId="41A11D1A" w14:textId="31EEC3AB" w:rsidR="00375953" w:rsidRDefault="00F025CC" w:rsidP="00EE3C0F">
              <w:pPr>
                <w:pStyle w:val="Sidhuvud"/>
              </w:pPr>
              <w:r w:rsidRPr="00F025CC">
                <w:rPr>
                  <w:rFonts w:eastAsia="Times New Roman" w:cstheme="majorHAnsi"/>
                  <w:szCs w:val="19"/>
                  <w:lang w:eastAsia="sv-SE"/>
                </w:rPr>
                <w:t>Ju2021/01443</w:t>
              </w:r>
            </w:p>
          </w:sdtContent>
        </w:sdt>
        <w:p w14:paraId="5CE654B9" w14:textId="77777777" w:rsidR="00375953" w:rsidRDefault="00375953" w:rsidP="00EE3C0F">
          <w:pPr>
            <w:pStyle w:val="Sidhuvud"/>
          </w:pPr>
        </w:p>
      </w:tc>
      <w:tc>
        <w:tcPr>
          <w:tcW w:w="1134" w:type="dxa"/>
        </w:tcPr>
        <w:p w14:paraId="0B4D14BA" w14:textId="4837A72B" w:rsidR="00375953" w:rsidRDefault="00375953" w:rsidP="0094502D">
          <w:pPr>
            <w:pStyle w:val="Sidhuvud"/>
          </w:pPr>
        </w:p>
        <w:p w14:paraId="2720DD0B" w14:textId="064E1772" w:rsidR="00375953" w:rsidRPr="0094502D" w:rsidRDefault="00375953" w:rsidP="00EC71A6">
          <w:pPr>
            <w:pStyle w:val="Sidhuvud"/>
          </w:pPr>
        </w:p>
      </w:tc>
    </w:tr>
    <w:tr w:rsidR="00375953" w14:paraId="0ACCC3A2" w14:textId="77777777" w:rsidTr="00C93EBA">
      <w:trPr>
        <w:trHeight w:val="2268"/>
      </w:trPr>
      <w:sdt>
        <w:sdtPr>
          <w:rPr>
            <w:b/>
          </w:rPr>
          <w:alias w:val="SenderText"/>
          <w:tag w:val="ccRKShow_SenderText"/>
          <w:id w:val="1374046025"/>
          <w:placeholder>
            <w:docPart w:val="B16272080509494FA1A4356DF20AEA75"/>
          </w:placeholder>
        </w:sdtPr>
        <w:sdtEndPr>
          <w:rPr>
            <w:b w:val="0"/>
          </w:rPr>
        </w:sdtEndPr>
        <w:sdtContent>
          <w:tc>
            <w:tcPr>
              <w:tcW w:w="5534" w:type="dxa"/>
              <w:tcMar>
                <w:right w:w="1134" w:type="dxa"/>
              </w:tcMar>
            </w:tcPr>
            <w:p w14:paraId="5A1E397C" w14:textId="77777777" w:rsidR="00375953" w:rsidRPr="00392EE5" w:rsidRDefault="00375953" w:rsidP="00340DE0">
              <w:pPr>
                <w:pStyle w:val="Sidhuvud"/>
                <w:rPr>
                  <w:b/>
                </w:rPr>
              </w:pPr>
              <w:r w:rsidRPr="00392EE5">
                <w:rPr>
                  <w:b/>
                </w:rPr>
                <w:t>Justitiedepartementet</w:t>
              </w:r>
            </w:p>
            <w:p w14:paraId="7156588C" w14:textId="549036C5" w:rsidR="00375953" w:rsidRPr="00340DE0" w:rsidRDefault="00375953" w:rsidP="00340DE0">
              <w:pPr>
                <w:pStyle w:val="Sidhuvud"/>
              </w:pPr>
              <w:r w:rsidRPr="00392EE5">
                <w:t>Justitie- och migrationsministern</w:t>
              </w:r>
            </w:p>
          </w:tc>
        </w:sdtContent>
      </w:sdt>
      <w:sdt>
        <w:sdtPr>
          <w:alias w:val="Recipient"/>
          <w:tag w:val="ccRKShow_Recipient"/>
          <w:id w:val="-28344517"/>
          <w:placeholder>
            <w:docPart w:val="91F57103DA244126BE9A849B20E3EB0D"/>
          </w:placeholder>
          <w:dataBinding w:prefixMappings="xmlns:ns0='http://lp/documentinfo/RK' " w:xpath="/ns0:DocumentInfo[1]/ns0:BaseInfo[1]/ns0:Recipient[1]" w:storeItemID="{CAF542C3-D9E3-4C15-8A9D-5C69056D6800}"/>
          <w:text w:multiLine="1"/>
        </w:sdtPr>
        <w:sdtEndPr/>
        <w:sdtContent>
          <w:tc>
            <w:tcPr>
              <w:tcW w:w="3170" w:type="dxa"/>
            </w:tcPr>
            <w:p w14:paraId="188FDF0F" w14:textId="645C9F2F" w:rsidR="00375953" w:rsidRDefault="00375953" w:rsidP="00547B89">
              <w:pPr>
                <w:pStyle w:val="Sidhuvud"/>
              </w:pPr>
              <w:r>
                <w:t>Till riksdagen</w:t>
              </w:r>
            </w:p>
          </w:tc>
        </w:sdtContent>
      </w:sdt>
      <w:tc>
        <w:tcPr>
          <w:tcW w:w="1134" w:type="dxa"/>
        </w:tcPr>
        <w:p w14:paraId="626D0103" w14:textId="77777777" w:rsidR="00375953" w:rsidRDefault="00375953" w:rsidP="003E6020">
          <w:pPr>
            <w:pStyle w:val="Sidhuvud"/>
          </w:pPr>
        </w:p>
      </w:tc>
    </w:tr>
  </w:tbl>
  <w:p w14:paraId="33115C82" w14:textId="77777777" w:rsidR="00375953" w:rsidRDefault="003759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EE5"/>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4C5B"/>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0579"/>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3244"/>
    <w:rsid w:val="00176A26"/>
    <w:rsid w:val="001806EE"/>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181C"/>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0935"/>
    <w:rsid w:val="002E2C89"/>
    <w:rsid w:val="002E3609"/>
    <w:rsid w:val="002E4D3F"/>
    <w:rsid w:val="002E61A5"/>
    <w:rsid w:val="002F3675"/>
    <w:rsid w:val="002F59E0"/>
    <w:rsid w:val="002F62F3"/>
    <w:rsid w:val="002F66A6"/>
    <w:rsid w:val="003050DB"/>
    <w:rsid w:val="00310561"/>
    <w:rsid w:val="00311D8C"/>
    <w:rsid w:val="003128E2"/>
    <w:rsid w:val="003153D9"/>
    <w:rsid w:val="00321621"/>
    <w:rsid w:val="00323EF7"/>
    <w:rsid w:val="003240E1"/>
    <w:rsid w:val="00326C03"/>
    <w:rsid w:val="00326EA3"/>
    <w:rsid w:val="00327474"/>
    <w:rsid w:val="00331BF3"/>
    <w:rsid w:val="00340DE0"/>
    <w:rsid w:val="00341F47"/>
    <w:rsid w:val="00342327"/>
    <w:rsid w:val="00347E11"/>
    <w:rsid w:val="003503DD"/>
    <w:rsid w:val="00350696"/>
    <w:rsid w:val="00350C92"/>
    <w:rsid w:val="00351216"/>
    <w:rsid w:val="003542C5"/>
    <w:rsid w:val="00365461"/>
    <w:rsid w:val="00370311"/>
    <w:rsid w:val="00375953"/>
    <w:rsid w:val="00380663"/>
    <w:rsid w:val="003853E3"/>
    <w:rsid w:val="0038587E"/>
    <w:rsid w:val="00392ED4"/>
    <w:rsid w:val="00392EE5"/>
    <w:rsid w:val="00393680"/>
    <w:rsid w:val="00394D4C"/>
    <w:rsid w:val="003951D9"/>
    <w:rsid w:val="003A1315"/>
    <w:rsid w:val="003A2E73"/>
    <w:rsid w:val="003A3071"/>
    <w:rsid w:val="003A5969"/>
    <w:rsid w:val="003A5C58"/>
    <w:rsid w:val="003B0C81"/>
    <w:rsid w:val="003B5D22"/>
    <w:rsid w:val="003C7BE0"/>
    <w:rsid w:val="003D0DD3"/>
    <w:rsid w:val="003D17EF"/>
    <w:rsid w:val="003D3535"/>
    <w:rsid w:val="003D7B03"/>
    <w:rsid w:val="003E5A50"/>
    <w:rsid w:val="003E6020"/>
    <w:rsid w:val="003F1F1F"/>
    <w:rsid w:val="003F299F"/>
    <w:rsid w:val="003F5A20"/>
    <w:rsid w:val="003F6B92"/>
    <w:rsid w:val="00401483"/>
    <w:rsid w:val="00404DB4"/>
    <w:rsid w:val="004117BE"/>
    <w:rsid w:val="0041223B"/>
    <w:rsid w:val="00413A4E"/>
    <w:rsid w:val="00415163"/>
    <w:rsid w:val="004157BE"/>
    <w:rsid w:val="0042068E"/>
    <w:rsid w:val="00422030"/>
    <w:rsid w:val="004224AB"/>
    <w:rsid w:val="00422A7F"/>
    <w:rsid w:val="00431A7B"/>
    <w:rsid w:val="00435393"/>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5662"/>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1B2C"/>
    <w:rsid w:val="004D3C71"/>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5E1B"/>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088B"/>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3C8F"/>
    <w:rsid w:val="006B4A30"/>
    <w:rsid w:val="006B7569"/>
    <w:rsid w:val="006C28EE"/>
    <w:rsid w:val="006D2998"/>
    <w:rsid w:val="006D3188"/>
    <w:rsid w:val="006E08FC"/>
    <w:rsid w:val="006F2588"/>
    <w:rsid w:val="00710A6C"/>
    <w:rsid w:val="00710D98"/>
    <w:rsid w:val="00711BD4"/>
    <w:rsid w:val="00711CE9"/>
    <w:rsid w:val="00712266"/>
    <w:rsid w:val="00712593"/>
    <w:rsid w:val="00712D82"/>
    <w:rsid w:val="007171AB"/>
    <w:rsid w:val="007213D0"/>
    <w:rsid w:val="0072170F"/>
    <w:rsid w:val="00732599"/>
    <w:rsid w:val="00743E09"/>
    <w:rsid w:val="0074496B"/>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13F"/>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1E9B"/>
    <w:rsid w:val="008860CC"/>
    <w:rsid w:val="00890876"/>
    <w:rsid w:val="00891929"/>
    <w:rsid w:val="008923DD"/>
    <w:rsid w:val="00893029"/>
    <w:rsid w:val="0089514A"/>
    <w:rsid w:val="008965F8"/>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073A"/>
    <w:rsid w:val="009036E7"/>
    <w:rsid w:val="0091053B"/>
    <w:rsid w:val="0091270A"/>
    <w:rsid w:val="00912945"/>
    <w:rsid w:val="00915D4C"/>
    <w:rsid w:val="009251FD"/>
    <w:rsid w:val="009279B2"/>
    <w:rsid w:val="00935814"/>
    <w:rsid w:val="00944943"/>
    <w:rsid w:val="0094502D"/>
    <w:rsid w:val="00947013"/>
    <w:rsid w:val="00973084"/>
    <w:rsid w:val="00976E11"/>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62B6"/>
    <w:rsid w:val="00A2019A"/>
    <w:rsid w:val="00A2416A"/>
    <w:rsid w:val="00A245F7"/>
    <w:rsid w:val="00A3270B"/>
    <w:rsid w:val="00A32CE9"/>
    <w:rsid w:val="00A379E4"/>
    <w:rsid w:val="00A43B02"/>
    <w:rsid w:val="00A44946"/>
    <w:rsid w:val="00A46B85"/>
    <w:rsid w:val="00A46E6D"/>
    <w:rsid w:val="00A47C34"/>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163D"/>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0A03"/>
    <w:rsid w:val="00B63081"/>
    <w:rsid w:val="00B64962"/>
    <w:rsid w:val="00B66AC0"/>
    <w:rsid w:val="00B71634"/>
    <w:rsid w:val="00B73091"/>
    <w:rsid w:val="00B80840"/>
    <w:rsid w:val="00B815FC"/>
    <w:rsid w:val="00B82A05"/>
    <w:rsid w:val="00B84409"/>
    <w:rsid w:val="00B84E2D"/>
    <w:rsid w:val="00B908D8"/>
    <w:rsid w:val="00B927C9"/>
    <w:rsid w:val="00B96EFA"/>
    <w:rsid w:val="00BB4AC0"/>
    <w:rsid w:val="00BB5683"/>
    <w:rsid w:val="00BC112B"/>
    <w:rsid w:val="00BC17DF"/>
    <w:rsid w:val="00BC3CAA"/>
    <w:rsid w:val="00BD0826"/>
    <w:rsid w:val="00BD15AB"/>
    <w:rsid w:val="00BD181D"/>
    <w:rsid w:val="00BE0567"/>
    <w:rsid w:val="00BE3210"/>
    <w:rsid w:val="00BE350E"/>
    <w:rsid w:val="00BE4BF7"/>
    <w:rsid w:val="00BF27B2"/>
    <w:rsid w:val="00BF4F06"/>
    <w:rsid w:val="00BF534E"/>
    <w:rsid w:val="00BF5717"/>
    <w:rsid w:val="00C01585"/>
    <w:rsid w:val="00C141C6"/>
    <w:rsid w:val="00C14EC0"/>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6C70"/>
    <w:rsid w:val="00C670F8"/>
    <w:rsid w:val="00C716B1"/>
    <w:rsid w:val="00C80AD4"/>
    <w:rsid w:val="00C90385"/>
    <w:rsid w:val="00C9061B"/>
    <w:rsid w:val="00C924C8"/>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25BD"/>
    <w:rsid w:val="00D649C2"/>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25CC"/>
    <w:rsid w:val="00F03EAC"/>
    <w:rsid w:val="00F04B7C"/>
    <w:rsid w:val="00F14024"/>
    <w:rsid w:val="00F24297"/>
    <w:rsid w:val="00F25761"/>
    <w:rsid w:val="00F259D7"/>
    <w:rsid w:val="00F2612C"/>
    <w:rsid w:val="00F32D05"/>
    <w:rsid w:val="00F35263"/>
    <w:rsid w:val="00F403BF"/>
    <w:rsid w:val="00F4342F"/>
    <w:rsid w:val="00F45227"/>
    <w:rsid w:val="00F4590D"/>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4D9F"/>
    <w:rsid w:val="00F96B28"/>
    <w:rsid w:val="00FA15D0"/>
    <w:rsid w:val="00FA41B4"/>
    <w:rsid w:val="00FA5DDD"/>
    <w:rsid w:val="00FA7644"/>
    <w:rsid w:val="00FC069A"/>
    <w:rsid w:val="00FC29B4"/>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CDBDBAB"/>
  <w15:docId w15:val="{9FF68A54-D2CB-42DC-81E0-0AED7E66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92EE5"/>
  </w:style>
  <w:style w:type="paragraph" w:styleId="Rubrik1">
    <w:name w:val="heading 1"/>
    <w:basedOn w:val="Brdtext"/>
    <w:next w:val="Brdtext"/>
    <w:link w:val="Rubrik1Char"/>
    <w:uiPriority w:val="1"/>
    <w:qFormat/>
    <w:rsid w:val="00392EE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392EE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392EE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392EE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392EE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92EE5"/>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392EE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392EE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92EE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92EE5"/>
    <w:pPr>
      <w:tabs>
        <w:tab w:val="left" w:pos="1701"/>
        <w:tab w:val="left" w:pos="3600"/>
        <w:tab w:val="left" w:pos="5387"/>
      </w:tabs>
    </w:pPr>
  </w:style>
  <w:style w:type="character" w:customStyle="1" w:styleId="BrdtextChar">
    <w:name w:val="Brödtext Char"/>
    <w:basedOn w:val="Standardstycketeckensnitt"/>
    <w:link w:val="Brdtext"/>
    <w:rsid w:val="00392EE5"/>
  </w:style>
  <w:style w:type="paragraph" w:styleId="Brdtextmedindrag">
    <w:name w:val="Body Text Indent"/>
    <w:basedOn w:val="Normal"/>
    <w:link w:val="BrdtextmedindragChar"/>
    <w:qFormat/>
    <w:rsid w:val="00392EE5"/>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392EE5"/>
  </w:style>
  <w:style w:type="character" w:customStyle="1" w:styleId="Rubrik1Char">
    <w:name w:val="Rubrik 1 Char"/>
    <w:basedOn w:val="Standardstycketeckensnitt"/>
    <w:link w:val="Rubrik1"/>
    <w:uiPriority w:val="1"/>
    <w:rsid w:val="00392EE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392EE5"/>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392EE5"/>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392EE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392EE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392EE5"/>
    <w:pPr>
      <w:numPr>
        <w:numId w:val="0"/>
      </w:numPr>
    </w:pPr>
  </w:style>
  <w:style w:type="paragraph" w:customStyle="1" w:styleId="Rubrik2utannumrering">
    <w:name w:val="Rubrik 2 utan numrering"/>
    <w:basedOn w:val="Rubrik2"/>
    <w:next w:val="Brdtext"/>
    <w:uiPriority w:val="1"/>
    <w:qFormat/>
    <w:rsid w:val="00392EE5"/>
    <w:pPr>
      <w:numPr>
        <w:ilvl w:val="0"/>
        <w:numId w:val="0"/>
      </w:numPr>
    </w:pPr>
  </w:style>
  <w:style w:type="paragraph" w:customStyle="1" w:styleId="Rubrik3utannumrering">
    <w:name w:val="Rubrik 3 utan numrering"/>
    <w:basedOn w:val="Rubrik3"/>
    <w:next w:val="Brdtext"/>
    <w:uiPriority w:val="1"/>
    <w:qFormat/>
    <w:rsid w:val="00392EE5"/>
    <w:pPr>
      <w:numPr>
        <w:ilvl w:val="0"/>
        <w:numId w:val="0"/>
      </w:numPr>
    </w:pPr>
  </w:style>
  <w:style w:type="character" w:customStyle="1" w:styleId="Rubrik4Char">
    <w:name w:val="Rubrik 4 Char"/>
    <w:basedOn w:val="Standardstycketeckensnitt"/>
    <w:link w:val="Rubrik4"/>
    <w:uiPriority w:val="1"/>
    <w:rsid w:val="00392EE5"/>
    <w:rPr>
      <w:rFonts w:asciiTheme="majorHAnsi" w:eastAsiaTheme="majorEastAsia" w:hAnsiTheme="majorHAnsi" w:cstheme="majorBidi"/>
      <w:b/>
      <w:iCs/>
      <w:sz w:val="20"/>
    </w:rPr>
  </w:style>
  <w:style w:type="paragraph" w:customStyle="1" w:styleId="Brdtextutanavstnd">
    <w:name w:val="Brödtext utan avstånd"/>
    <w:basedOn w:val="Normal"/>
    <w:qFormat/>
    <w:rsid w:val="00392EE5"/>
    <w:pPr>
      <w:tabs>
        <w:tab w:val="left" w:pos="1701"/>
        <w:tab w:val="left" w:pos="3600"/>
        <w:tab w:val="left" w:pos="5387"/>
      </w:tabs>
      <w:spacing w:after="0"/>
    </w:pPr>
  </w:style>
  <w:style w:type="paragraph" w:customStyle="1" w:styleId="Bildtext">
    <w:name w:val="Bildtext"/>
    <w:basedOn w:val="Brdtext"/>
    <w:next w:val="Brdtext"/>
    <w:uiPriority w:val="2"/>
    <w:qFormat/>
    <w:rsid w:val="00392EE5"/>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392EE5"/>
    <w:pPr>
      <w:numPr>
        <w:ilvl w:val="0"/>
        <w:numId w:val="0"/>
      </w:numPr>
    </w:pPr>
  </w:style>
  <w:style w:type="paragraph" w:customStyle="1" w:styleId="Rubrik5utannumrering">
    <w:name w:val="Rubrik 5 utan numrering"/>
    <w:basedOn w:val="Rubrik5"/>
    <w:next w:val="Brdtext"/>
    <w:uiPriority w:val="1"/>
    <w:qFormat/>
    <w:rsid w:val="00392EE5"/>
  </w:style>
  <w:style w:type="paragraph" w:styleId="Beskrivning">
    <w:name w:val="caption"/>
    <w:basedOn w:val="Bildtext"/>
    <w:next w:val="Normal"/>
    <w:uiPriority w:val="35"/>
    <w:semiHidden/>
    <w:qFormat/>
    <w:rsid w:val="00392EE5"/>
    <w:rPr>
      <w:iCs/>
      <w:szCs w:val="18"/>
    </w:rPr>
  </w:style>
  <w:style w:type="character" w:customStyle="1" w:styleId="Rubrik5Char">
    <w:name w:val="Rubrik 5 Char"/>
    <w:basedOn w:val="Standardstycketeckensnitt"/>
    <w:link w:val="Rubrik5"/>
    <w:uiPriority w:val="1"/>
    <w:rsid w:val="00392EE5"/>
    <w:rPr>
      <w:rFonts w:asciiTheme="majorHAnsi" w:eastAsiaTheme="majorEastAsia" w:hAnsiTheme="majorHAnsi" w:cstheme="majorBidi"/>
      <w:sz w:val="20"/>
    </w:rPr>
  </w:style>
  <w:style w:type="numbering" w:customStyle="1" w:styleId="RKNumreraderubriker">
    <w:name w:val="RK Numrerade rubriker"/>
    <w:uiPriority w:val="99"/>
    <w:rsid w:val="00392EE5"/>
    <w:pPr>
      <w:numPr>
        <w:numId w:val="1"/>
      </w:numPr>
    </w:pPr>
  </w:style>
  <w:style w:type="paragraph" w:customStyle="1" w:styleId="Klla">
    <w:name w:val="Källa"/>
    <w:basedOn w:val="Bildtext"/>
    <w:next w:val="Brdtext"/>
    <w:uiPriority w:val="2"/>
    <w:qFormat/>
    <w:rsid w:val="00392EE5"/>
  </w:style>
  <w:style w:type="paragraph" w:styleId="Sidhuvud">
    <w:name w:val="header"/>
    <w:basedOn w:val="Normal"/>
    <w:link w:val="SidhuvudChar"/>
    <w:uiPriority w:val="99"/>
    <w:rsid w:val="00392EE5"/>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392EE5"/>
    <w:rPr>
      <w:rFonts w:asciiTheme="majorHAnsi" w:hAnsiTheme="majorHAnsi"/>
      <w:sz w:val="19"/>
    </w:rPr>
  </w:style>
  <w:style w:type="paragraph" w:styleId="Sidfot">
    <w:name w:val="footer"/>
    <w:basedOn w:val="Normal"/>
    <w:link w:val="SidfotChar"/>
    <w:uiPriority w:val="99"/>
    <w:semiHidden/>
    <w:rsid w:val="00392EE5"/>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392EE5"/>
    <w:rPr>
      <w:rFonts w:asciiTheme="majorHAnsi" w:hAnsiTheme="majorHAnsi"/>
      <w:sz w:val="16"/>
    </w:rPr>
  </w:style>
  <w:style w:type="paragraph" w:styleId="Innehll2">
    <w:name w:val="toc 2"/>
    <w:basedOn w:val="Normal"/>
    <w:next w:val="Brdtext"/>
    <w:uiPriority w:val="28"/>
    <w:semiHidden/>
    <w:rsid w:val="00392EE5"/>
    <w:pPr>
      <w:tabs>
        <w:tab w:val="right" w:leader="dot" w:pos="7371"/>
      </w:tabs>
      <w:spacing w:after="0" w:line="240" w:lineRule="auto"/>
    </w:pPr>
  </w:style>
  <w:style w:type="character" w:styleId="Sidnummer">
    <w:name w:val="page number"/>
    <w:basedOn w:val="SidfotChar"/>
    <w:uiPriority w:val="99"/>
    <w:semiHidden/>
    <w:rsid w:val="00392EE5"/>
    <w:rPr>
      <w:rFonts w:asciiTheme="majorHAnsi" w:hAnsiTheme="majorHAnsi"/>
      <w:sz w:val="17"/>
    </w:rPr>
  </w:style>
  <w:style w:type="paragraph" w:styleId="Innehll1">
    <w:name w:val="toc 1"/>
    <w:basedOn w:val="Normal"/>
    <w:next w:val="Brdtext"/>
    <w:uiPriority w:val="28"/>
    <w:semiHidden/>
    <w:rsid w:val="00392EE5"/>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392EE5"/>
    <w:pPr>
      <w:tabs>
        <w:tab w:val="right" w:leader="dot" w:pos="7371"/>
      </w:tabs>
      <w:spacing w:after="0" w:line="240" w:lineRule="auto"/>
      <w:ind w:left="284"/>
    </w:pPr>
  </w:style>
  <w:style w:type="character" w:styleId="Hyperlnk">
    <w:name w:val="Hyperlink"/>
    <w:basedOn w:val="Standardstycketeckensnitt"/>
    <w:uiPriority w:val="99"/>
    <w:rsid w:val="00392EE5"/>
    <w:rPr>
      <w:noProof w:val="0"/>
      <w:color w:val="0563C1" w:themeColor="hyperlink"/>
      <w:u w:val="single"/>
    </w:rPr>
  </w:style>
  <w:style w:type="paragraph" w:styleId="Innehllsfrteckningsrubrik">
    <w:name w:val="TOC Heading"/>
    <w:basedOn w:val="Rubrik1utannumrering"/>
    <w:next w:val="Normal"/>
    <w:uiPriority w:val="39"/>
    <w:semiHidden/>
    <w:qFormat/>
    <w:rsid w:val="00392EE5"/>
    <w:pPr>
      <w:outlineLvl w:val="9"/>
    </w:pPr>
  </w:style>
  <w:style w:type="table" w:styleId="Tabellrutnt">
    <w:name w:val="Table Grid"/>
    <w:aliases w:val="Ärendeförteckning"/>
    <w:basedOn w:val="Normaltabell"/>
    <w:uiPriority w:val="39"/>
    <w:rsid w:val="00392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392EE5"/>
    <w:pPr>
      <w:spacing w:after="0"/>
    </w:pPr>
    <w:rPr>
      <w:szCs w:val="20"/>
    </w:rPr>
  </w:style>
  <w:style w:type="character" w:customStyle="1" w:styleId="FotnotstextChar">
    <w:name w:val="Fotnotstext Char"/>
    <w:basedOn w:val="Standardstycketeckensnitt"/>
    <w:link w:val="Fotnotstext"/>
    <w:uiPriority w:val="99"/>
    <w:semiHidden/>
    <w:rsid w:val="00392EE5"/>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392EE5"/>
    <w:rPr>
      <w:noProof w:val="0"/>
      <w:vertAlign w:val="superscript"/>
    </w:rPr>
  </w:style>
  <w:style w:type="paragraph" w:styleId="Numreradlista">
    <w:name w:val="List Number"/>
    <w:basedOn w:val="Normal"/>
    <w:uiPriority w:val="6"/>
    <w:rsid w:val="00392EE5"/>
    <w:pPr>
      <w:numPr>
        <w:numId w:val="36"/>
      </w:numPr>
      <w:spacing w:after="100"/>
    </w:pPr>
  </w:style>
  <w:style w:type="paragraph" w:styleId="Numreradlista2">
    <w:name w:val="List Number 2"/>
    <w:basedOn w:val="Normal"/>
    <w:uiPriority w:val="6"/>
    <w:rsid w:val="00392EE5"/>
    <w:pPr>
      <w:numPr>
        <w:ilvl w:val="1"/>
        <w:numId w:val="36"/>
      </w:numPr>
      <w:spacing w:after="100"/>
      <w:contextualSpacing/>
    </w:pPr>
  </w:style>
  <w:style w:type="paragraph" w:styleId="Punktlista">
    <w:name w:val="List Bullet"/>
    <w:basedOn w:val="Normal"/>
    <w:uiPriority w:val="6"/>
    <w:rsid w:val="00392EE5"/>
    <w:pPr>
      <w:numPr>
        <w:numId w:val="28"/>
      </w:numPr>
      <w:spacing w:after="100"/>
      <w:contextualSpacing/>
    </w:pPr>
  </w:style>
  <w:style w:type="paragraph" w:styleId="Punktlista2">
    <w:name w:val="List Bullet 2"/>
    <w:basedOn w:val="Normal"/>
    <w:uiPriority w:val="6"/>
    <w:rsid w:val="00392EE5"/>
    <w:pPr>
      <w:numPr>
        <w:ilvl w:val="1"/>
        <w:numId w:val="28"/>
      </w:numPr>
      <w:spacing w:after="100"/>
      <w:ind w:left="850" w:hanging="425"/>
      <w:contextualSpacing/>
    </w:pPr>
  </w:style>
  <w:style w:type="numbering" w:customStyle="1" w:styleId="RKNumreradlista">
    <w:name w:val="RK Numrerad lista"/>
    <w:uiPriority w:val="99"/>
    <w:rsid w:val="00392EE5"/>
    <w:pPr>
      <w:numPr>
        <w:numId w:val="7"/>
      </w:numPr>
    </w:pPr>
  </w:style>
  <w:style w:type="paragraph" w:customStyle="1" w:styleId="Strecklista">
    <w:name w:val="Strecklista"/>
    <w:basedOn w:val="Punktlista"/>
    <w:uiPriority w:val="6"/>
    <w:qFormat/>
    <w:rsid w:val="00392EE5"/>
    <w:pPr>
      <w:numPr>
        <w:numId w:val="34"/>
      </w:numPr>
    </w:pPr>
  </w:style>
  <w:style w:type="numbering" w:customStyle="1" w:styleId="RKPunktlista">
    <w:name w:val="RK Punktlista"/>
    <w:uiPriority w:val="99"/>
    <w:rsid w:val="00392EE5"/>
    <w:pPr>
      <w:numPr>
        <w:numId w:val="14"/>
      </w:numPr>
    </w:pPr>
  </w:style>
  <w:style w:type="paragraph" w:customStyle="1" w:styleId="Strecklista2">
    <w:name w:val="Strecklista 2"/>
    <w:basedOn w:val="Strecklista"/>
    <w:uiPriority w:val="6"/>
    <w:semiHidden/>
    <w:qFormat/>
    <w:rsid w:val="00392EE5"/>
    <w:pPr>
      <w:numPr>
        <w:ilvl w:val="1"/>
      </w:numPr>
    </w:pPr>
  </w:style>
  <w:style w:type="numbering" w:customStyle="1" w:styleId="Strecklistan">
    <w:name w:val="Strecklistan"/>
    <w:uiPriority w:val="99"/>
    <w:rsid w:val="00392EE5"/>
    <w:pPr>
      <w:numPr>
        <w:numId w:val="18"/>
      </w:numPr>
    </w:pPr>
  </w:style>
  <w:style w:type="character" w:styleId="Platshllartext">
    <w:name w:val="Placeholder Text"/>
    <w:basedOn w:val="Standardstycketeckensnitt"/>
    <w:uiPriority w:val="99"/>
    <w:semiHidden/>
    <w:rsid w:val="00392EE5"/>
    <w:rPr>
      <w:noProof w:val="0"/>
      <w:color w:val="808080"/>
    </w:rPr>
  </w:style>
  <w:style w:type="paragraph" w:styleId="Numreradlista3">
    <w:name w:val="List Number 3"/>
    <w:basedOn w:val="Normal"/>
    <w:uiPriority w:val="6"/>
    <w:rsid w:val="00392EE5"/>
    <w:pPr>
      <w:numPr>
        <w:ilvl w:val="2"/>
        <w:numId w:val="36"/>
      </w:numPr>
      <w:spacing w:after="100"/>
      <w:contextualSpacing/>
    </w:pPr>
  </w:style>
  <w:style w:type="paragraph" w:customStyle="1" w:styleId="Strecklista3">
    <w:name w:val="Strecklista 3"/>
    <w:basedOn w:val="Brdtext"/>
    <w:uiPriority w:val="6"/>
    <w:semiHidden/>
    <w:qFormat/>
    <w:rsid w:val="00392EE5"/>
    <w:pPr>
      <w:numPr>
        <w:ilvl w:val="2"/>
        <w:numId w:val="34"/>
      </w:numPr>
      <w:spacing w:after="100"/>
    </w:pPr>
  </w:style>
  <w:style w:type="paragraph" w:styleId="Punktlista3">
    <w:name w:val="List Bullet 3"/>
    <w:basedOn w:val="Normal"/>
    <w:uiPriority w:val="6"/>
    <w:rsid w:val="00392EE5"/>
    <w:pPr>
      <w:numPr>
        <w:ilvl w:val="2"/>
        <w:numId w:val="28"/>
      </w:numPr>
      <w:spacing w:after="100"/>
      <w:contextualSpacing/>
    </w:pPr>
  </w:style>
  <w:style w:type="paragraph" w:customStyle="1" w:styleId="Brdtextmedram">
    <w:name w:val="Brödtext med ram"/>
    <w:basedOn w:val="Brdtext"/>
    <w:qFormat/>
    <w:rsid w:val="00392EE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92EE5"/>
    <w:rPr>
      <w:rFonts w:ascii="Calibri" w:hAnsi="Calibri" w:cs="Calibri"/>
      <w:sz w:val="16"/>
    </w:rPr>
  </w:style>
  <w:style w:type="character" w:customStyle="1" w:styleId="DocNrChar">
    <w:name w:val="DocNr Char"/>
    <w:basedOn w:val="Standardstycketeckensnitt"/>
    <w:link w:val="DocNr"/>
    <w:semiHidden/>
    <w:rsid w:val="00392EE5"/>
    <w:rPr>
      <w:rFonts w:ascii="Calibri" w:hAnsi="Calibri" w:cs="Calibri"/>
      <w:sz w:val="16"/>
    </w:rPr>
  </w:style>
  <w:style w:type="paragraph" w:customStyle="1" w:styleId="RKnormal">
    <w:name w:val="RKnormal"/>
    <w:basedOn w:val="Normal"/>
    <w:semiHidden/>
    <w:rsid w:val="00392EE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392EE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92EE5"/>
    <w:pPr>
      <w:spacing w:after="0" w:line="240" w:lineRule="auto"/>
    </w:pPr>
  </w:style>
  <w:style w:type="character" w:customStyle="1" w:styleId="AnteckningsrubrikChar">
    <w:name w:val="Anteckningsrubrik Char"/>
    <w:basedOn w:val="Standardstycketeckensnitt"/>
    <w:link w:val="Anteckningsrubrik"/>
    <w:uiPriority w:val="99"/>
    <w:semiHidden/>
    <w:rsid w:val="00392EE5"/>
  </w:style>
  <w:style w:type="character" w:styleId="AnvndHyperlnk">
    <w:name w:val="FollowedHyperlink"/>
    <w:basedOn w:val="Standardstycketeckensnitt"/>
    <w:uiPriority w:val="99"/>
    <w:semiHidden/>
    <w:unhideWhenUsed/>
    <w:rsid w:val="00392EE5"/>
    <w:rPr>
      <w:noProof w:val="0"/>
      <w:color w:val="954F72" w:themeColor="followedHyperlink"/>
      <w:u w:val="single"/>
    </w:rPr>
  </w:style>
  <w:style w:type="paragraph" w:styleId="Avslutandetext">
    <w:name w:val="Closing"/>
    <w:basedOn w:val="Normal"/>
    <w:link w:val="AvslutandetextChar"/>
    <w:uiPriority w:val="99"/>
    <w:semiHidden/>
    <w:unhideWhenUsed/>
    <w:rsid w:val="00392EE5"/>
    <w:pPr>
      <w:spacing w:after="0" w:line="240" w:lineRule="auto"/>
      <w:ind w:left="4252"/>
    </w:pPr>
  </w:style>
  <w:style w:type="character" w:customStyle="1" w:styleId="AvslutandetextChar">
    <w:name w:val="Avslutande text Char"/>
    <w:basedOn w:val="Standardstycketeckensnitt"/>
    <w:link w:val="Avslutandetext"/>
    <w:uiPriority w:val="99"/>
    <w:semiHidden/>
    <w:rsid w:val="00392EE5"/>
  </w:style>
  <w:style w:type="paragraph" w:styleId="Avsndaradress-brev">
    <w:name w:val="envelope return"/>
    <w:basedOn w:val="Normal"/>
    <w:uiPriority w:val="99"/>
    <w:semiHidden/>
    <w:unhideWhenUsed/>
    <w:rsid w:val="00392EE5"/>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392EE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92EE5"/>
    <w:rPr>
      <w:rFonts w:ascii="Segoe UI" w:hAnsi="Segoe UI" w:cs="Segoe UI"/>
      <w:sz w:val="18"/>
      <w:szCs w:val="18"/>
    </w:rPr>
  </w:style>
  <w:style w:type="character" w:styleId="Betoning">
    <w:name w:val="Emphasis"/>
    <w:basedOn w:val="Standardstycketeckensnitt"/>
    <w:uiPriority w:val="20"/>
    <w:semiHidden/>
    <w:qFormat/>
    <w:rsid w:val="00392EE5"/>
    <w:rPr>
      <w:i/>
      <w:iCs/>
      <w:noProof w:val="0"/>
    </w:rPr>
  </w:style>
  <w:style w:type="character" w:styleId="Bokenstitel">
    <w:name w:val="Book Title"/>
    <w:basedOn w:val="Standardstycketeckensnitt"/>
    <w:uiPriority w:val="33"/>
    <w:semiHidden/>
    <w:qFormat/>
    <w:rsid w:val="00392EE5"/>
    <w:rPr>
      <w:b/>
      <w:bCs/>
      <w:i/>
      <w:iCs/>
      <w:noProof w:val="0"/>
      <w:spacing w:val="5"/>
    </w:rPr>
  </w:style>
  <w:style w:type="paragraph" w:styleId="Brdtext2">
    <w:name w:val="Body Text 2"/>
    <w:basedOn w:val="Normal"/>
    <w:link w:val="Brdtext2Char"/>
    <w:uiPriority w:val="99"/>
    <w:semiHidden/>
    <w:unhideWhenUsed/>
    <w:rsid w:val="00392EE5"/>
    <w:pPr>
      <w:spacing w:after="120" w:line="480" w:lineRule="auto"/>
    </w:pPr>
  </w:style>
  <w:style w:type="character" w:customStyle="1" w:styleId="Brdtext2Char">
    <w:name w:val="Brödtext 2 Char"/>
    <w:basedOn w:val="Standardstycketeckensnitt"/>
    <w:link w:val="Brdtext2"/>
    <w:uiPriority w:val="99"/>
    <w:semiHidden/>
    <w:rsid w:val="00392EE5"/>
  </w:style>
  <w:style w:type="paragraph" w:styleId="Brdtext3">
    <w:name w:val="Body Text 3"/>
    <w:basedOn w:val="Normal"/>
    <w:link w:val="Brdtext3Char"/>
    <w:uiPriority w:val="99"/>
    <w:semiHidden/>
    <w:unhideWhenUsed/>
    <w:rsid w:val="00392EE5"/>
    <w:pPr>
      <w:spacing w:after="120"/>
    </w:pPr>
    <w:rPr>
      <w:sz w:val="16"/>
      <w:szCs w:val="16"/>
    </w:rPr>
  </w:style>
  <w:style w:type="character" w:customStyle="1" w:styleId="Brdtext3Char">
    <w:name w:val="Brödtext 3 Char"/>
    <w:basedOn w:val="Standardstycketeckensnitt"/>
    <w:link w:val="Brdtext3"/>
    <w:uiPriority w:val="99"/>
    <w:semiHidden/>
    <w:rsid w:val="00392EE5"/>
    <w:rPr>
      <w:sz w:val="16"/>
      <w:szCs w:val="16"/>
    </w:rPr>
  </w:style>
  <w:style w:type="paragraph" w:styleId="Brdtextmedfrstaindrag">
    <w:name w:val="Body Text First Indent"/>
    <w:basedOn w:val="Brdtext"/>
    <w:link w:val="BrdtextmedfrstaindragChar"/>
    <w:uiPriority w:val="99"/>
    <w:semiHidden/>
    <w:unhideWhenUsed/>
    <w:rsid w:val="00392EE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92EE5"/>
  </w:style>
  <w:style w:type="paragraph" w:styleId="Brdtextmedfrstaindrag2">
    <w:name w:val="Body Text First Indent 2"/>
    <w:basedOn w:val="Brdtextmedindrag"/>
    <w:link w:val="Brdtextmedfrstaindrag2Char"/>
    <w:uiPriority w:val="99"/>
    <w:semiHidden/>
    <w:unhideWhenUsed/>
    <w:rsid w:val="00392EE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92EE5"/>
  </w:style>
  <w:style w:type="paragraph" w:styleId="Brdtextmedindrag2">
    <w:name w:val="Body Text Indent 2"/>
    <w:basedOn w:val="Normal"/>
    <w:link w:val="Brdtextmedindrag2Char"/>
    <w:uiPriority w:val="99"/>
    <w:semiHidden/>
    <w:unhideWhenUsed/>
    <w:rsid w:val="00392EE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92EE5"/>
  </w:style>
  <w:style w:type="paragraph" w:styleId="Brdtextmedindrag3">
    <w:name w:val="Body Text Indent 3"/>
    <w:basedOn w:val="Normal"/>
    <w:link w:val="Brdtextmedindrag3Char"/>
    <w:uiPriority w:val="99"/>
    <w:semiHidden/>
    <w:unhideWhenUsed/>
    <w:rsid w:val="00392EE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92EE5"/>
    <w:rPr>
      <w:sz w:val="16"/>
      <w:szCs w:val="16"/>
    </w:rPr>
  </w:style>
  <w:style w:type="paragraph" w:styleId="Citat">
    <w:name w:val="Quote"/>
    <w:basedOn w:val="Normal"/>
    <w:next w:val="Normal"/>
    <w:link w:val="CitatChar"/>
    <w:uiPriority w:val="29"/>
    <w:semiHidden/>
    <w:qFormat/>
    <w:rsid w:val="00392EE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392EE5"/>
    <w:rPr>
      <w:i/>
      <w:iCs/>
      <w:color w:val="404040" w:themeColor="text1" w:themeTint="BF"/>
    </w:rPr>
  </w:style>
  <w:style w:type="paragraph" w:styleId="Citatfrteckning">
    <w:name w:val="table of authorities"/>
    <w:basedOn w:val="Normal"/>
    <w:next w:val="Normal"/>
    <w:uiPriority w:val="99"/>
    <w:semiHidden/>
    <w:unhideWhenUsed/>
    <w:rsid w:val="00392EE5"/>
    <w:pPr>
      <w:spacing w:after="0"/>
      <w:ind w:left="250" w:hanging="250"/>
    </w:pPr>
  </w:style>
  <w:style w:type="paragraph" w:styleId="Citatfrteckningsrubrik">
    <w:name w:val="toa heading"/>
    <w:basedOn w:val="Normal"/>
    <w:next w:val="Normal"/>
    <w:uiPriority w:val="99"/>
    <w:semiHidden/>
    <w:unhideWhenUsed/>
    <w:rsid w:val="00392EE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92EE5"/>
  </w:style>
  <w:style w:type="character" w:customStyle="1" w:styleId="DatumChar">
    <w:name w:val="Datum Char"/>
    <w:basedOn w:val="Standardstycketeckensnitt"/>
    <w:link w:val="Datum"/>
    <w:uiPriority w:val="99"/>
    <w:semiHidden/>
    <w:rsid w:val="00392EE5"/>
  </w:style>
  <w:style w:type="character" w:styleId="Diskretbetoning">
    <w:name w:val="Subtle Emphasis"/>
    <w:basedOn w:val="Standardstycketeckensnitt"/>
    <w:uiPriority w:val="19"/>
    <w:semiHidden/>
    <w:qFormat/>
    <w:rsid w:val="00392EE5"/>
    <w:rPr>
      <w:i/>
      <w:iCs/>
      <w:noProof w:val="0"/>
      <w:color w:val="404040" w:themeColor="text1" w:themeTint="BF"/>
    </w:rPr>
  </w:style>
  <w:style w:type="character" w:styleId="Diskretreferens">
    <w:name w:val="Subtle Reference"/>
    <w:basedOn w:val="Standardstycketeckensnitt"/>
    <w:uiPriority w:val="31"/>
    <w:semiHidden/>
    <w:qFormat/>
    <w:rsid w:val="00392EE5"/>
    <w:rPr>
      <w:smallCaps/>
      <w:noProof w:val="0"/>
      <w:color w:val="5A5A5A" w:themeColor="text1" w:themeTint="A5"/>
    </w:rPr>
  </w:style>
  <w:style w:type="table" w:styleId="Diskrettabell1">
    <w:name w:val="Table Subtle 1"/>
    <w:basedOn w:val="Normaltabell"/>
    <w:uiPriority w:val="99"/>
    <w:semiHidden/>
    <w:unhideWhenUsed/>
    <w:rsid w:val="00392EE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92EE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92EE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92EE5"/>
    <w:rPr>
      <w:rFonts w:ascii="Segoe UI" w:hAnsi="Segoe UI" w:cs="Segoe UI"/>
      <w:sz w:val="16"/>
      <w:szCs w:val="16"/>
    </w:rPr>
  </w:style>
  <w:style w:type="table" w:styleId="Eleganttabell">
    <w:name w:val="Table Elegant"/>
    <w:basedOn w:val="Normaltabell"/>
    <w:uiPriority w:val="99"/>
    <w:semiHidden/>
    <w:unhideWhenUsed/>
    <w:rsid w:val="00392EE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92EE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92EE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92EE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92EE5"/>
    <w:pPr>
      <w:spacing w:after="0" w:line="240" w:lineRule="auto"/>
    </w:pPr>
  </w:style>
  <w:style w:type="character" w:customStyle="1" w:styleId="E-postsignaturChar">
    <w:name w:val="E-postsignatur Char"/>
    <w:basedOn w:val="Standardstycketeckensnitt"/>
    <w:link w:val="E-postsignatur"/>
    <w:uiPriority w:val="99"/>
    <w:semiHidden/>
    <w:rsid w:val="00392EE5"/>
  </w:style>
  <w:style w:type="paragraph" w:styleId="Figurfrteckning">
    <w:name w:val="table of figures"/>
    <w:basedOn w:val="Normal"/>
    <w:next w:val="Normal"/>
    <w:uiPriority w:val="99"/>
    <w:semiHidden/>
    <w:unhideWhenUsed/>
    <w:rsid w:val="00392EE5"/>
    <w:pPr>
      <w:spacing w:after="0"/>
    </w:pPr>
  </w:style>
  <w:style w:type="table" w:styleId="Frgadlista">
    <w:name w:val="Colorful List"/>
    <w:basedOn w:val="Normaltabell"/>
    <w:uiPriority w:val="72"/>
    <w:semiHidden/>
    <w:unhideWhenUsed/>
    <w:rsid w:val="00392EE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92EE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392EE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392EE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392EE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392EE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392EE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392EE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92EE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92EE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92EE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392EE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92EE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392EE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92EE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92EE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92EE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92E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92E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392E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392E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392E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392E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392E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392EE5"/>
    <w:rPr>
      <w:noProof w:val="0"/>
      <w:color w:val="2B579A"/>
      <w:shd w:val="clear" w:color="auto" w:fill="E6E6E6"/>
    </w:rPr>
  </w:style>
  <w:style w:type="paragraph" w:styleId="HTML-adress">
    <w:name w:val="HTML Address"/>
    <w:basedOn w:val="Normal"/>
    <w:link w:val="HTML-adressChar"/>
    <w:uiPriority w:val="99"/>
    <w:semiHidden/>
    <w:unhideWhenUsed/>
    <w:rsid w:val="00392EE5"/>
    <w:pPr>
      <w:spacing w:after="0" w:line="240" w:lineRule="auto"/>
    </w:pPr>
    <w:rPr>
      <w:i/>
      <w:iCs/>
    </w:rPr>
  </w:style>
  <w:style w:type="character" w:customStyle="1" w:styleId="HTML-adressChar">
    <w:name w:val="HTML - adress Char"/>
    <w:basedOn w:val="Standardstycketeckensnitt"/>
    <w:link w:val="HTML-adress"/>
    <w:uiPriority w:val="99"/>
    <w:semiHidden/>
    <w:rsid w:val="00392EE5"/>
    <w:rPr>
      <w:i/>
      <w:iCs/>
    </w:rPr>
  </w:style>
  <w:style w:type="character" w:styleId="HTML-akronym">
    <w:name w:val="HTML Acronym"/>
    <w:basedOn w:val="Standardstycketeckensnitt"/>
    <w:uiPriority w:val="99"/>
    <w:semiHidden/>
    <w:unhideWhenUsed/>
    <w:rsid w:val="00392EE5"/>
    <w:rPr>
      <w:noProof w:val="0"/>
    </w:rPr>
  </w:style>
  <w:style w:type="character" w:styleId="HTML-citat">
    <w:name w:val="HTML Cite"/>
    <w:basedOn w:val="Standardstycketeckensnitt"/>
    <w:uiPriority w:val="99"/>
    <w:semiHidden/>
    <w:unhideWhenUsed/>
    <w:rsid w:val="00392EE5"/>
    <w:rPr>
      <w:i/>
      <w:iCs/>
      <w:noProof w:val="0"/>
    </w:rPr>
  </w:style>
  <w:style w:type="character" w:styleId="HTML-definition">
    <w:name w:val="HTML Definition"/>
    <w:basedOn w:val="Standardstycketeckensnitt"/>
    <w:uiPriority w:val="99"/>
    <w:semiHidden/>
    <w:unhideWhenUsed/>
    <w:rsid w:val="00392EE5"/>
    <w:rPr>
      <w:i/>
      <w:iCs/>
      <w:noProof w:val="0"/>
    </w:rPr>
  </w:style>
  <w:style w:type="character" w:styleId="HTML-exempel">
    <w:name w:val="HTML Sample"/>
    <w:basedOn w:val="Standardstycketeckensnitt"/>
    <w:uiPriority w:val="99"/>
    <w:semiHidden/>
    <w:unhideWhenUsed/>
    <w:rsid w:val="00392EE5"/>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392EE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92EE5"/>
    <w:rPr>
      <w:rFonts w:ascii="Consolas" w:hAnsi="Consolas"/>
      <w:sz w:val="20"/>
      <w:szCs w:val="20"/>
    </w:rPr>
  </w:style>
  <w:style w:type="character" w:styleId="HTML-kod">
    <w:name w:val="HTML Code"/>
    <w:basedOn w:val="Standardstycketeckensnitt"/>
    <w:uiPriority w:val="99"/>
    <w:semiHidden/>
    <w:unhideWhenUsed/>
    <w:rsid w:val="00392EE5"/>
    <w:rPr>
      <w:rFonts w:ascii="Consolas" w:hAnsi="Consolas"/>
      <w:noProof w:val="0"/>
      <w:sz w:val="20"/>
      <w:szCs w:val="20"/>
    </w:rPr>
  </w:style>
  <w:style w:type="character" w:styleId="HTML-skrivmaskin">
    <w:name w:val="HTML Typewriter"/>
    <w:basedOn w:val="Standardstycketeckensnitt"/>
    <w:uiPriority w:val="99"/>
    <w:semiHidden/>
    <w:unhideWhenUsed/>
    <w:rsid w:val="00392EE5"/>
    <w:rPr>
      <w:rFonts w:ascii="Consolas" w:hAnsi="Consolas"/>
      <w:noProof w:val="0"/>
      <w:sz w:val="20"/>
      <w:szCs w:val="20"/>
    </w:rPr>
  </w:style>
  <w:style w:type="character" w:styleId="HTML-tangentbord">
    <w:name w:val="HTML Keyboard"/>
    <w:basedOn w:val="Standardstycketeckensnitt"/>
    <w:uiPriority w:val="99"/>
    <w:semiHidden/>
    <w:unhideWhenUsed/>
    <w:rsid w:val="00392EE5"/>
    <w:rPr>
      <w:rFonts w:ascii="Consolas" w:hAnsi="Consolas"/>
      <w:noProof w:val="0"/>
      <w:sz w:val="20"/>
      <w:szCs w:val="20"/>
    </w:rPr>
  </w:style>
  <w:style w:type="character" w:styleId="HTML-variabel">
    <w:name w:val="HTML Variable"/>
    <w:basedOn w:val="Standardstycketeckensnitt"/>
    <w:uiPriority w:val="99"/>
    <w:semiHidden/>
    <w:unhideWhenUsed/>
    <w:rsid w:val="00392EE5"/>
    <w:rPr>
      <w:i/>
      <w:iCs/>
      <w:noProof w:val="0"/>
    </w:rPr>
  </w:style>
  <w:style w:type="paragraph" w:styleId="Index1">
    <w:name w:val="index 1"/>
    <w:basedOn w:val="Normal"/>
    <w:next w:val="Normal"/>
    <w:autoRedefine/>
    <w:uiPriority w:val="99"/>
    <w:semiHidden/>
    <w:unhideWhenUsed/>
    <w:rsid w:val="00392EE5"/>
    <w:pPr>
      <w:spacing w:after="0" w:line="240" w:lineRule="auto"/>
      <w:ind w:left="250" w:hanging="250"/>
    </w:pPr>
  </w:style>
  <w:style w:type="paragraph" w:styleId="Index2">
    <w:name w:val="index 2"/>
    <w:basedOn w:val="Normal"/>
    <w:next w:val="Normal"/>
    <w:autoRedefine/>
    <w:uiPriority w:val="99"/>
    <w:semiHidden/>
    <w:unhideWhenUsed/>
    <w:rsid w:val="00392EE5"/>
    <w:pPr>
      <w:spacing w:after="0" w:line="240" w:lineRule="auto"/>
      <w:ind w:left="500" w:hanging="250"/>
    </w:pPr>
  </w:style>
  <w:style w:type="paragraph" w:styleId="Index3">
    <w:name w:val="index 3"/>
    <w:basedOn w:val="Normal"/>
    <w:next w:val="Normal"/>
    <w:autoRedefine/>
    <w:uiPriority w:val="99"/>
    <w:semiHidden/>
    <w:unhideWhenUsed/>
    <w:rsid w:val="00392EE5"/>
    <w:pPr>
      <w:spacing w:after="0" w:line="240" w:lineRule="auto"/>
      <w:ind w:left="750" w:hanging="250"/>
    </w:pPr>
  </w:style>
  <w:style w:type="paragraph" w:styleId="Index4">
    <w:name w:val="index 4"/>
    <w:basedOn w:val="Normal"/>
    <w:next w:val="Normal"/>
    <w:autoRedefine/>
    <w:uiPriority w:val="99"/>
    <w:semiHidden/>
    <w:unhideWhenUsed/>
    <w:rsid w:val="00392EE5"/>
    <w:pPr>
      <w:spacing w:after="0" w:line="240" w:lineRule="auto"/>
      <w:ind w:left="1000" w:hanging="250"/>
    </w:pPr>
  </w:style>
  <w:style w:type="paragraph" w:styleId="Index5">
    <w:name w:val="index 5"/>
    <w:basedOn w:val="Normal"/>
    <w:next w:val="Normal"/>
    <w:autoRedefine/>
    <w:uiPriority w:val="99"/>
    <w:semiHidden/>
    <w:unhideWhenUsed/>
    <w:rsid w:val="00392EE5"/>
    <w:pPr>
      <w:spacing w:after="0" w:line="240" w:lineRule="auto"/>
      <w:ind w:left="1250" w:hanging="250"/>
    </w:pPr>
  </w:style>
  <w:style w:type="paragraph" w:styleId="Index6">
    <w:name w:val="index 6"/>
    <w:basedOn w:val="Normal"/>
    <w:next w:val="Normal"/>
    <w:autoRedefine/>
    <w:uiPriority w:val="99"/>
    <w:semiHidden/>
    <w:unhideWhenUsed/>
    <w:rsid w:val="00392EE5"/>
    <w:pPr>
      <w:spacing w:after="0" w:line="240" w:lineRule="auto"/>
      <w:ind w:left="1500" w:hanging="250"/>
    </w:pPr>
  </w:style>
  <w:style w:type="paragraph" w:styleId="Index7">
    <w:name w:val="index 7"/>
    <w:basedOn w:val="Normal"/>
    <w:next w:val="Normal"/>
    <w:autoRedefine/>
    <w:uiPriority w:val="99"/>
    <w:semiHidden/>
    <w:unhideWhenUsed/>
    <w:rsid w:val="00392EE5"/>
    <w:pPr>
      <w:spacing w:after="0" w:line="240" w:lineRule="auto"/>
      <w:ind w:left="1750" w:hanging="250"/>
    </w:pPr>
  </w:style>
  <w:style w:type="paragraph" w:styleId="Index8">
    <w:name w:val="index 8"/>
    <w:basedOn w:val="Normal"/>
    <w:next w:val="Normal"/>
    <w:autoRedefine/>
    <w:uiPriority w:val="99"/>
    <w:semiHidden/>
    <w:unhideWhenUsed/>
    <w:rsid w:val="00392EE5"/>
    <w:pPr>
      <w:spacing w:after="0" w:line="240" w:lineRule="auto"/>
      <w:ind w:left="2000" w:hanging="250"/>
    </w:pPr>
  </w:style>
  <w:style w:type="paragraph" w:styleId="Index9">
    <w:name w:val="index 9"/>
    <w:basedOn w:val="Normal"/>
    <w:next w:val="Normal"/>
    <w:autoRedefine/>
    <w:uiPriority w:val="99"/>
    <w:semiHidden/>
    <w:unhideWhenUsed/>
    <w:rsid w:val="00392EE5"/>
    <w:pPr>
      <w:spacing w:after="0" w:line="240" w:lineRule="auto"/>
      <w:ind w:left="2250" w:hanging="250"/>
    </w:pPr>
  </w:style>
  <w:style w:type="paragraph" w:styleId="Indexrubrik">
    <w:name w:val="index heading"/>
    <w:basedOn w:val="Normal"/>
    <w:next w:val="Index1"/>
    <w:uiPriority w:val="99"/>
    <w:semiHidden/>
    <w:unhideWhenUsed/>
    <w:rsid w:val="00392EE5"/>
    <w:rPr>
      <w:rFonts w:asciiTheme="majorHAnsi" w:eastAsiaTheme="majorEastAsia" w:hAnsiTheme="majorHAnsi" w:cstheme="majorBidi"/>
      <w:b/>
      <w:bCs/>
    </w:rPr>
  </w:style>
  <w:style w:type="paragraph" w:styleId="Indragetstycke">
    <w:name w:val="Block Text"/>
    <w:basedOn w:val="Normal"/>
    <w:uiPriority w:val="99"/>
    <w:semiHidden/>
    <w:unhideWhenUsed/>
    <w:rsid w:val="00392EE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392EE5"/>
    <w:pPr>
      <w:spacing w:after="0" w:line="240" w:lineRule="auto"/>
    </w:pPr>
  </w:style>
  <w:style w:type="paragraph" w:styleId="Inledning">
    <w:name w:val="Salutation"/>
    <w:basedOn w:val="Normal"/>
    <w:next w:val="Normal"/>
    <w:link w:val="InledningChar"/>
    <w:uiPriority w:val="99"/>
    <w:semiHidden/>
    <w:unhideWhenUsed/>
    <w:rsid w:val="00392EE5"/>
  </w:style>
  <w:style w:type="character" w:customStyle="1" w:styleId="InledningChar">
    <w:name w:val="Inledning Char"/>
    <w:basedOn w:val="Standardstycketeckensnitt"/>
    <w:link w:val="Inledning"/>
    <w:uiPriority w:val="99"/>
    <w:semiHidden/>
    <w:rsid w:val="00392EE5"/>
  </w:style>
  <w:style w:type="paragraph" w:styleId="Innehll4">
    <w:name w:val="toc 4"/>
    <w:basedOn w:val="Normal"/>
    <w:next w:val="Normal"/>
    <w:autoRedefine/>
    <w:uiPriority w:val="39"/>
    <w:semiHidden/>
    <w:unhideWhenUsed/>
    <w:rsid w:val="00392EE5"/>
    <w:pPr>
      <w:spacing w:after="100"/>
      <w:ind w:left="750"/>
    </w:pPr>
  </w:style>
  <w:style w:type="paragraph" w:styleId="Innehll5">
    <w:name w:val="toc 5"/>
    <w:basedOn w:val="Normal"/>
    <w:next w:val="Normal"/>
    <w:autoRedefine/>
    <w:uiPriority w:val="39"/>
    <w:semiHidden/>
    <w:unhideWhenUsed/>
    <w:rsid w:val="00392EE5"/>
    <w:pPr>
      <w:spacing w:after="100"/>
      <w:ind w:left="1000"/>
    </w:pPr>
  </w:style>
  <w:style w:type="paragraph" w:styleId="Innehll6">
    <w:name w:val="toc 6"/>
    <w:basedOn w:val="Normal"/>
    <w:next w:val="Normal"/>
    <w:autoRedefine/>
    <w:uiPriority w:val="39"/>
    <w:semiHidden/>
    <w:unhideWhenUsed/>
    <w:rsid w:val="00392EE5"/>
    <w:pPr>
      <w:spacing w:after="100"/>
      <w:ind w:left="1250"/>
    </w:pPr>
  </w:style>
  <w:style w:type="paragraph" w:styleId="Innehll7">
    <w:name w:val="toc 7"/>
    <w:basedOn w:val="Normal"/>
    <w:next w:val="Normal"/>
    <w:autoRedefine/>
    <w:uiPriority w:val="39"/>
    <w:semiHidden/>
    <w:unhideWhenUsed/>
    <w:rsid w:val="00392EE5"/>
    <w:pPr>
      <w:spacing w:after="100"/>
      <w:ind w:left="1500"/>
    </w:pPr>
  </w:style>
  <w:style w:type="paragraph" w:styleId="Innehll8">
    <w:name w:val="toc 8"/>
    <w:basedOn w:val="Normal"/>
    <w:next w:val="Normal"/>
    <w:autoRedefine/>
    <w:uiPriority w:val="39"/>
    <w:semiHidden/>
    <w:unhideWhenUsed/>
    <w:rsid w:val="00392EE5"/>
    <w:pPr>
      <w:spacing w:after="100"/>
      <w:ind w:left="1750"/>
    </w:pPr>
  </w:style>
  <w:style w:type="paragraph" w:styleId="Innehll9">
    <w:name w:val="toc 9"/>
    <w:basedOn w:val="Normal"/>
    <w:next w:val="Normal"/>
    <w:autoRedefine/>
    <w:uiPriority w:val="39"/>
    <w:semiHidden/>
    <w:unhideWhenUsed/>
    <w:rsid w:val="00392EE5"/>
    <w:pPr>
      <w:spacing w:after="100"/>
      <w:ind w:left="2000"/>
    </w:pPr>
  </w:style>
  <w:style w:type="paragraph" w:styleId="Kommentarer">
    <w:name w:val="annotation text"/>
    <w:basedOn w:val="Normal"/>
    <w:link w:val="KommentarerChar"/>
    <w:uiPriority w:val="99"/>
    <w:semiHidden/>
    <w:unhideWhenUsed/>
    <w:rsid w:val="00392EE5"/>
    <w:pPr>
      <w:spacing w:line="240" w:lineRule="auto"/>
    </w:pPr>
    <w:rPr>
      <w:sz w:val="20"/>
      <w:szCs w:val="20"/>
    </w:rPr>
  </w:style>
  <w:style w:type="character" w:customStyle="1" w:styleId="KommentarerChar">
    <w:name w:val="Kommentarer Char"/>
    <w:basedOn w:val="Standardstycketeckensnitt"/>
    <w:link w:val="Kommentarer"/>
    <w:uiPriority w:val="99"/>
    <w:semiHidden/>
    <w:rsid w:val="00392EE5"/>
    <w:rPr>
      <w:sz w:val="20"/>
      <w:szCs w:val="20"/>
    </w:rPr>
  </w:style>
  <w:style w:type="character" w:styleId="Kommentarsreferens">
    <w:name w:val="annotation reference"/>
    <w:basedOn w:val="Standardstycketeckensnitt"/>
    <w:uiPriority w:val="99"/>
    <w:semiHidden/>
    <w:unhideWhenUsed/>
    <w:rsid w:val="00392EE5"/>
    <w:rPr>
      <w:noProof w:val="0"/>
      <w:sz w:val="16"/>
      <w:szCs w:val="16"/>
    </w:rPr>
  </w:style>
  <w:style w:type="paragraph" w:styleId="Kommentarsmne">
    <w:name w:val="annotation subject"/>
    <w:basedOn w:val="Kommentarer"/>
    <w:next w:val="Kommentarer"/>
    <w:link w:val="KommentarsmneChar"/>
    <w:uiPriority w:val="99"/>
    <w:semiHidden/>
    <w:unhideWhenUsed/>
    <w:rsid w:val="00392EE5"/>
    <w:rPr>
      <w:b/>
      <w:bCs/>
    </w:rPr>
  </w:style>
  <w:style w:type="character" w:customStyle="1" w:styleId="KommentarsmneChar">
    <w:name w:val="Kommentarsämne Char"/>
    <w:basedOn w:val="KommentarerChar"/>
    <w:link w:val="Kommentarsmne"/>
    <w:uiPriority w:val="99"/>
    <w:semiHidden/>
    <w:rsid w:val="00392EE5"/>
    <w:rPr>
      <w:b/>
      <w:bCs/>
      <w:sz w:val="20"/>
      <w:szCs w:val="20"/>
    </w:rPr>
  </w:style>
  <w:style w:type="paragraph" w:styleId="Lista">
    <w:name w:val="List"/>
    <w:basedOn w:val="Normal"/>
    <w:uiPriority w:val="99"/>
    <w:semiHidden/>
    <w:unhideWhenUsed/>
    <w:rsid w:val="00392EE5"/>
    <w:pPr>
      <w:ind w:left="283" w:hanging="283"/>
      <w:contextualSpacing/>
    </w:pPr>
  </w:style>
  <w:style w:type="paragraph" w:styleId="Lista2">
    <w:name w:val="List 2"/>
    <w:basedOn w:val="Normal"/>
    <w:uiPriority w:val="99"/>
    <w:semiHidden/>
    <w:unhideWhenUsed/>
    <w:rsid w:val="00392EE5"/>
    <w:pPr>
      <w:ind w:left="566" w:hanging="283"/>
      <w:contextualSpacing/>
    </w:pPr>
  </w:style>
  <w:style w:type="paragraph" w:styleId="Lista3">
    <w:name w:val="List 3"/>
    <w:basedOn w:val="Normal"/>
    <w:uiPriority w:val="99"/>
    <w:semiHidden/>
    <w:unhideWhenUsed/>
    <w:rsid w:val="00392EE5"/>
    <w:pPr>
      <w:ind w:left="849" w:hanging="283"/>
      <w:contextualSpacing/>
    </w:pPr>
  </w:style>
  <w:style w:type="paragraph" w:styleId="Lista4">
    <w:name w:val="List 4"/>
    <w:basedOn w:val="Normal"/>
    <w:uiPriority w:val="99"/>
    <w:semiHidden/>
    <w:unhideWhenUsed/>
    <w:rsid w:val="00392EE5"/>
    <w:pPr>
      <w:ind w:left="1132" w:hanging="283"/>
      <w:contextualSpacing/>
    </w:pPr>
  </w:style>
  <w:style w:type="paragraph" w:styleId="Lista5">
    <w:name w:val="List 5"/>
    <w:basedOn w:val="Normal"/>
    <w:uiPriority w:val="99"/>
    <w:semiHidden/>
    <w:unhideWhenUsed/>
    <w:rsid w:val="00392EE5"/>
    <w:pPr>
      <w:ind w:left="1415" w:hanging="283"/>
      <w:contextualSpacing/>
    </w:pPr>
  </w:style>
  <w:style w:type="paragraph" w:styleId="Listafortstt">
    <w:name w:val="List Continue"/>
    <w:basedOn w:val="Normal"/>
    <w:uiPriority w:val="99"/>
    <w:semiHidden/>
    <w:unhideWhenUsed/>
    <w:rsid w:val="00392EE5"/>
    <w:pPr>
      <w:spacing w:after="120"/>
      <w:ind w:left="283"/>
      <w:contextualSpacing/>
    </w:pPr>
  </w:style>
  <w:style w:type="paragraph" w:styleId="Listafortstt2">
    <w:name w:val="List Continue 2"/>
    <w:basedOn w:val="Normal"/>
    <w:uiPriority w:val="99"/>
    <w:semiHidden/>
    <w:unhideWhenUsed/>
    <w:rsid w:val="00392EE5"/>
    <w:pPr>
      <w:spacing w:after="120"/>
      <w:ind w:left="566"/>
      <w:contextualSpacing/>
    </w:pPr>
  </w:style>
  <w:style w:type="paragraph" w:styleId="Listafortstt3">
    <w:name w:val="List Continue 3"/>
    <w:basedOn w:val="Normal"/>
    <w:uiPriority w:val="99"/>
    <w:semiHidden/>
    <w:unhideWhenUsed/>
    <w:rsid w:val="00392EE5"/>
    <w:pPr>
      <w:spacing w:after="120"/>
      <w:ind w:left="849"/>
      <w:contextualSpacing/>
    </w:pPr>
  </w:style>
  <w:style w:type="paragraph" w:styleId="Listafortstt4">
    <w:name w:val="List Continue 4"/>
    <w:basedOn w:val="Normal"/>
    <w:uiPriority w:val="99"/>
    <w:semiHidden/>
    <w:unhideWhenUsed/>
    <w:rsid w:val="00392EE5"/>
    <w:pPr>
      <w:spacing w:after="120"/>
      <w:ind w:left="1132"/>
      <w:contextualSpacing/>
    </w:pPr>
  </w:style>
  <w:style w:type="paragraph" w:styleId="Listafortstt5">
    <w:name w:val="List Continue 5"/>
    <w:basedOn w:val="Normal"/>
    <w:uiPriority w:val="99"/>
    <w:semiHidden/>
    <w:unhideWhenUsed/>
    <w:rsid w:val="00392EE5"/>
    <w:pPr>
      <w:spacing w:after="120"/>
      <w:ind w:left="1415"/>
      <w:contextualSpacing/>
    </w:pPr>
  </w:style>
  <w:style w:type="paragraph" w:styleId="Liststycke">
    <w:name w:val="List Paragraph"/>
    <w:basedOn w:val="Normal"/>
    <w:uiPriority w:val="34"/>
    <w:semiHidden/>
    <w:qFormat/>
    <w:rsid w:val="00392EE5"/>
    <w:pPr>
      <w:ind w:left="720"/>
      <w:contextualSpacing/>
    </w:pPr>
  </w:style>
  <w:style w:type="table" w:styleId="Listtabell1ljus">
    <w:name w:val="List Table 1 Light"/>
    <w:basedOn w:val="Normaltabell"/>
    <w:uiPriority w:val="46"/>
    <w:rsid w:val="00392EE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92EE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392EE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392EE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392EE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392EE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392EE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392EE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92EE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392EE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392EE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392EE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392EE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392EE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392EE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92EE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392EE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392EE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392EE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392EE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392EE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392E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92EE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392EE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392EE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392EE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392EE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392EE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392EE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92EE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92EE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92EE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92EE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92EE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92EE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92EE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92EE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392EE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392EE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392EE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392EE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392EE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392EE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92EE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92EE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92EE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92EE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92EE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92EE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92EE5"/>
  </w:style>
  <w:style w:type="table" w:styleId="Ljuslista">
    <w:name w:val="Light List"/>
    <w:basedOn w:val="Normaltabell"/>
    <w:uiPriority w:val="61"/>
    <w:semiHidden/>
    <w:unhideWhenUsed/>
    <w:rsid w:val="00392E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92EE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392EE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392EE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392EE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392EE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392EE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392EE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92EE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392EE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392EE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392EE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392EE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392EE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392E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92EE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392EE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392EE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392EE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392EE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392EE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392EE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392EE5"/>
    <w:rPr>
      <w:rFonts w:ascii="Consolas" w:hAnsi="Consolas"/>
      <w:sz w:val="20"/>
      <w:szCs w:val="20"/>
    </w:rPr>
  </w:style>
  <w:style w:type="paragraph" w:styleId="Meddelanderubrik">
    <w:name w:val="Message Header"/>
    <w:basedOn w:val="Normal"/>
    <w:link w:val="MeddelanderubrikChar"/>
    <w:uiPriority w:val="99"/>
    <w:semiHidden/>
    <w:unhideWhenUsed/>
    <w:rsid w:val="00392E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92EE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392EE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392EE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392EE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392EE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392EE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392EE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392EE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392E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92E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92E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92E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92E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92E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92E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92E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392EE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92EE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92EE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92EE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92EE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92EE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92E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392E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392E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392E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392E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392E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392E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392E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92EE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392EE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392EE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392EE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392EE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392EE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392E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92E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92E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92E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92E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92E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92E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92E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92E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392E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392E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392E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392E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392E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392EE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92EE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92EE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392EE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392EE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392EE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392EE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392EE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392EE5"/>
    <w:rPr>
      <w:rFonts w:ascii="Times New Roman" w:hAnsi="Times New Roman" w:cs="Times New Roman"/>
      <w:sz w:val="24"/>
      <w:szCs w:val="24"/>
    </w:rPr>
  </w:style>
  <w:style w:type="paragraph" w:styleId="Normaltindrag">
    <w:name w:val="Normal Indent"/>
    <w:basedOn w:val="Normal"/>
    <w:uiPriority w:val="99"/>
    <w:semiHidden/>
    <w:unhideWhenUsed/>
    <w:rsid w:val="00392EE5"/>
    <w:pPr>
      <w:ind w:left="1304"/>
    </w:pPr>
  </w:style>
  <w:style w:type="paragraph" w:styleId="Numreradlista4">
    <w:name w:val="List Number 4"/>
    <w:basedOn w:val="Normal"/>
    <w:uiPriority w:val="99"/>
    <w:semiHidden/>
    <w:unhideWhenUsed/>
    <w:rsid w:val="00392EE5"/>
    <w:pPr>
      <w:numPr>
        <w:numId w:val="40"/>
      </w:numPr>
      <w:contextualSpacing/>
    </w:pPr>
  </w:style>
  <w:style w:type="paragraph" w:styleId="Numreradlista5">
    <w:name w:val="List Number 5"/>
    <w:basedOn w:val="Normal"/>
    <w:uiPriority w:val="99"/>
    <w:semiHidden/>
    <w:unhideWhenUsed/>
    <w:rsid w:val="00392EE5"/>
    <w:pPr>
      <w:numPr>
        <w:numId w:val="41"/>
      </w:numPr>
      <w:contextualSpacing/>
    </w:pPr>
  </w:style>
  <w:style w:type="character" w:styleId="Nmn">
    <w:name w:val="Mention"/>
    <w:basedOn w:val="Standardstycketeckensnitt"/>
    <w:uiPriority w:val="99"/>
    <w:semiHidden/>
    <w:unhideWhenUsed/>
    <w:rsid w:val="00392EE5"/>
    <w:rPr>
      <w:noProof w:val="0"/>
      <w:color w:val="2B579A"/>
      <w:shd w:val="clear" w:color="auto" w:fill="E6E6E6"/>
    </w:rPr>
  </w:style>
  <w:style w:type="table" w:styleId="Oformateradtabell1">
    <w:name w:val="Plain Table 1"/>
    <w:basedOn w:val="Normaltabell"/>
    <w:uiPriority w:val="41"/>
    <w:rsid w:val="00392E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92E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92E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92E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92EE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92EE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92EE5"/>
    <w:rPr>
      <w:rFonts w:ascii="Consolas" w:hAnsi="Consolas"/>
      <w:sz w:val="21"/>
      <w:szCs w:val="21"/>
    </w:rPr>
  </w:style>
  <w:style w:type="character" w:styleId="Olstomnmnande">
    <w:name w:val="Unresolved Mention"/>
    <w:basedOn w:val="Standardstycketeckensnitt"/>
    <w:uiPriority w:val="99"/>
    <w:semiHidden/>
    <w:unhideWhenUsed/>
    <w:rsid w:val="00392EE5"/>
    <w:rPr>
      <w:noProof w:val="0"/>
      <w:color w:val="808080"/>
      <w:shd w:val="clear" w:color="auto" w:fill="E6E6E6"/>
    </w:rPr>
  </w:style>
  <w:style w:type="table" w:styleId="Professionelltabell">
    <w:name w:val="Table Professional"/>
    <w:basedOn w:val="Normaltabell"/>
    <w:uiPriority w:val="99"/>
    <w:semiHidden/>
    <w:unhideWhenUsed/>
    <w:rsid w:val="00392E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92EE5"/>
    <w:pPr>
      <w:numPr>
        <w:numId w:val="42"/>
      </w:numPr>
      <w:contextualSpacing/>
    </w:pPr>
  </w:style>
  <w:style w:type="paragraph" w:styleId="Punktlista5">
    <w:name w:val="List Bullet 5"/>
    <w:basedOn w:val="Normal"/>
    <w:uiPriority w:val="99"/>
    <w:semiHidden/>
    <w:unhideWhenUsed/>
    <w:rsid w:val="00392EE5"/>
    <w:pPr>
      <w:numPr>
        <w:numId w:val="43"/>
      </w:numPr>
      <w:contextualSpacing/>
    </w:pPr>
  </w:style>
  <w:style w:type="character" w:styleId="Radnummer">
    <w:name w:val="line number"/>
    <w:basedOn w:val="Standardstycketeckensnitt"/>
    <w:uiPriority w:val="99"/>
    <w:semiHidden/>
    <w:unhideWhenUsed/>
    <w:rsid w:val="00392EE5"/>
    <w:rPr>
      <w:noProof w:val="0"/>
    </w:rPr>
  </w:style>
  <w:style w:type="character" w:customStyle="1" w:styleId="Rubrik6Char">
    <w:name w:val="Rubrik 6 Char"/>
    <w:basedOn w:val="Standardstycketeckensnitt"/>
    <w:link w:val="Rubrik6"/>
    <w:uiPriority w:val="9"/>
    <w:semiHidden/>
    <w:rsid w:val="00392EE5"/>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392EE5"/>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392EE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92EE5"/>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392E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92EE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92EE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92EE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92EE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92EE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92EE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92EE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92EE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392EE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392EE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392EE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392EE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392EE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392E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92EE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392EE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392EE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392EE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392EE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392EE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392E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92EE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392EE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392EE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392EE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392EE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392EE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392E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92E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392E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392E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392E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392E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392E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392E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92EE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392EE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392EE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392EE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392EE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392EE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392E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92EE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392EE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392EE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392EE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392EE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392EE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392EE5"/>
    <w:pPr>
      <w:spacing w:after="0" w:line="240" w:lineRule="auto"/>
      <w:ind w:left="4252"/>
    </w:pPr>
  </w:style>
  <w:style w:type="character" w:customStyle="1" w:styleId="SignaturChar">
    <w:name w:val="Signatur Char"/>
    <w:basedOn w:val="Standardstycketeckensnitt"/>
    <w:link w:val="Signatur"/>
    <w:uiPriority w:val="99"/>
    <w:semiHidden/>
    <w:rsid w:val="00392EE5"/>
  </w:style>
  <w:style w:type="character" w:styleId="Slutnotsreferens">
    <w:name w:val="endnote reference"/>
    <w:basedOn w:val="Standardstycketeckensnitt"/>
    <w:uiPriority w:val="99"/>
    <w:semiHidden/>
    <w:unhideWhenUsed/>
    <w:rsid w:val="00392EE5"/>
    <w:rPr>
      <w:noProof w:val="0"/>
      <w:vertAlign w:val="superscript"/>
    </w:rPr>
  </w:style>
  <w:style w:type="paragraph" w:styleId="Slutnotstext">
    <w:name w:val="endnote text"/>
    <w:basedOn w:val="Normal"/>
    <w:link w:val="SlutnotstextChar"/>
    <w:uiPriority w:val="99"/>
    <w:semiHidden/>
    <w:unhideWhenUsed/>
    <w:rsid w:val="00392EE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92EE5"/>
    <w:rPr>
      <w:sz w:val="20"/>
      <w:szCs w:val="20"/>
    </w:rPr>
  </w:style>
  <w:style w:type="character" w:styleId="Smarthyperlnk">
    <w:name w:val="Smart Hyperlink"/>
    <w:basedOn w:val="Standardstycketeckensnitt"/>
    <w:uiPriority w:val="99"/>
    <w:semiHidden/>
    <w:unhideWhenUsed/>
    <w:rsid w:val="00392EE5"/>
    <w:rPr>
      <w:noProof w:val="0"/>
      <w:u w:val="dotted"/>
    </w:rPr>
  </w:style>
  <w:style w:type="table" w:styleId="Standardtabell1">
    <w:name w:val="Table Classic 1"/>
    <w:basedOn w:val="Normaltabell"/>
    <w:uiPriority w:val="99"/>
    <w:semiHidden/>
    <w:unhideWhenUsed/>
    <w:rsid w:val="00392EE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92EE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92EE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92EE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392EE5"/>
    <w:rPr>
      <w:b/>
      <w:bCs/>
      <w:noProof w:val="0"/>
    </w:rPr>
  </w:style>
  <w:style w:type="character" w:styleId="Starkbetoning">
    <w:name w:val="Intense Emphasis"/>
    <w:basedOn w:val="Standardstycketeckensnitt"/>
    <w:uiPriority w:val="21"/>
    <w:semiHidden/>
    <w:qFormat/>
    <w:rsid w:val="00392EE5"/>
    <w:rPr>
      <w:i/>
      <w:iCs/>
      <w:noProof w:val="0"/>
      <w:color w:val="1A3050" w:themeColor="accent1"/>
    </w:rPr>
  </w:style>
  <w:style w:type="character" w:styleId="Starkreferens">
    <w:name w:val="Intense Reference"/>
    <w:basedOn w:val="Standardstycketeckensnitt"/>
    <w:uiPriority w:val="32"/>
    <w:semiHidden/>
    <w:qFormat/>
    <w:rsid w:val="00392EE5"/>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392EE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392EE5"/>
    <w:rPr>
      <w:i/>
      <w:iCs/>
      <w:color w:val="1A3050" w:themeColor="accent1"/>
    </w:rPr>
  </w:style>
  <w:style w:type="table" w:styleId="Tabellmed3D-effekter1">
    <w:name w:val="Table 3D effects 1"/>
    <w:basedOn w:val="Normaltabell"/>
    <w:uiPriority w:val="99"/>
    <w:semiHidden/>
    <w:unhideWhenUsed/>
    <w:rsid w:val="00392EE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92EE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92EE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92EE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92EE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92EE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92EE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92EE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92EE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92EE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92EE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92EE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92EE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92EE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92EE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92EE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92E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92EE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92EE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92EE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92EE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92EE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92EE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92EE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92E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92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392EE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392EE5"/>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392EE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92EE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92EE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8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1" Type="http://schemas.openxmlformats.org/officeDocument/2006/relationships/settings" Target="settings.xml"/><Relationship Id="rId6" Type="http://schemas.openxmlformats.org/officeDocument/2006/relationships/customXml" Target="../customXml/item6.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676F57DC4944A7B8073344629984C4B"/>
        <w:category>
          <w:name w:val="Allmänt"/>
          <w:gallery w:val="placeholder"/>
        </w:category>
        <w:types>
          <w:type w:val="bbPlcHdr"/>
        </w:types>
        <w:behaviors>
          <w:behavior w:val="content"/>
        </w:behaviors>
        <w:guid w:val="{6F157684-0000-4CEE-8EC6-DD4EDC23963A}"/>
      </w:docPartPr>
      <w:docPartBody>
        <w:p w:rsidR="00044122" w:rsidRDefault="00530C2B" w:rsidP="00530C2B">
          <w:pPr>
            <w:pStyle w:val="1676F57DC4944A7B8073344629984C4B"/>
          </w:pPr>
          <w:r>
            <w:rPr>
              <w:rStyle w:val="Platshllartext"/>
            </w:rPr>
            <w:t xml:space="preserve"> </w:t>
          </w:r>
        </w:p>
      </w:docPartBody>
    </w:docPart>
    <w:docPart>
      <w:docPartPr>
        <w:name w:val="26C6FDB1633E47BA8331239013430BE6"/>
        <w:category>
          <w:name w:val="Allmänt"/>
          <w:gallery w:val="placeholder"/>
        </w:category>
        <w:types>
          <w:type w:val="bbPlcHdr"/>
        </w:types>
        <w:behaviors>
          <w:behavior w:val="content"/>
        </w:behaviors>
        <w:guid w:val="{D896C0AD-17D8-45FC-9DCA-D196205767E3}"/>
      </w:docPartPr>
      <w:docPartBody>
        <w:p w:rsidR="00044122" w:rsidRDefault="00530C2B" w:rsidP="00530C2B">
          <w:pPr>
            <w:pStyle w:val="26C6FDB1633E47BA8331239013430BE61"/>
          </w:pPr>
          <w:r>
            <w:rPr>
              <w:rStyle w:val="Platshllartext"/>
            </w:rPr>
            <w:t xml:space="preserve"> </w:t>
          </w:r>
        </w:p>
      </w:docPartBody>
    </w:docPart>
    <w:docPart>
      <w:docPartPr>
        <w:name w:val="B16272080509494FA1A4356DF20AEA75"/>
        <w:category>
          <w:name w:val="Allmänt"/>
          <w:gallery w:val="placeholder"/>
        </w:category>
        <w:types>
          <w:type w:val="bbPlcHdr"/>
        </w:types>
        <w:behaviors>
          <w:behavior w:val="content"/>
        </w:behaviors>
        <w:guid w:val="{99D5848B-236E-4737-AD36-D88679ECE5B9}"/>
      </w:docPartPr>
      <w:docPartBody>
        <w:p w:rsidR="00044122" w:rsidRDefault="00530C2B" w:rsidP="00530C2B">
          <w:pPr>
            <w:pStyle w:val="B16272080509494FA1A4356DF20AEA751"/>
          </w:pPr>
          <w:r>
            <w:rPr>
              <w:rStyle w:val="Platshllartext"/>
            </w:rPr>
            <w:t xml:space="preserve"> </w:t>
          </w:r>
        </w:p>
      </w:docPartBody>
    </w:docPart>
    <w:docPart>
      <w:docPartPr>
        <w:name w:val="91F57103DA244126BE9A849B20E3EB0D"/>
        <w:category>
          <w:name w:val="Allmänt"/>
          <w:gallery w:val="placeholder"/>
        </w:category>
        <w:types>
          <w:type w:val="bbPlcHdr"/>
        </w:types>
        <w:behaviors>
          <w:behavior w:val="content"/>
        </w:behaviors>
        <w:guid w:val="{C88CC737-BB8C-4604-8AEF-437CF195ACDF}"/>
      </w:docPartPr>
      <w:docPartBody>
        <w:p w:rsidR="00044122" w:rsidRDefault="00530C2B" w:rsidP="00530C2B">
          <w:pPr>
            <w:pStyle w:val="91F57103DA244126BE9A849B20E3EB0D"/>
          </w:pPr>
          <w:r>
            <w:rPr>
              <w:rStyle w:val="Platshllartext"/>
            </w:rPr>
            <w:t xml:space="preserve"> </w:t>
          </w:r>
        </w:p>
      </w:docPartBody>
    </w:docPart>
    <w:docPart>
      <w:docPartPr>
        <w:name w:val="57328A54D3EC4E3B80E94BDCE5640CBA"/>
        <w:category>
          <w:name w:val="Allmänt"/>
          <w:gallery w:val="placeholder"/>
        </w:category>
        <w:types>
          <w:type w:val="bbPlcHdr"/>
        </w:types>
        <w:behaviors>
          <w:behavior w:val="content"/>
        </w:behaviors>
        <w:guid w:val="{FFA51F36-C9E2-43D1-9227-14973B6C7E8E}"/>
      </w:docPartPr>
      <w:docPartBody>
        <w:p w:rsidR="00044122" w:rsidRDefault="00530C2B" w:rsidP="00530C2B">
          <w:pPr>
            <w:pStyle w:val="57328A54D3EC4E3B80E94BDCE5640CB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C2B"/>
    <w:rsid w:val="00044122"/>
    <w:rsid w:val="00277EE7"/>
    <w:rsid w:val="00530C2B"/>
    <w:rsid w:val="009A70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9C962BDE1EC4853B604212B5A101C42">
    <w:name w:val="C9C962BDE1EC4853B604212B5A101C42"/>
    <w:rsid w:val="00530C2B"/>
  </w:style>
  <w:style w:type="character" w:styleId="Platshllartext">
    <w:name w:val="Placeholder Text"/>
    <w:basedOn w:val="Standardstycketeckensnitt"/>
    <w:uiPriority w:val="99"/>
    <w:semiHidden/>
    <w:rsid w:val="00530C2B"/>
    <w:rPr>
      <w:noProof w:val="0"/>
      <w:color w:val="808080"/>
    </w:rPr>
  </w:style>
  <w:style w:type="paragraph" w:customStyle="1" w:styleId="F23A118C806145A3AFA94A4C269C251A">
    <w:name w:val="F23A118C806145A3AFA94A4C269C251A"/>
    <w:rsid w:val="00530C2B"/>
  </w:style>
  <w:style w:type="paragraph" w:customStyle="1" w:styleId="EB03C05F2B94487EA97087B2AC794859">
    <w:name w:val="EB03C05F2B94487EA97087B2AC794859"/>
    <w:rsid w:val="00530C2B"/>
  </w:style>
  <w:style w:type="paragraph" w:customStyle="1" w:styleId="CF76475EA2C64221BC211001AD627802">
    <w:name w:val="CF76475EA2C64221BC211001AD627802"/>
    <w:rsid w:val="00530C2B"/>
  </w:style>
  <w:style w:type="paragraph" w:customStyle="1" w:styleId="1676F57DC4944A7B8073344629984C4B">
    <w:name w:val="1676F57DC4944A7B8073344629984C4B"/>
    <w:rsid w:val="00530C2B"/>
  </w:style>
  <w:style w:type="paragraph" w:customStyle="1" w:styleId="26C6FDB1633E47BA8331239013430BE6">
    <w:name w:val="26C6FDB1633E47BA8331239013430BE6"/>
    <w:rsid w:val="00530C2B"/>
  </w:style>
  <w:style w:type="paragraph" w:customStyle="1" w:styleId="B702196BCBE84C37BBC5979437B71B7E">
    <w:name w:val="B702196BCBE84C37BBC5979437B71B7E"/>
    <w:rsid w:val="00530C2B"/>
  </w:style>
  <w:style w:type="paragraph" w:customStyle="1" w:styleId="0238349ACB054F2099B47C3624F610A1">
    <w:name w:val="0238349ACB054F2099B47C3624F610A1"/>
    <w:rsid w:val="00530C2B"/>
  </w:style>
  <w:style w:type="paragraph" w:customStyle="1" w:styleId="5614C4EF7A0F4E018F19D0C9A93B45C1">
    <w:name w:val="5614C4EF7A0F4E018F19D0C9A93B45C1"/>
    <w:rsid w:val="00530C2B"/>
  </w:style>
  <w:style w:type="paragraph" w:customStyle="1" w:styleId="B16272080509494FA1A4356DF20AEA75">
    <w:name w:val="B16272080509494FA1A4356DF20AEA75"/>
    <w:rsid w:val="00530C2B"/>
  </w:style>
  <w:style w:type="paragraph" w:customStyle="1" w:styleId="91F57103DA244126BE9A849B20E3EB0D">
    <w:name w:val="91F57103DA244126BE9A849B20E3EB0D"/>
    <w:rsid w:val="00530C2B"/>
  </w:style>
  <w:style w:type="paragraph" w:customStyle="1" w:styleId="26C6FDB1633E47BA8331239013430BE61">
    <w:name w:val="26C6FDB1633E47BA8331239013430BE61"/>
    <w:rsid w:val="00530C2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6272080509494FA1A4356DF20AEA751">
    <w:name w:val="B16272080509494FA1A4356DF20AEA751"/>
    <w:rsid w:val="00530C2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0632A09B1A481894B60732391805C2">
    <w:name w:val="100632A09B1A481894B60732391805C2"/>
    <w:rsid w:val="00530C2B"/>
  </w:style>
  <w:style w:type="paragraph" w:customStyle="1" w:styleId="126ABA57DE504C5FA8D2F1DEECA3F36A">
    <w:name w:val="126ABA57DE504C5FA8D2F1DEECA3F36A"/>
    <w:rsid w:val="00530C2B"/>
  </w:style>
  <w:style w:type="paragraph" w:customStyle="1" w:styleId="9A06471215D64856B5468E6A34609678">
    <w:name w:val="9A06471215D64856B5468E6A34609678"/>
    <w:rsid w:val="00530C2B"/>
  </w:style>
  <w:style w:type="paragraph" w:customStyle="1" w:styleId="81CF1D2FCFB84B27BFE1CB034DA416BB">
    <w:name w:val="81CF1D2FCFB84B27BFE1CB034DA416BB"/>
    <w:rsid w:val="00530C2B"/>
  </w:style>
  <w:style w:type="paragraph" w:customStyle="1" w:styleId="C941618800F541FBA9B30D2CED5A37B3">
    <w:name w:val="C941618800F541FBA9B30D2CED5A37B3"/>
    <w:rsid w:val="00530C2B"/>
  </w:style>
  <w:style w:type="paragraph" w:customStyle="1" w:styleId="57328A54D3EC4E3B80E94BDCE5640CBA">
    <w:name w:val="57328A54D3EC4E3B80E94BDCE5640CBA"/>
    <w:rsid w:val="00530C2B"/>
  </w:style>
  <w:style w:type="paragraph" w:customStyle="1" w:styleId="4FAAD3A367EB490C907C5FD983E3024F">
    <w:name w:val="4FAAD3A367EB490C907C5FD983E3024F"/>
    <w:rsid w:val="00530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2915E6FE7844414A948248A121ED9BC0" ma:contentTypeVersion="26" ma:contentTypeDescription="Skapa nytt dokument med möjlighet att välja RK-mall" ma:contentTypeScope="" ma:versionID="cd9f1acd58dd40b6d0257b4af3df2fd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ee6c288e-8967-4cc8-9cd2-f77a18ff1cc8" targetNamespace="http://schemas.microsoft.com/office/2006/metadata/properties" ma:root="true" ma:fieldsID="4f38f2c7c5719b248a45b575e9964610" ns2:_="" ns4:_="" ns5:_="" ns6:_="" ns7:_="">
    <xsd:import namespace="cc625d36-bb37-4650-91b9-0c96159295ba"/>
    <xsd:import namespace="4e9c2f0c-7bf8-49af-8356-cbf363fc78a7"/>
    <xsd:import namespace="18f3d968-6251-40b0-9f11-012b293496c2"/>
    <xsd:import namespace="9c9941df-7074-4a92-bf99-225d24d78d61"/>
    <xsd:import namespace="ee6c288e-8967-4cc8-9cd2-f77a18ff1cc8"/>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67a4f75-c81f-4249-bd0a-6d6dd06385e6}" ma:internalName="TaxCatchAll" ma:showField="CatchAllData"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67a4f75-c81f-4249-bd0a-6d6dd06385e6}" ma:internalName="TaxCatchAllLabel" ma:readOnly="true" ma:showField="CatchAllDataLabel"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288e-8967-4cc8-9cd2-f77a18ff1cc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2021-04-07T00:00:00</HeaderDate>
    <Office/>
    <Dnr>Ju2021/01439</Dnr>
    <ParagrafNr/>
    <DocumentTitle/>
    <VisitingAddress/>
    <Extra1/>
    <Extra2/>
    <Extra3>Marléne Lund Kopparklint</Extra3>
    <Number/>
    <Recipient>Till riksdagen</Recipient>
    <SenderText/>
    <DocNumber>Ju2021/01443</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2021-04-07T00:00:00</HeaderDate>
    <Office/>
    <Dnr>Ju2021/01439</Dnr>
    <ParagrafNr/>
    <DocumentTitle/>
    <VisitingAddress/>
    <Extra1/>
    <Extra2/>
    <Extra3>Marléne Lund Kopparklint</Extra3>
    <Number/>
    <Recipient>Till riksdagen</Recipient>
    <SenderText/>
    <DocNumber>Ju2021/01443</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781a85c9-b75a-4823-b132-a2a625ef153b</RD_Svarsid>
  </documentManagement>
</p:properties>
</file>

<file path=customXml/itemProps1.xml><?xml version="1.0" encoding="utf-8"?>
<ds:datastoreItem xmlns:ds="http://schemas.openxmlformats.org/officeDocument/2006/customXml" ds:itemID="{7070A224-953C-46ED-9E6C-F81A46DDC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ee6c288e-8967-4cc8-9cd2-f77a18ff1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5.xml><?xml version="1.0" encoding="utf-8"?>
<ds:datastoreItem xmlns:ds="http://schemas.openxmlformats.org/officeDocument/2006/customXml" ds:itemID="{CAF542C3-D9E3-4C15-8A9D-5C69056D6800}">
  <ds:schemaRefs>
    <ds:schemaRef ds:uri="http://lp/documentinfo/RK"/>
  </ds:schemaRefs>
</ds:datastoreItem>
</file>

<file path=customXml/itemProps6.xml><?xml version="1.0" encoding="utf-8"?>
<ds:datastoreItem xmlns:ds="http://schemas.openxmlformats.org/officeDocument/2006/customXml" ds:itemID="{41B391DD-3474-42A0-9469-90A88E829D15}"/>
</file>

<file path=customXml/itemProps7.xml><?xml version="1.0" encoding="utf-8"?>
<ds:datastoreItem xmlns:ds="http://schemas.openxmlformats.org/officeDocument/2006/customXml" ds:itemID="{CAF542C3-D9E3-4C15-8A9D-5C69056D6800}"/>
</file>

<file path=customXml/itemProps8.xml><?xml version="1.0" encoding="utf-8"?>
<ds:datastoreItem xmlns:ds="http://schemas.openxmlformats.org/officeDocument/2006/customXml" ds:itemID="{C7692FDE-9DB1-444C-83FD-6CDFBDEA34E6}"/>
</file>

<file path=docProps/app.xml><?xml version="1.0" encoding="utf-8"?>
<Properties xmlns="http://schemas.openxmlformats.org/officeDocument/2006/extended-properties" xmlns:vt="http://schemas.openxmlformats.org/officeDocument/2006/docPropsVTypes">
  <Template>RK Basmall</Template>
  <TotalTime>0</TotalTime>
  <Pages>2</Pages>
  <Words>614</Words>
  <Characters>3257</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2399 och 2409.docx</dc:title>
  <dc:subject/>
  <dc:creator>Rezanne Marouf</dc:creator>
  <cp:keywords/>
  <dc:description/>
  <cp:lastModifiedBy>Johan Andersson</cp:lastModifiedBy>
  <cp:revision>30</cp:revision>
  <dcterms:created xsi:type="dcterms:W3CDTF">2021-04-01T06:26:00Z</dcterms:created>
  <dcterms:modified xsi:type="dcterms:W3CDTF">2021-04-06T16:42:00Z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8e44f756-c861-4567-880c-f50155ab9945</vt:lpwstr>
  </property>
</Properties>
</file>