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91E2F" w:rsidP="00D91E2F">
      <w:pPr>
        <w:pStyle w:val="Title"/>
      </w:pPr>
      <w:bookmarkStart w:id="0" w:name="Start"/>
      <w:bookmarkEnd w:id="0"/>
      <w:r>
        <w:t xml:space="preserve">Svar på fråga 2022/23:729 av </w:t>
      </w:r>
      <w:sdt>
        <w:sdtPr>
          <w:alias w:val="Frågeställare"/>
          <w:tag w:val="delete"/>
          <w:id w:val="-211816850"/>
          <w:placeholder>
            <w:docPart w:val="01C10EFAB4914F038AF29D9CD5DBEF1C"/>
          </w:placeholder>
          <w:dataBinding w:xpath="/ns0:DocumentInfo[1]/ns0:BaseInfo[1]/ns0:Extra3[1]" w:storeItemID="{0197610E-7250-438E-8D72-5AE5FDCB9140}" w:prefixMappings="xmlns:ns0='http://lp/documentinfo/RK' "/>
          <w:text/>
        </w:sdtPr>
        <w:sdtContent>
          <w:r>
            <w:t>Johanna Haraldsson</w:t>
          </w:r>
        </w:sdtContent>
      </w:sdt>
      <w:r>
        <w:t xml:space="preserve"> (</w:t>
      </w:r>
      <w:sdt>
        <w:sdtPr>
          <w:alias w:val="Parti"/>
          <w:tag w:val="Parti_delete"/>
          <w:id w:val="1620417071"/>
          <w:placeholder>
            <w:docPart w:val="9D74AFEAACD448B4B99D045B89709700"/>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p>
    <w:p w:rsidR="00D91E2F" w:rsidP="00D91E2F">
      <w:pPr>
        <w:pStyle w:val="Title"/>
      </w:pPr>
      <w:r w:rsidRPr="00D91E2F">
        <w:t>Förbättrad uppföljning och kontroll av arbetsmiljön</w:t>
      </w:r>
      <w:r>
        <w:br/>
      </w:r>
    </w:p>
    <w:p w:rsidR="00BB5224" w:rsidP="00BB5224">
      <w:pPr>
        <w:pStyle w:val="Brdtextefterlista"/>
      </w:pPr>
      <w:r>
        <w:t xml:space="preserve">Johanna Haraldsson har frågat mig vilka åtgärder som jag planerar att vidta </w:t>
      </w:r>
      <w:r w:rsidRPr="00BB5224">
        <w:t>för att förbättra uppföljning och</w:t>
      </w:r>
      <w:r>
        <w:t xml:space="preserve"> </w:t>
      </w:r>
      <w:r w:rsidRPr="00BB5224">
        <w:t>kontroll av arbetsmiljöarbetet på svenska arbetsplatser i syfte att minska ohälsa</w:t>
      </w:r>
      <w:r>
        <w:t xml:space="preserve"> </w:t>
      </w:r>
      <w:r w:rsidRPr="00BB5224">
        <w:t>och skador</w:t>
      </w:r>
      <w:r w:rsidR="00027C1F">
        <w:t>.</w:t>
      </w:r>
    </w:p>
    <w:p w:rsidR="00D91E2F" w:rsidP="00BB5224">
      <w:pPr>
        <w:pStyle w:val="Brdtextefterlista"/>
      </w:pPr>
      <w:r>
        <w:t>Alla har rätt till en trygg och säker arbetsmiljö.</w:t>
      </w:r>
      <w:r w:rsidR="00027C1F">
        <w:t xml:space="preserve"> För regeringen är detta en viktig fråga. </w:t>
      </w:r>
      <w:r>
        <w:t>Arbetsmiljöverket har under de senaste åren fått utökade resurser för att anställa fler arbetsmiljöinspektörer och öka antalet inspektioner. Under 2022 fick Arbetsmiljöverket tillskott på 85 miljoner kronor permanent för att stärka sitt tillsynsarbete och genomföra fler arbetsmiljöinspektioner. Under 2023 och 2024 tillförs ytterligare 25 miljoner kronor permanent per år.</w:t>
      </w:r>
      <w:r w:rsidRPr="00BB5224" w:rsidR="00BB5224">
        <w:rPr>
          <w:rFonts w:ascii="TimesNewRomanPSMT" w:hAnsi="TimesNewRomanPSMT" w:cs="TimesNewRomanPSMT"/>
          <w:sz w:val="23"/>
          <w:szCs w:val="23"/>
        </w:rPr>
        <w:t xml:space="preserve"> </w:t>
      </w:r>
    </w:p>
    <w:p w:rsidR="00756869" w:rsidP="00756869">
      <w:pPr>
        <w:pStyle w:val="Brdtextefterlista"/>
      </w:pPr>
      <w:r>
        <w:t xml:space="preserve">En förstärkning av Arbetsmiljöverkets inspektionsverksamhet bidrar </w:t>
      </w:r>
      <w:r>
        <w:t xml:space="preserve">bland annat </w:t>
      </w:r>
      <w:r>
        <w:t xml:space="preserve">till </w:t>
      </w:r>
      <w:r w:rsidRPr="00BB5224">
        <w:t>uppföljning och</w:t>
      </w:r>
      <w:r>
        <w:t xml:space="preserve"> </w:t>
      </w:r>
      <w:r w:rsidRPr="00BB5224">
        <w:t xml:space="preserve">kontroll av arbetsmiljöarbetet på svenska arbetsplatser i </w:t>
      </w:r>
      <w:r w:rsidR="00C50E5F">
        <w:t>för att</w:t>
      </w:r>
      <w:r w:rsidRPr="00BB5224">
        <w:t xml:space="preserve"> minska ohälsa</w:t>
      </w:r>
      <w:r>
        <w:t xml:space="preserve"> </w:t>
      </w:r>
      <w:r w:rsidRPr="00BB5224">
        <w:t>och skador</w:t>
      </w:r>
      <w:r>
        <w:t>.</w:t>
      </w:r>
    </w:p>
    <w:p w:rsidR="00D91E2F" w:rsidP="00D91E2F">
      <w:pPr>
        <w:pStyle w:val="Brdtextefterlista"/>
      </w:pPr>
      <w:r>
        <w:t xml:space="preserve">Skyddsombuden har </w:t>
      </w:r>
      <w:r w:rsidR="00756869">
        <w:t xml:space="preserve">också </w:t>
      </w:r>
      <w:r>
        <w:t xml:space="preserve">en viktig roll i att skapa säkra och trygga arbetsplatser. Samverkan med skyddsombud är viktigt för </w:t>
      </w:r>
      <w:r w:rsidR="00C50E5F">
        <w:t>att skapa en god arbetsmiljö.</w:t>
      </w:r>
      <w:r>
        <w:t xml:space="preserve"> </w:t>
      </w:r>
    </w:p>
    <w:p w:rsidR="00D91E2F" w:rsidP="002749F7">
      <w:pPr>
        <w:pStyle w:val="BodyText"/>
      </w:pPr>
    </w:p>
    <w:p w:rsidR="00D91E2F" w:rsidP="004F3314">
      <w:pPr>
        <w:pStyle w:val="BodyText"/>
      </w:pPr>
      <w:r>
        <w:t xml:space="preserve">Stockholm den </w:t>
      </w:r>
      <w:sdt>
        <w:sdtPr>
          <w:id w:val="-1225218591"/>
          <w:placeholder>
            <w:docPart w:val="834083FB8C64415389E122E4EC6CFE8B"/>
          </w:placeholder>
          <w:dataBinding w:xpath="/ns0:DocumentInfo[1]/ns0:BaseInfo[1]/ns0:HeaderDate[1]" w:storeItemID="{0197610E-7250-438E-8D72-5AE5FDCB9140}" w:prefixMappings="xmlns:ns0='http://lp/documentinfo/RK' "/>
          <w:date w:fullDate="2023-06-07T00:00:00Z">
            <w:dateFormat w:val="d MMMM yyyy"/>
            <w:lid w:val="sv-SE"/>
            <w:storeMappedDataAs w:val="dateTime"/>
            <w:calendar w:val="gregorian"/>
          </w:date>
        </w:sdtPr>
        <w:sdtContent>
          <w:r w:rsidR="00C50E5F">
            <w:t>7 juni</w:t>
          </w:r>
          <w:r>
            <w:t xml:space="preserve"> 2023</w:t>
          </w:r>
        </w:sdtContent>
      </w:sdt>
    </w:p>
    <w:sdt>
      <w:sdtPr>
        <w:alias w:val="Klicka på listpilen"/>
        <w:tag w:val="run-loadAllMinistersFromDep_delete"/>
        <w:id w:val="-122627287"/>
        <w:placeholder>
          <w:docPart w:val="D2DA060CC9DA44FA831A51C890A7E32C"/>
        </w:placeholder>
        <w:dataBinding w:xpath="/ns0:DocumentInfo[1]/ns0:BaseInfo[1]/ns0:TopSender[1]" w:storeItemID="{0197610E-7250-438E-8D72-5AE5FDCB9140}" w:prefixMappings="xmlns:ns0='http://lp/documentinfo/RK' "/>
        <w:comboBox w:lastValue="Jämställdhets- och biträdande arbetsmarknadsministern">
          <w:listItem w:value="Arbetsmarknads- och integrationsministern" w:displayText="Johan Pehrson"/>
          <w:listItem w:value="Jämställdhets- och biträdande arbetsmarknadsministern" w:displayText="Paulina Brandberg"/>
        </w:comboBox>
      </w:sdtPr>
      <w:sdtContent>
        <w:p w:rsidR="00D91E2F" w:rsidRPr="00DB48AB" w:rsidP="00DB48AB">
          <w:pPr>
            <w:pStyle w:val="BodyText"/>
          </w:pPr>
          <w:r>
            <w:rPr>
              <w:rStyle w:val="DefaultParagraphFont"/>
            </w:rPr>
            <w:t>Paulina Brandberg</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91E2F" w:rsidRPr="007D73AB">
          <w:pPr>
            <w:pStyle w:val="Header"/>
          </w:pPr>
        </w:p>
      </w:tc>
      <w:tc>
        <w:tcPr>
          <w:tcW w:w="3170" w:type="dxa"/>
          <w:vAlign w:val="bottom"/>
        </w:tcPr>
        <w:p w:rsidR="00D91E2F" w:rsidRPr="007D73AB" w:rsidP="00340DE0">
          <w:pPr>
            <w:pStyle w:val="Header"/>
          </w:pPr>
        </w:p>
      </w:tc>
      <w:tc>
        <w:tcPr>
          <w:tcW w:w="1134" w:type="dxa"/>
        </w:tcPr>
        <w:p w:rsidR="00D91E2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91E2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91E2F" w:rsidRPr="00710A6C" w:rsidP="00EE3C0F">
          <w:pPr>
            <w:pStyle w:val="Header"/>
            <w:rPr>
              <w:b/>
            </w:rPr>
          </w:pPr>
        </w:p>
        <w:p w:rsidR="00D91E2F" w:rsidP="00EE3C0F">
          <w:pPr>
            <w:pStyle w:val="Header"/>
          </w:pPr>
        </w:p>
        <w:p w:rsidR="00D91E2F" w:rsidP="00EE3C0F">
          <w:pPr>
            <w:pStyle w:val="Header"/>
          </w:pPr>
        </w:p>
        <w:p w:rsidR="00D91E2F" w:rsidP="00EE3C0F">
          <w:pPr>
            <w:pStyle w:val="Header"/>
          </w:pPr>
        </w:p>
        <w:sdt>
          <w:sdtPr>
            <w:alias w:val="Dnr"/>
            <w:tag w:val="ccRKShow_Dnr"/>
            <w:id w:val="-829283628"/>
            <w:placeholder>
              <w:docPart w:val="BC479CCB6E4341CFAC4874DA4BA924CA"/>
            </w:placeholder>
            <w:dataBinding w:xpath="/ns0:DocumentInfo[1]/ns0:BaseInfo[1]/ns0:Dnr[1]" w:storeItemID="{0197610E-7250-438E-8D72-5AE5FDCB9140}" w:prefixMappings="xmlns:ns0='http://lp/documentinfo/RK' "/>
            <w:text/>
          </w:sdtPr>
          <w:sdtContent>
            <w:p w:rsidR="00D91E2F" w:rsidP="00EE3C0F">
              <w:pPr>
                <w:pStyle w:val="Header"/>
              </w:pPr>
              <w:r>
                <w:t>A2023/</w:t>
              </w:r>
            </w:p>
          </w:sdtContent>
        </w:sdt>
        <w:sdt>
          <w:sdtPr>
            <w:alias w:val="DocNumber"/>
            <w:tag w:val="DocNumber"/>
            <w:id w:val="1726028884"/>
            <w:placeholder>
              <w:docPart w:val="BE10130DD20943CC8617C82839D70FF1"/>
            </w:placeholder>
            <w:showingPlcHdr/>
            <w:dataBinding w:xpath="/ns0:DocumentInfo[1]/ns0:BaseInfo[1]/ns0:DocNumber[1]" w:storeItemID="{0197610E-7250-438E-8D72-5AE5FDCB9140}" w:prefixMappings="xmlns:ns0='http://lp/documentinfo/RK' "/>
            <w:text/>
          </w:sdtPr>
          <w:sdtContent>
            <w:p w:rsidR="00D91E2F" w:rsidP="00EE3C0F">
              <w:pPr>
                <w:pStyle w:val="Header"/>
              </w:pPr>
              <w:r>
                <w:rPr>
                  <w:rStyle w:val="PlaceholderText"/>
                </w:rPr>
                <w:t xml:space="preserve"> </w:t>
              </w:r>
            </w:p>
          </w:sdtContent>
        </w:sdt>
        <w:p w:rsidR="00D91E2F" w:rsidP="00EE3C0F">
          <w:pPr>
            <w:pStyle w:val="Header"/>
          </w:pPr>
        </w:p>
      </w:tc>
      <w:tc>
        <w:tcPr>
          <w:tcW w:w="1134" w:type="dxa"/>
        </w:tcPr>
        <w:p w:rsidR="00D91E2F" w:rsidP="0094502D">
          <w:pPr>
            <w:pStyle w:val="Header"/>
          </w:pPr>
        </w:p>
        <w:p w:rsidR="00D91E2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1DE3AE6B3E74254BE434717775EC801"/>
          </w:placeholder>
          <w:richText/>
        </w:sdtPr>
        <w:sdtEndPr>
          <w:rPr>
            <w:b w:val="0"/>
          </w:rPr>
        </w:sdtEndPr>
        <w:sdtContent>
          <w:tc>
            <w:tcPr>
              <w:tcW w:w="5534" w:type="dxa"/>
              <w:tcMar>
                <w:right w:w="1134" w:type="dxa"/>
              </w:tcMar>
            </w:tcPr>
            <w:p w:rsidR="00D91E2F" w:rsidRPr="00D91E2F" w:rsidP="00340DE0">
              <w:pPr>
                <w:pStyle w:val="Header"/>
                <w:rPr>
                  <w:b/>
                </w:rPr>
              </w:pPr>
              <w:r w:rsidRPr="00D91E2F">
                <w:rPr>
                  <w:b/>
                </w:rPr>
                <w:t>Arbetsmarknadsdepartementet</w:t>
              </w:r>
            </w:p>
            <w:p w:rsidR="00D91E2F" w:rsidRPr="00340DE0" w:rsidP="00340DE0">
              <w:pPr>
                <w:pStyle w:val="Header"/>
              </w:pPr>
              <w:r w:rsidRPr="00D91E2F">
                <w:t>Jämställdhets- och biträdande arbetsmarknadsministern</w:t>
              </w:r>
            </w:p>
          </w:tc>
        </w:sdtContent>
      </w:sdt>
      <w:sdt>
        <w:sdtPr>
          <w:alias w:val="Recipient"/>
          <w:tag w:val="ccRKShow_Recipient"/>
          <w:id w:val="-28344517"/>
          <w:placeholder>
            <w:docPart w:val="6A4BFD0F110C442DB5361B0D12A6792C"/>
          </w:placeholder>
          <w:dataBinding w:xpath="/ns0:DocumentInfo[1]/ns0:BaseInfo[1]/ns0:Recipient[1]" w:storeItemID="{0197610E-7250-438E-8D72-5AE5FDCB9140}" w:prefixMappings="xmlns:ns0='http://lp/documentinfo/RK' "/>
          <w:text w:multiLine="1"/>
        </w:sdtPr>
        <w:sdtContent>
          <w:tc>
            <w:tcPr>
              <w:tcW w:w="3170" w:type="dxa"/>
            </w:tcPr>
            <w:p w:rsidR="00D91E2F" w:rsidP="00547B89">
              <w:pPr>
                <w:pStyle w:val="Header"/>
              </w:pPr>
              <w:r>
                <w:t>Till riksdagen</w:t>
              </w:r>
            </w:p>
          </w:tc>
        </w:sdtContent>
      </w:sdt>
      <w:tc>
        <w:tcPr>
          <w:tcW w:w="1134" w:type="dxa"/>
        </w:tcPr>
        <w:p w:rsidR="00D91E2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479CCB6E4341CFAC4874DA4BA924CA"/>
        <w:category>
          <w:name w:val="Allmänt"/>
          <w:gallery w:val="placeholder"/>
        </w:category>
        <w:types>
          <w:type w:val="bbPlcHdr"/>
        </w:types>
        <w:behaviors>
          <w:behavior w:val="content"/>
        </w:behaviors>
        <w:guid w:val="{089CE95F-80F3-4FFE-9483-34F9A0DC4956}"/>
      </w:docPartPr>
      <w:docPartBody>
        <w:p w:rsidR="008B49EA" w:rsidP="00EA1C9E">
          <w:pPr>
            <w:pStyle w:val="BC479CCB6E4341CFAC4874DA4BA924CA"/>
          </w:pPr>
          <w:r>
            <w:rPr>
              <w:rStyle w:val="PlaceholderText"/>
            </w:rPr>
            <w:t xml:space="preserve"> </w:t>
          </w:r>
        </w:p>
      </w:docPartBody>
    </w:docPart>
    <w:docPart>
      <w:docPartPr>
        <w:name w:val="BE10130DD20943CC8617C82839D70FF1"/>
        <w:category>
          <w:name w:val="Allmänt"/>
          <w:gallery w:val="placeholder"/>
        </w:category>
        <w:types>
          <w:type w:val="bbPlcHdr"/>
        </w:types>
        <w:behaviors>
          <w:behavior w:val="content"/>
        </w:behaviors>
        <w:guid w:val="{529FB06C-7F42-4ACE-9CC4-532AF2018855}"/>
      </w:docPartPr>
      <w:docPartBody>
        <w:p w:rsidR="008B49EA" w:rsidP="00EA1C9E">
          <w:pPr>
            <w:pStyle w:val="BE10130DD20943CC8617C82839D70FF11"/>
          </w:pPr>
          <w:r>
            <w:rPr>
              <w:rStyle w:val="PlaceholderText"/>
            </w:rPr>
            <w:t xml:space="preserve"> </w:t>
          </w:r>
        </w:p>
      </w:docPartBody>
    </w:docPart>
    <w:docPart>
      <w:docPartPr>
        <w:name w:val="11DE3AE6B3E74254BE434717775EC801"/>
        <w:category>
          <w:name w:val="Allmänt"/>
          <w:gallery w:val="placeholder"/>
        </w:category>
        <w:types>
          <w:type w:val="bbPlcHdr"/>
        </w:types>
        <w:behaviors>
          <w:behavior w:val="content"/>
        </w:behaviors>
        <w:guid w:val="{87F7AD44-E026-4198-8D03-515AFA8EECBA}"/>
      </w:docPartPr>
      <w:docPartBody>
        <w:p w:rsidR="008B49EA" w:rsidP="00EA1C9E">
          <w:pPr>
            <w:pStyle w:val="11DE3AE6B3E74254BE434717775EC8011"/>
          </w:pPr>
          <w:r>
            <w:rPr>
              <w:rStyle w:val="PlaceholderText"/>
            </w:rPr>
            <w:t xml:space="preserve"> </w:t>
          </w:r>
        </w:p>
      </w:docPartBody>
    </w:docPart>
    <w:docPart>
      <w:docPartPr>
        <w:name w:val="6A4BFD0F110C442DB5361B0D12A6792C"/>
        <w:category>
          <w:name w:val="Allmänt"/>
          <w:gallery w:val="placeholder"/>
        </w:category>
        <w:types>
          <w:type w:val="bbPlcHdr"/>
        </w:types>
        <w:behaviors>
          <w:behavior w:val="content"/>
        </w:behaviors>
        <w:guid w:val="{D8EDEABE-9957-4244-9FF3-347DE1B40702}"/>
      </w:docPartPr>
      <w:docPartBody>
        <w:p w:rsidR="008B49EA" w:rsidP="00EA1C9E">
          <w:pPr>
            <w:pStyle w:val="6A4BFD0F110C442DB5361B0D12A6792C"/>
          </w:pPr>
          <w:r>
            <w:rPr>
              <w:rStyle w:val="PlaceholderText"/>
            </w:rPr>
            <w:t xml:space="preserve"> </w:t>
          </w:r>
        </w:p>
      </w:docPartBody>
    </w:docPart>
    <w:docPart>
      <w:docPartPr>
        <w:name w:val="01C10EFAB4914F038AF29D9CD5DBEF1C"/>
        <w:category>
          <w:name w:val="Allmänt"/>
          <w:gallery w:val="placeholder"/>
        </w:category>
        <w:types>
          <w:type w:val="bbPlcHdr"/>
        </w:types>
        <w:behaviors>
          <w:behavior w:val="content"/>
        </w:behaviors>
        <w:guid w:val="{2B2FC1B3-8298-4E56-86AF-E900CBF83D74}"/>
      </w:docPartPr>
      <w:docPartBody>
        <w:p w:rsidR="008B49EA" w:rsidP="00EA1C9E">
          <w:pPr>
            <w:pStyle w:val="01C10EFAB4914F038AF29D9CD5DBEF1C"/>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9D74AFEAACD448B4B99D045B89709700"/>
        <w:category>
          <w:name w:val="Allmänt"/>
          <w:gallery w:val="placeholder"/>
        </w:category>
        <w:types>
          <w:type w:val="bbPlcHdr"/>
        </w:types>
        <w:behaviors>
          <w:behavior w:val="content"/>
        </w:behaviors>
        <w:guid w:val="{23F18869-C354-4A6F-A874-96403ADA8E0E}"/>
      </w:docPartPr>
      <w:docPartBody>
        <w:p w:rsidR="008B49EA" w:rsidP="00EA1C9E">
          <w:pPr>
            <w:pStyle w:val="9D74AFEAACD448B4B99D045B89709700"/>
          </w:pPr>
          <w:r>
            <w:t xml:space="preserve"> </w:t>
          </w:r>
          <w:r>
            <w:rPr>
              <w:rStyle w:val="PlaceholderText"/>
            </w:rPr>
            <w:t>Välj ett parti.</w:t>
          </w:r>
        </w:p>
      </w:docPartBody>
    </w:docPart>
    <w:docPart>
      <w:docPartPr>
        <w:name w:val="834083FB8C64415389E122E4EC6CFE8B"/>
        <w:category>
          <w:name w:val="Allmänt"/>
          <w:gallery w:val="placeholder"/>
        </w:category>
        <w:types>
          <w:type w:val="bbPlcHdr"/>
        </w:types>
        <w:behaviors>
          <w:behavior w:val="content"/>
        </w:behaviors>
        <w:guid w:val="{255E0820-CA6C-40D5-81B9-5E5BAF13E730}"/>
      </w:docPartPr>
      <w:docPartBody>
        <w:p w:rsidR="008B49EA" w:rsidP="00EA1C9E">
          <w:pPr>
            <w:pStyle w:val="834083FB8C64415389E122E4EC6CFE8B"/>
          </w:pPr>
          <w:r>
            <w:rPr>
              <w:rStyle w:val="PlaceholderText"/>
            </w:rPr>
            <w:t>Klicka här för att ange datum.</w:t>
          </w:r>
        </w:p>
      </w:docPartBody>
    </w:docPart>
    <w:docPart>
      <w:docPartPr>
        <w:name w:val="D2DA060CC9DA44FA831A51C890A7E32C"/>
        <w:category>
          <w:name w:val="Allmänt"/>
          <w:gallery w:val="placeholder"/>
        </w:category>
        <w:types>
          <w:type w:val="bbPlcHdr"/>
        </w:types>
        <w:behaviors>
          <w:behavior w:val="content"/>
        </w:behaviors>
        <w:guid w:val="{3A6F1742-A579-4E20-9274-D23FD099E1DF}"/>
      </w:docPartPr>
      <w:docPartBody>
        <w:p w:rsidR="008B49EA" w:rsidP="00EA1C9E">
          <w:pPr>
            <w:pStyle w:val="D2DA060CC9DA44FA831A51C890A7E32C"/>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C9E"/>
    <w:rPr>
      <w:noProof w:val="0"/>
      <w:color w:val="808080"/>
    </w:rPr>
  </w:style>
  <w:style w:type="paragraph" w:customStyle="1" w:styleId="BC479CCB6E4341CFAC4874DA4BA924CA">
    <w:name w:val="BC479CCB6E4341CFAC4874DA4BA924CA"/>
    <w:rsid w:val="00EA1C9E"/>
  </w:style>
  <w:style w:type="paragraph" w:customStyle="1" w:styleId="6A4BFD0F110C442DB5361B0D12A6792C">
    <w:name w:val="6A4BFD0F110C442DB5361B0D12A6792C"/>
    <w:rsid w:val="00EA1C9E"/>
  </w:style>
  <w:style w:type="paragraph" w:customStyle="1" w:styleId="BE10130DD20943CC8617C82839D70FF11">
    <w:name w:val="BE10130DD20943CC8617C82839D70FF11"/>
    <w:rsid w:val="00EA1C9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1DE3AE6B3E74254BE434717775EC8011">
    <w:name w:val="11DE3AE6B3E74254BE434717775EC8011"/>
    <w:rsid w:val="00EA1C9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1C10EFAB4914F038AF29D9CD5DBEF1C">
    <w:name w:val="01C10EFAB4914F038AF29D9CD5DBEF1C"/>
    <w:rsid w:val="00EA1C9E"/>
  </w:style>
  <w:style w:type="paragraph" w:customStyle="1" w:styleId="9D74AFEAACD448B4B99D045B89709700">
    <w:name w:val="9D74AFEAACD448B4B99D045B89709700"/>
    <w:rsid w:val="00EA1C9E"/>
  </w:style>
  <w:style w:type="paragraph" w:customStyle="1" w:styleId="834083FB8C64415389E122E4EC6CFE8B">
    <w:name w:val="834083FB8C64415389E122E4EC6CFE8B"/>
    <w:rsid w:val="00EA1C9E"/>
  </w:style>
  <w:style w:type="paragraph" w:customStyle="1" w:styleId="D2DA060CC9DA44FA831A51C890A7E32C">
    <w:name w:val="D2DA060CC9DA44FA831A51C890A7E32C"/>
    <w:rsid w:val="00EA1C9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a17d0361-5777-47a3-8bf6-72e0723ad580</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biträdande 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2023-06-07T00:00:00</HeaderDate>
    <Office/>
    <Dnr>A2023/</Dnr>
    <ParagrafNr/>
    <DocumentTitle/>
    <VisitingAddress/>
    <Extra1/>
    <Extra2/>
    <Extra3>Johanna Haraldsson</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0AA6E-77D6-4FC3-8800-3FAB3C5669A9}"/>
</file>

<file path=customXml/itemProps2.xml><?xml version="1.0" encoding="utf-8"?>
<ds:datastoreItem xmlns:ds="http://schemas.openxmlformats.org/officeDocument/2006/customXml" ds:itemID="{2BCE116E-303A-4330-B3A6-1C1A2D52F113}"/>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0197610E-7250-438E-8D72-5AE5FDCB9140}"/>
</file>

<file path=customXml/itemProps5.xml><?xml version="1.0" encoding="utf-8"?>
<ds:datastoreItem xmlns:ds="http://schemas.openxmlformats.org/officeDocument/2006/customXml" ds:itemID="{D2DADBBD-5199-4ADE-B864-69DFC2100770}"/>
</file>

<file path=docProps/app.xml><?xml version="1.0" encoding="utf-8"?>
<Properties xmlns="http://schemas.openxmlformats.org/officeDocument/2006/extended-properties" xmlns:vt="http://schemas.openxmlformats.org/officeDocument/2006/docPropsVTypes">
  <Template>RK Basmall</Template>
  <TotalTime>0</TotalTime>
  <Pages>1</Pages>
  <Words>186</Words>
  <Characters>990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2022.23.729-Svar-Förbättrad uppföljning och kontroll av arbetsmiljön av Johanna Haralsson (S).docx</dc:title>
  <cp:revision>4</cp:revision>
  <dcterms:created xsi:type="dcterms:W3CDTF">2023-05-31T11:41:00Z</dcterms:created>
  <dcterms:modified xsi:type="dcterms:W3CDTF">2023-06-07T09:41:00Z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db888ec4-7d39-4cab-b741-60a7d0bcfd1a</vt:lpwstr>
  </property>
</Properties>
</file>