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C2EF" w14:textId="77777777" w:rsidR="00ED7B6C" w:rsidRPr="008555ED" w:rsidRDefault="00ED7B6C" w:rsidP="00DA0661">
      <w:pPr>
        <w:pStyle w:val="Rubrik"/>
      </w:pPr>
      <w:bookmarkStart w:id="0" w:name="Start"/>
      <w:bookmarkEnd w:id="0"/>
      <w:r>
        <w:t>Svar på fråga 20</w:t>
      </w:r>
      <w:r w:rsidR="00A9118B">
        <w:t>20</w:t>
      </w:r>
      <w:r>
        <w:t>/</w:t>
      </w:r>
      <w:r w:rsidR="00A9118B">
        <w:t>21</w:t>
      </w:r>
      <w:r>
        <w:t>:</w:t>
      </w:r>
      <w:r w:rsidR="00A9118B">
        <w:t>689</w:t>
      </w:r>
      <w:r>
        <w:t xml:space="preserve"> av</w:t>
      </w:r>
      <w:r w:rsidR="005C11F2">
        <w:t xml:space="preserve"> Mats Sander</w:t>
      </w:r>
      <w:r w:rsidR="00916834">
        <w:t xml:space="preserve"> </w:t>
      </w:r>
      <w:r w:rsidR="005C11F2">
        <w:t>(M)</w:t>
      </w:r>
      <w:r>
        <w:br/>
      </w:r>
      <w:r w:rsidR="00A9118B" w:rsidRPr="008555ED">
        <w:t xml:space="preserve">Landskrona och lokaliseringen av Sveriges </w:t>
      </w:r>
      <w:r w:rsidR="004B369C">
        <w:t>F</w:t>
      </w:r>
      <w:r w:rsidR="00A9118B" w:rsidRPr="008555ED">
        <w:t>örintelsemuseum</w:t>
      </w:r>
    </w:p>
    <w:p w14:paraId="12B23081" w14:textId="77777777" w:rsidR="00A9118B" w:rsidRDefault="006C1004" w:rsidP="005C11F2">
      <w:pPr>
        <w:pStyle w:val="Brdtext"/>
      </w:pPr>
      <w:sdt>
        <w:sdtPr>
          <w:alias w:val="Frågeställare"/>
          <w:tag w:val="delete"/>
          <w:id w:val="-1635256365"/>
          <w:placeholder>
            <w:docPart w:val="98B09325961D4A1D902EB9FBCAD22B1C"/>
          </w:placeholder>
          <w:dataBinding w:prefixMappings="xmlns:ns0='http://lp/documentinfo/RK' " w:xpath="/ns0:DocumentInfo[1]/ns0:BaseInfo[1]/ns0:Extra3[1]" w:storeItemID="{814E2E31-169D-4A88-B778-7A0C5036C477}"/>
          <w:text/>
        </w:sdtPr>
        <w:sdtEndPr/>
        <w:sdtContent>
          <w:r w:rsidR="005C11F2">
            <w:t>Mats Sander</w:t>
          </w:r>
        </w:sdtContent>
      </w:sdt>
      <w:r w:rsidR="00A9118B">
        <w:t xml:space="preserve"> har frågat mig</w:t>
      </w:r>
      <w:r w:rsidR="005C11F2">
        <w:t xml:space="preserve"> om jag tänker </w:t>
      </w:r>
      <w:r w:rsidR="005C11F2" w:rsidRPr="005C11F2">
        <w:t>verka för att regeringen lämnar Landskrona som förslag till</w:t>
      </w:r>
      <w:r w:rsidR="005C11F2">
        <w:t xml:space="preserve"> </w:t>
      </w:r>
      <w:r w:rsidR="005C11F2" w:rsidRPr="005C11F2">
        <w:t xml:space="preserve">lokalisering av Sveriges </w:t>
      </w:r>
      <w:r w:rsidR="004B369C">
        <w:t>F</w:t>
      </w:r>
      <w:r w:rsidR="005C11F2" w:rsidRPr="005C11F2">
        <w:t>örintelsemuseum</w:t>
      </w:r>
      <w:r w:rsidR="00916834">
        <w:t>.</w:t>
      </w:r>
    </w:p>
    <w:p w14:paraId="58FB8AFF" w14:textId="77777777" w:rsidR="004B369C" w:rsidRDefault="00510428" w:rsidP="004B369C">
      <w:pPr>
        <w:pStyle w:val="Brdtext"/>
      </w:pPr>
      <w:r>
        <w:t>I</w:t>
      </w:r>
      <w:r w:rsidR="007A7367">
        <w:t xml:space="preserve">nrättandet av ett museum om Förintelsen </w:t>
      </w:r>
      <w:r w:rsidR="00916834">
        <w:t xml:space="preserve">är </w:t>
      </w:r>
      <w:r w:rsidR="007A7367">
        <w:t xml:space="preserve">en politiskt prioriterad fråga. </w:t>
      </w:r>
      <w:r w:rsidR="004B369C">
        <w:t>Med utgångspunkt i de förslag som lämnats i betänkandet Sveriges museum om Förintelsen (SOU 2020:21) samt de synpunkter avseende förslagen om museets uppdrag, organisationsform och lokalbehov som lämnats av remissinstanserna kommer regeringen ta ställning till hur ett inrättande kan ske så snart som möjligt.</w:t>
      </w:r>
    </w:p>
    <w:p w14:paraId="45103313" w14:textId="16A3615C" w:rsidR="004B369C" w:rsidRDefault="00FF1EC4" w:rsidP="004B369C">
      <w:pPr>
        <w:pStyle w:val="Brdtext"/>
        <w:rPr>
          <w:rFonts w:ascii="Garamond" w:eastAsia="Garamond" w:hAnsi="Garamond" w:cs="Times New Roman"/>
        </w:rPr>
      </w:pPr>
      <w:r>
        <w:t xml:space="preserve">Det ingick inte </w:t>
      </w:r>
      <w:r w:rsidR="007F2B4D">
        <w:t xml:space="preserve">i </w:t>
      </w:r>
      <w:r w:rsidR="007A7367">
        <w:t>utredningen</w:t>
      </w:r>
      <w:r>
        <w:t xml:space="preserve"> </w:t>
      </w:r>
      <w:r w:rsidRPr="00FF1EC4">
        <w:t>om ett museum om Förintelsen</w:t>
      </w:r>
      <w:r>
        <w:t>s</w:t>
      </w:r>
      <w:r w:rsidR="007A7367">
        <w:t xml:space="preserve"> uppdrag att föreslå i vilka fysiska lokaler </w:t>
      </w:r>
      <w:r w:rsidR="00701A13">
        <w:t>musei</w:t>
      </w:r>
      <w:r w:rsidR="007A7367">
        <w:t>verksamheten ska bedrivas eller dess geografiska lokalisering</w:t>
      </w:r>
      <w:r w:rsidR="004B369C">
        <w:rPr>
          <w:rFonts w:ascii="Garamond" w:eastAsia="Garamond" w:hAnsi="Garamond" w:cs="Times New Roman"/>
        </w:rPr>
        <w:t>. Regeringen kommer</w:t>
      </w:r>
      <w:r w:rsidR="007A7367">
        <w:rPr>
          <w:rFonts w:ascii="Garamond" w:eastAsia="Garamond" w:hAnsi="Garamond" w:cs="Times New Roman"/>
        </w:rPr>
        <w:t xml:space="preserve"> därför att</w:t>
      </w:r>
      <w:r w:rsidR="004B369C">
        <w:rPr>
          <w:rFonts w:ascii="Garamond" w:eastAsia="Garamond" w:hAnsi="Garamond" w:cs="Times New Roman"/>
        </w:rPr>
        <w:t xml:space="preserve"> återkomma om </w:t>
      </w:r>
      <w:r w:rsidR="00080665">
        <w:rPr>
          <w:rFonts w:ascii="Garamond" w:eastAsia="Garamond" w:hAnsi="Garamond" w:cs="Times New Roman"/>
        </w:rPr>
        <w:t>museets</w:t>
      </w:r>
      <w:r>
        <w:rPr>
          <w:rFonts w:ascii="Garamond" w:eastAsia="Garamond" w:hAnsi="Garamond" w:cs="Times New Roman"/>
        </w:rPr>
        <w:t xml:space="preserve"> </w:t>
      </w:r>
      <w:r w:rsidR="004B369C">
        <w:rPr>
          <w:rFonts w:ascii="Garamond" w:eastAsia="Garamond" w:hAnsi="Garamond" w:cs="Times New Roman"/>
        </w:rPr>
        <w:t xml:space="preserve">lokalisering. </w:t>
      </w:r>
    </w:p>
    <w:p w14:paraId="14DACF7B" w14:textId="77777777" w:rsidR="00323280" w:rsidRPr="00FC7EDA" w:rsidRDefault="00323280" w:rsidP="004B369C">
      <w:pPr>
        <w:pStyle w:val="Brdtext"/>
        <w:rPr>
          <w:rFonts w:ascii="Garamond" w:eastAsia="Garamond" w:hAnsi="Garamond" w:cs="Times New Roman"/>
          <w:b/>
          <w:bCs/>
        </w:rPr>
      </w:pPr>
    </w:p>
    <w:p w14:paraId="198442F6" w14:textId="77777777" w:rsidR="00A9118B" w:rsidRDefault="00A9118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6DF0E92C7D4532A289AB6B198F01F9"/>
          </w:placeholder>
          <w:dataBinding w:prefixMappings="xmlns:ns0='http://lp/documentinfo/RK' " w:xpath="/ns0:DocumentInfo[1]/ns0:BaseInfo[1]/ns0:HeaderDate[1]" w:storeItemID="{814E2E31-169D-4A88-B778-7A0C5036C477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52B8">
            <w:t>2 december 2020</w:t>
          </w:r>
        </w:sdtContent>
      </w:sdt>
    </w:p>
    <w:p w14:paraId="02098FCB" w14:textId="77777777" w:rsidR="00A9118B" w:rsidRDefault="00A9118B" w:rsidP="004E7A8F">
      <w:pPr>
        <w:pStyle w:val="Brdtextutanavstnd"/>
      </w:pPr>
    </w:p>
    <w:p w14:paraId="43DE099B" w14:textId="77777777" w:rsidR="00A9118B" w:rsidRDefault="00A9118B" w:rsidP="004E7A8F">
      <w:pPr>
        <w:pStyle w:val="Brdtextutanavstnd"/>
      </w:pPr>
    </w:p>
    <w:p w14:paraId="38235541" w14:textId="77777777" w:rsidR="00A9118B" w:rsidRDefault="00A9118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84FB090DEB548DF8EAA19AD3F46A82B"/>
        </w:placeholder>
        <w:dataBinding w:prefixMappings="xmlns:ns0='http://lp/documentinfo/RK' " w:xpath="/ns0:DocumentInfo[1]/ns0:BaseInfo[1]/ns0:TopSender[1]" w:storeItemID="{814E2E31-169D-4A88-B778-7A0C5036C477}"/>
        <w:comboBox w:lastValue="Amanda Lind"/>
      </w:sdtPr>
      <w:sdtEndPr/>
      <w:sdtContent>
        <w:p w14:paraId="3E8A7634" w14:textId="77777777" w:rsidR="00A9118B" w:rsidRDefault="008555ED" w:rsidP="00422A41">
          <w:pPr>
            <w:pStyle w:val="Brdtext"/>
          </w:pPr>
          <w:r>
            <w:t>Amanda Lind</w:t>
          </w:r>
        </w:p>
      </w:sdtContent>
    </w:sdt>
    <w:p w14:paraId="60E58FB1" w14:textId="77777777" w:rsidR="00ED7B6C" w:rsidRPr="00DB48AB" w:rsidRDefault="00ED7B6C" w:rsidP="00DB48AB">
      <w:pPr>
        <w:pStyle w:val="Brdtext"/>
      </w:pPr>
    </w:p>
    <w:p w14:paraId="61C65B3B" w14:textId="77777777" w:rsidR="00ED7B6C" w:rsidRDefault="00ED7B6C" w:rsidP="00E96532">
      <w:pPr>
        <w:pStyle w:val="Brdtext"/>
      </w:pPr>
    </w:p>
    <w:sectPr w:rsidR="00ED7B6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7862" w14:textId="77777777" w:rsidR="006C1004" w:rsidRDefault="006C1004" w:rsidP="00A87A54">
      <w:pPr>
        <w:spacing w:after="0" w:line="240" w:lineRule="auto"/>
      </w:pPr>
      <w:r>
        <w:separator/>
      </w:r>
    </w:p>
  </w:endnote>
  <w:endnote w:type="continuationSeparator" w:id="0">
    <w:p w14:paraId="1C227428" w14:textId="77777777" w:rsidR="006C1004" w:rsidRDefault="006C10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9890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A0603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9F91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F01D4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A9F0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841B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DD65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17151B" w14:textId="77777777" w:rsidTr="00C26068">
      <w:trPr>
        <w:trHeight w:val="227"/>
      </w:trPr>
      <w:tc>
        <w:tcPr>
          <w:tcW w:w="4074" w:type="dxa"/>
        </w:tcPr>
        <w:p w14:paraId="2D1676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BE06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9156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95E8" w14:textId="77777777" w:rsidR="006C1004" w:rsidRDefault="006C1004" w:rsidP="00A87A54">
      <w:pPr>
        <w:spacing w:after="0" w:line="240" w:lineRule="auto"/>
      </w:pPr>
      <w:r>
        <w:separator/>
      </w:r>
    </w:p>
  </w:footnote>
  <w:footnote w:type="continuationSeparator" w:id="0">
    <w:p w14:paraId="6FE33729" w14:textId="77777777" w:rsidR="006C1004" w:rsidRDefault="006C10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7B6C" w14:paraId="47A31D44" w14:textId="77777777" w:rsidTr="00C93EBA">
      <w:trPr>
        <w:trHeight w:val="227"/>
      </w:trPr>
      <w:tc>
        <w:tcPr>
          <w:tcW w:w="5534" w:type="dxa"/>
        </w:tcPr>
        <w:p w14:paraId="404580A7" w14:textId="77777777" w:rsidR="00ED7B6C" w:rsidRPr="007D73AB" w:rsidRDefault="00ED7B6C">
          <w:pPr>
            <w:pStyle w:val="Sidhuvud"/>
          </w:pPr>
        </w:p>
      </w:tc>
      <w:tc>
        <w:tcPr>
          <w:tcW w:w="3170" w:type="dxa"/>
          <w:vAlign w:val="bottom"/>
        </w:tcPr>
        <w:p w14:paraId="456556B1" w14:textId="77777777" w:rsidR="00ED7B6C" w:rsidRPr="007D73AB" w:rsidRDefault="00ED7B6C" w:rsidP="00340DE0">
          <w:pPr>
            <w:pStyle w:val="Sidhuvud"/>
          </w:pPr>
        </w:p>
      </w:tc>
      <w:tc>
        <w:tcPr>
          <w:tcW w:w="1134" w:type="dxa"/>
        </w:tcPr>
        <w:p w14:paraId="5BBB9DD7" w14:textId="77777777" w:rsidR="00ED7B6C" w:rsidRDefault="00ED7B6C" w:rsidP="005A703A">
          <w:pPr>
            <w:pStyle w:val="Sidhuvud"/>
          </w:pPr>
        </w:p>
      </w:tc>
    </w:tr>
    <w:tr w:rsidR="00ED7B6C" w14:paraId="3C4B3F2D" w14:textId="77777777" w:rsidTr="00C93EBA">
      <w:trPr>
        <w:trHeight w:val="1928"/>
      </w:trPr>
      <w:tc>
        <w:tcPr>
          <w:tcW w:w="5534" w:type="dxa"/>
        </w:tcPr>
        <w:p w14:paraId="57A6A393" w14:textId="77777777" w:rsidR="00ED7B6C" w:rsidRPr="00340DE0" w:rsidRDefault="00ED7B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1AC77D" wp14:editId="5C63E7B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DE317E" w14:textId="77777777" w:rsidR="00ED7B6C" w:rsidRDefault="00ED7B6C" w:rsidP="00EE3C0F">
          <w:pPr>
            <w:pStyle w:val="Sidhuvud"/>
          </w:pPr>
        </w:p>
        <w:p w14:paraId="1D1D889D" w14:textId="77777777" w:rsidR="00ED7B6C" w:rsidRDefault="00ED7B6C" w:rsidP="00EE3C0F">
          <w:pPr>
            <w:pStyle w:val="Sidhuvud"/>
          </w:pPr>
        </w:p>
        <w:p w14:paraId="110EC0B6" w14:textId="77777777" w:rsidR="00ED7B6C" w:rsidRDefault="00ED7B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758A964011466FAF06E533F1E31B78"/>
            </w:placeholder>
            <w:dataBinding w:prefixMappings="xmlns:ns0='http://lp/documentinfo/RK' " w:xpath="/ns0:DocumentInfo[1]/ns0:BaseInfo[1]/ns0:Dnr[1]" w:storeItemID="{814E2E31-169D-4A88-B778-7A0C5036C477}"/>
            <w:text/>
          </w:sdtPr>
          <w:sdtEndPr/>
          <w:sdtContent>
            <w:p w14:paraId="7E03B924" w14:textId="77777777" w:rsidR="00ED7B6C" w:rsidRDefault="00ED7B6C" w:rsidP="00EE3C0F">
              <w:pPr>
                <w:pStyle w:val="Sidhuvud"/>
              </w:pPr>
              <w:r>
                <w:t>Ku2020/</w:t>
              </w:r>
              <w:r w:rsidR="0040305E">
                <w:t>02513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80CACE58424C95A383E5733E43B39F"/>
            </w:placeholder>
            <w:showingPlcHdr/>
            <w:dataBinding w:prefixMappings="xmlns:ns0='http://lp/documentinfo/RK' " w:xpath="/ns0:DocumentInfo[1]/ns0:BaseInfo[1]/ns0:DocNumber[1]" w:storeItemID="{814E2E31-169D-4A88-B778-7A0C5036C477}"/>
            <w:text/>
          </w:sdtPr>
          <w:sdtEndPr/>
          <w:sdtContent>
            <w:p w14:paraId="6FE28EAA" w14:textId="77777777" w:rsidR="00ED7B6C" w:rsidRDefault="00ED7B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8801DF" w14:textId="77777777" w:rsidR="00ED7B6C" w:rsidRDefault="00ED7B6C" w:rsidP="00EE3C0F">
          <w:pPr>
            <w:pStyle w:val="Sidhuvud"/>
          </w:pPr>
        </w:p>
      </w:tc>
      <w:tc>
        <w:tcPr>
          <w:tcW w:w="1134" w:type="dxa"/>
        </w:tcPr>
        <w:p w14:paraId="39BCBA6E" w14:textId="77777777" w:rsidR="00ED7B6C" w:rsidRDefault="00ED7B6C" w:rsidP="0094502D">
          <w:pPr>
            <w:pStyle w:val="Sidhuvud"/>
          </w:pPr>
        </w:p>
        <w:p w14:paraId="1848CF73" w14:textId="77777777" w:rsidR="00ED7B6C" w:rsidRPr="0094502D" w:rsidRDefault="00ED7B6C" w:rsidP="00EC71A6">
          <w:pPr>
            <w:pStyle w:val="Sidhuvud"/>
          </w:pPr>
        </w:p>
      </w:tc>
    </w:tr>
    <w:tr w:rsidR="00ED7B6C" w14:paraId="1A6281C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A183112C7964C348C1AB25FE19771B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C3775E" w14:textId="77777777" w:rsidR="00A61CAB" w:rsidRDefault="008555ED" w:rsidP="00340DE0">
              <w:pPr>
                <w:pStyle w:val="Sidhuvud"/>
              </w:pPr>
              <w:r>
                <w:t>Kulturdepartementet</w:t>
              </w:r>
            </w:p>
            <w:p w14:paraId="211531F3" w14:textId="291B47EF" w:rsidR="00ED7B6C" w:rsidRPr="00340DE0" w:rsidRDefault="00323280" w:rsidP="00340DE0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508B4D2AC44819A26BA4CD9C7830B7"/>
            </w:placeholder>
            <w:dataBinding w:prefixMappings="xmlns:ns0='http://lp/documentinfo/RK' " w:xpath="/ns0:DocumentInfo[1]/ns0:BaseInfo[1]/ns0:Recipient[1]" w:storeItemID="{814E2E31-169D-4A88-B778-7A0C5036C477}"/>
            <w:text w:multiLine="1"/>
          </w:sdtPr>
          <w:sdtEndPr/>
          <w:sdtContent>
            <w:p w14:paraId="4529F578" w14:textId="77777777" w:rsidR="00ED7B6C" w:rsidRDefault="00ED7B6C" w:rsidP="00547B89">
              <w:pPr>
                <w:pStyle w:val="Sidhuvud"/>
              </w:pPr>
              <w:r>
                <w:t>Till riksdagen</w:t>
              </w:r>
              <w:r w:rsidR="00A61CAB">
                <w:br/>
              </w:r>
              <w:r w:rsidR="00A61CAB">
                <w:br/>
                <w:t>Svaret är avsett att lämnas onsdagen den 2 december 2020.</w:t>
              </w:r>
            </w:p>
          </w:sdtContent>
        </w:sdt>
      </w:tc>
      <w:tc>
        <w:tcPr>
          <w:tcW w:w="1134" w:type="dxa"/>
        </w:tcPr>
        <w:p w14:paraId="75BACD4A" w14:textId="77777777" w:rsidR="00ED7B6C" w:rsidRDefault="00ED7B6C" w:rsidP="003E6020">
          <w:pPr>
            <w:pStyle w:val="Sidhuvud"/>
          </w:pPr>
        </w:p>
      </w:tc>
    </w:tr>
  </w:tbl>
  <w:p w14:paraId="501966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04540"/>
    <w:multiLevelType w:val="hybridMultilevel"/>
    <w:tmpl w:val="DA3CD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1F00AA"/>
    <w:multiLevelType w:val="hybridMultilevel"/>
    <w:tmpl w:val="89C61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2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665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0E"/>
    <w:rsid w:val="0021011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5BA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2A5"/>
    <w:rsid w:val="00321621"/>
    <w:rsid w:val="0032328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5F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05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2B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69C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428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1F2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004"/>
    <w:rsid w:val="006C28EE"/>
    <w:rsid w:val="006C4FF1"/>
    <w:rsid w:val="006D2998"/>
    <w:rsid w:val="006D3188"/>
    <w:rsid w:val="006D5159"/>
    <w:rsid w:val="006D6779"/>
    <w:rsid w:val="006E08FC"/>
    <w:rsid w:val="006F2588"/>
    <w:rsid w:val="006F4BC5"/>
    <w:rsid w:val="00701A1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367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B4D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5ED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481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83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CAB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18B"/>
    <w:rsid w:val="00AA036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1B7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279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7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B6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EC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3D46F"/>
  <w15:docId w15:val="{C0B7DB42-7EE0-4F7B-9718-6A1D2D6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758A964011466FAF06E533F1E31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91BD3-6C7F-4A10-9F08-257F4493D95B}"/>
      </w:docPartPr>
      <w:docPartBody>
        <w:p w:rsidR="00197C3A" w:rsidRDefault="00C95EB8" w:rsidP="00C95EB8">
          <w:pPr>
            <w:pStyle w:val="04758A964011466FAF06E533F1E31B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80CACE58424C95A383E5733E43B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31B1C-9442-47D9-B535-0F115582C59F}"/>
      </w:docPartPr>
      <w:docPartBody>
        <w:p w:rsidR="00197C3A" w:rsidRDefault="00C95EB8" w:rsidP="00C95EB8">
          <w:pPr>
            <w:pStyle w:val="5980CACE58424C95A383E5733E43B3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83112C7964C348C1AB25FE1977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29C84-5CA4-411D-BBD2-70F758FA2019}"/>
      </w:docPartPr>
      <w:docPartBody>
        <w:p w:rsidR="00197C3A" w:rsidRDefault="00C95EB8" w:rsidP="00C95EB8">
          <w:pPr>
            <w:pStyle w:val="5A183112C7964C348C1AB25FE19771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508B4D2AC44819A26BA4CD9C783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24B22-5B36-46FF-9E43-7D7E769303E5}"/>
      </w:docPartPr>
      <w:docPartBody>
        <w:p w:rsidR="00197C3A" w:rsidRDefault="00C95EB8" w:rsidP="00C95EB8">
          <w:pPr>
            <w:pStyle w:val="15508B4D2AC44819A26BA4CD9C783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B09325961D4A1D902EB9FBCAD22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BDDB8-8BC1-4B77-9B4C-72324C1CD5F0}"/>
      </w:docPartPr>
      <w:docPartBody>
        <w:p w:rsidR="004E39C4" w:rsidRDefault="00197C3A" w:rsidP="00197C3A">
          <w:pPr>
            <w:pStyle w:val="98B09325961D4A1D902EB9FBCAD22B1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76DF0E92C7D4532A289AB6B198F0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75DE5-1A6B-4FAB-90E2-B2A08A661991}"/>
      </w:docPartPr>
      <w:docPartBody>
        <w:p w:rsidR="004E39C4" w:rsidRDefault="00197C3A" w:rsidP="00197C3A">
          <w:pPr>
            <w:pStyle w:val="276DF0E92C7D4532A289AB6B198F01F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84FB090DEB548DF8EAA19AD3F46A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A9D3E-F90E-47D4-BB07-F1BF03434A1E}"/>
      </w:docPartPr>
      <w:docPartBody>
        <w:p w:rsidR="004E39C4" w:rsidRDefault="00197C3A" w:rsidP="00197C3A">
          <w:pPr>
            <w:pStyle w:val="E84FB090DEB548DF8EAA19AD3F46A82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8"/>
    <w:rsid w:val="00197C3A"/>
    <w:rsid w:val="004E39C4"/>
    <w:rsid w:val="00C95EB8"/>
    <w:rsid w:val="00C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3B16533A0A4F8C8C5CFE5F3DBF7E5C">
    <w:name w:val="C13B16533A0A4F8C8C5CFE5F3DBF7E5C"/>
    <w:rsid w:val="00C95EB8"/>
  </w:style>
  <w:style w:type="character" w:styleId="Platshllartext">
    <w:name w:val="Placeholder Text"/>
    <w:basedOn w:val="Standardstycketeckensnitt"/>
    <w:uiPriority w:val="99"/>
    <w:semiHidden/>
    <w:rsid w:val="00197C3A"/>
    <w:rPr>
      <w:noProof w:val="0"/>
      <w:color w:val="808080"/>
    </w:rPr>
  </w:style>
  <w:style w:type="paragraph" w:customStyle="1" w:styleId="437BB8C870AD465CA849B3B5F4CA6F31">
    <w:name w:val="437BB8C870AD465CA849B3B5F4CA6F31"/>
    <w:rsid w:val="00C95EB8"/>
  </w:style>
  <w:style w:type="paragraph" w:customStyle="1" w:styleId="8EAA768D44D84F13950EECEFEE767A2C">
    <w:name w:val="8EAA768D44D84F13950EECEFEE767A2C"/>
    <w:rsid w:val="00C95EB8"/>
  </w:style>
  <w:style w:type="paragraph" w:customStyle="1" w:styleId="63CFB164C6294C79A1E68132109C3F04">
    <w:name w:val="63CFB164C6294C79A1E68132109C3F04"/>
    <w:rsid w:val="00C95EB8"/>
  </w:style>
  <w:style w:type="paragraph" w:customStyle="1" w:styleId="04758A964011466FAF06E533F1E31B78">
    <w:name w:val="04758A964011466FAF06E533F1E31B78"/>
    <w:rsid w:val="00C95EB8"/>
  </w:style>
  <w:style w:type="paragraph" w:customStyle="1" w:styleId="5980CACE58424C95A383E5733E43B39F">
    <w:name w:val="5980CACE58424C95A383E5733E43B39F"/>
    <w:rsid w:val="00C95EB8"/>
  </w:style>
  <w:style w:type="paragraph" w:customStyle="1" w:styleId="DC9E2330B5EF4F079D18302B4B59CD48">
    <w:name w:val="DC9E2330B5EF4F079D18302B4B59CD48"/>
    <w:rsid w:val="00C95EB8"/>
  </w:style>
  <w:style w:type="paragraph" w:customStyle="1" w:styleId="2E2552A082D74C9CBF760AA8AB50B62A">
    <w:name w:val="2E2552A082D74C9CBF760AA8AB50B62A"/>
    <w:rsid w:val="00C95EB8"/>
  </w:style>
  <w:style w:type="paragraph" w:customStyle="1" w:styleId="B6694D40B2114F5989373D6047A5438F">
    <w:name w:val="B6694D40B2114F5989373D6047A5438F"/>
    <w:rsid w:val="00C95EB8"/>
  </w:style>
  <w:style w:type="paragraph" w:customStyle="1" w:styleId="5A183112C7964C348C1AB25FE19771BA">
    <w:name w:val="5A183112C7964C348C1AB25FE19771BA"/>
    <w:rsid w:val="00C95EB8"/>
  </w:style>
  <w:style w:type="paragraph" w:customStyle="1" w:styleId="15508B4D2AC44819A26BA4CD9C7830B7">
    <w:name w:val="15508B4D2AC44819A26BA4CD9C7830B7"/>
    <w:rsid w:val="00C95EB8"/>
  </w:style>
  <w:style w:type="paragraph" w:customStyle="1" w:styleId="5980CACE58424C95A383E5733E43B39F1">
    <w:name w:val="5980CACE58424C95A383E5733E43B39F1"/>
    <w:rsid w:val="00C95E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183112C7964C348C1AB25FE19771BA1">
    <w:name w:val="5A183112C7964C348C1AB25FE19771BA1"/>
    <w:rsid w:val="00C95E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C997C012424BEB9E7937C20E528D3D">
    <w:name w:val="F8C997C012424BEB9E7937C20E528D3D"/>
    <w:rsid w:val="00C95EB8"/>
  </w:style>
  <w:style w:type="paragraph" w:customStyle="1" w:styleId="BBD7162C038E4FBC894B19894E223045">
    <w:name w:val="BBD7162C038E4FBC894B19894E223045"/>
    <w:rsid w:val="00C95EB8"/>
  </w:style>
  <w:style w:type="paragraph" w:customStyle="1" w:styleId="91781D8B9EC04B21A487AFDC118109A6">
    <w:name w:val="91781D8B9EC04B21A487AFDC118109A6"/>
    <w:rsid w:val="00C95EB8"/>
  </w:style>
  <w:style w:type="paragraph" w:customStyle="1" w:styleId="2F73DDDFF75A4DA9A3F98F3C1002BA9C">
    <w:name w:val="2F73DDDFF75A4DA9A3F98F3C1002BA9C"/>
    <w:rsid w:val="00C95EB8"/>
  </w:style>
  <w:style w:type="paragraph" w:customStyle="1" w:styleId="98B09325961D4A1D902EB9FBCAD22B1C">
    <w:name w:val="98B09325961D4A1D902EB9FBCAD22B1C"/>
    <w:rsid w:val="00197C3A"/>
  </w:style>
  <w:style w:type="paragraph" w:customStyle="1" w:styleId="276DF0E92C7D4532A289AB6B198F01F9">
    <w:name w:val="276DF0E92C7D4532A289AB6B198F01F9"/>
    <w:rsid w:val="00197C3A"/>
  </w:style>
  <w:style w:type="paragraph" w:customStyle="1" w:styleId="E84FB090DEB548DF8EAA19AD3F46A82B">
    <w:name w:val="E84FB090DEB548DF8EAA19AD3F46A82B"/>
    <w:rsid w:val="00197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7a3decf7-58bb-4af3-86b1-528f52b7e247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Amanda Lind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2020-12-02T00:00:00</HeaderDate>
    <Office/>
    <Dnr>Ku2020/02513</Dnr>
    <ParagrafNr/>
    <DocumentTitle/>
    <VisitingAddress/>
    <Extra1/>
    <Extra2/>
    <Extra3>Mats Sander</Extra3>
    <Number/>
    <Recipient>Till riksdagen
Svaret är avsett att lämnas onsdagen den 2 december 2020.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44VND32K5KVF-1213243906-299</_dlc_DocId>
    <_dlc_DocIdUrl xmlns="dc0cb0d3-b4db-401c-9419-d870d21d16fe">
      <Url>https://dhs.sp.regeringskansliet.se/dep/ku/interpellfragor/_layouts/15/DocIdRedir.aspx?ID=44VND32K5KVF-1213243906-299</Url>
      <Description>44VND32K5KVF-1213243906-299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B517-B194-4594-A696-7DC1F076D4E8}"/>
</file>

<file path=customXml/itemProps2.xml><?xml version="1.0" encoding="utf-8"?>
<ds:datastoreItem xmlns:ds="http://schemas.openxmlformats.org/officeDocument/2006/customXml" ds:itemID="{328BB2F2-1C28-49C8-BB47-C1C8A8095772}"/>
</file>

<file path=customXml/itemProps3.xml><?xml version="1.0" encoding="utf-8"?>
<ds:datastoreItem xmlns:ds="http://schemas.openxmlformats.org/officeDocument/2006/customXml" ds:itemID="{814E2E31-169D-4A88-B778-7A0C5036C477}"/>
</file>

<file path=customXml/itemProps4.xml><?xml version="1.0" encoding="utf-8"?>
<ds:datastoreItem xmlns:ds="http://schemas.openxmlformats.org/officeDocument/2006/customXml" ds:itemID="{9EB3A29A-BA78-4688-B668-CABB0B1F12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8BB2F2-1C28-49C8-BB47-C1C8A8095772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4FB86ADD-817B-4079-B05A-DED2CF9A3A6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8305764-44A4-42D1-B57C-51D15930FCBD}"/>
</file>

<file path=customXml/itemProps8.xml><?xml version="1.0" encoding="utf-8"?>
<ds:datastoreItem xmlns:ds="http://schemas.openxmlformats.org/officeDocument/2006/customXml" ds:itemID="{1742E135-093F-4E9A-B02C-BC87C9493C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689 Landskrona och lokaliseringen av Sveriges Förintelsemuseum.docx</dc:title>
  <dc:subject/>
  <dc:creator>Mari Granath Lagercrantz</dc:creator>
  <cp:keywords/>
  <dc:description/>
  <cp:lastModifiedBy>Susanne Levin</cp:lastModifiedBy>
  <cp:revision>3</cp:revision>
  <dcterms:created xsi:type="dcterms:W3CDTF">2020-11-27T09:54:00Z</dcterms:created>
  <dcterms:modified xsi:type="dcterms:W3CDTF">2020-12-01T12:48:00Z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45dd380c-9f76-4493-a465-854825bba1ff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