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036" w:rsidRDefault="00862036" w:rsidP="00DA0661">
      <w:pPr>
        <w:pStyle w:val="Rubrik"/>
      </w:pPr>
      <w:bookmarkStart w:id="0" w:name="Start"/>
      <w:bookmarkEnd w:id="0"/>
      <w:r>
        <w:t>Svar på fråga 2017/18:681 av Helena Bonnier (M)</w:t>
      </w:r>
      <w:r>
        <w:br/>
        <w:t>Den bortre tidsgränsen i sjukförsäkringen</w:t>
      </w:r>
    </w:p>
    <w:p w:rsidR="00862036" w:rsidRDefault="00862036" w:rsidP="00862036">
      <w:pPr>
        <w:pStyle w:val="Brdtext"/>
      </w:pPr>
      <w:r>
        <w:t>Helena Bonnier har frågat mig om jag och regeringen avser att respektera riksdagens beslut genom att vidta åtgärder för att återinföra den bortre tids</w:t>
      </w:r>
      <w:r w:rsidR="000D3E4A">
        <w:softHyphen/>
      </w:r>
      <w:r>
        <w:t>gränsen.</w:t>
      </w:r>
    </w:p>
    <w:p w:rsidR="00862036" w:rsidRDefault="00862036" w:rsidP="00862036">
      <w:pPr>
        <w:pStyle w:val="Brdtext"/>
      </w:pPr>
      <w:r>
        <w:t>Den bortre tidsgränsen infördes av alliansregeringen i syfte att minska sjuk</w:t>
      </w:r>
      <w:r w:rsidR="000D3E4A">
        <w:softHyphen/>
      </w:r>
      <w:r>
        <w:t>frånvaron. Utfallet visar att åtgärden endast hade en marginell effekt på an</w:t>
      </w:r>
      <w:r w:rsidR="000D3E4A">
        <w:softHyphen/>
      </w:r>
      <w:r>
        <w:t xml:space="preserve">talet långa sjukfall, utöver det rent statistiska. </w:t>
      </w:r>
      <w:r w:rsidRPr="009D1006">
        <w:t>Under tiden den bortre tids</w:t>
      </w:r>
      <w:r w:rsidR="000D3E4A">
        <w:softHyphen/>
      </w:r>
      <w:r w:rsidRPr="009D1006">
        <w:t xml:space="preserve">gränsen verkade steg sjukpenningtalet med 4,8 dagar eller drygt 80 procent. </w:t>
      </w:r>
      <w:r>
        <w:t>Jag kan konstatera att sedan borttagandet av tidsgränsen har sjukpenningtalet minskat. Försäkringskassan räknar med fortsatt nedgång under de kom</w:t>
      </w:r>
      <w:r w:rsidR="000D3E4A">
        <w:softHyphen/>
      </w:r>
      <w:r>
        <w:t xml:space="preserve">mande åren. Nedgången gäller också de långa sjukfallen, detta samtidigt som antalet nybeviljade sjukersättningar är på en låg nivå. Jag har därför svårt att se några positiva effekter av den bortre tidsgränsen. </w:t>
      </w:r>
      <w:r w:rsidRPr="009D1006">
        <w:t xml:space="preserve"> </w:t>
      </w:r>
    </w:p>
    <w:p w:rsidR="00862036" w:rsidRDefault="00862036" w:rsidP="00862036">
      <w:pPr>
        <w:pStyle w:val="Brdtext"/>
        <w:rPr>
          <w:rStyle w:val="BrdtextChar"/>
        </w:rPr>
      </w:pPr>
      <w:r>
        <w:t>Den bortre tidsgränsen innebar också att människor utförsäkrades från sjuk</w:t>
      </w:r>
      <w:r w:rsidR="000D3E4A">
        <w:softHyphen/>
      </w:r>
      <w:r>
        <w:t>försäkringen vid 130 000 tillfällen. Den absoluta majoriteten av dem som ut</w:t>
      </w:r>
      <w:r w:rsidR="000D3E4A">
        <w:softHyphen/>
      </w:r>
      <w:r>
        <w:t>försäkrades</w:t>
      </w:r>
      <w:r w:rsidRPr="00FC519B">
        <w:t xml:space="preserve"> </w:t>
      </w:r>
      <w:r>
        <w:t>återvände till</w:t>
      </w:r>
      <w:r w:rsidRPr="00FC519B">
        <w:t xml:space="preserve"> sjukförsäkringen</w:t>
      </w:r>
      <w:r>
        <w:t>, vissa för att utförsäkras en andra eller en tredje gång. De gick inte till ordinarie jobb på den svenska arbets</w:t>
      </w:r>
      <w:r w:rsidR="000D3E4A">
        <w:softHyphen/>
      </w:r>
      <w:r>
        <w:t xml:space="preserve">marknaden av det enkla skälet att människor inte slutar vara sjuka bara för att de kastas ut ur sjukförsäkringen. </w:t>
      </w:r>
      <w:r w:rsidRPr="00F01F1D">
        <w:rPr>
          <w:rStyle w:val="BrdtextChar"/>
        </w:rPr>
        <w:t>Människor hamnade också i försörj</w:t>
      </w:r>
      <w:r w:rsidR="000D3E4A">
        <w:rPr>
          <w:rStyle w:val="BrdtextChar"/>
        </w:rPr>
        <w:softHyphen/>
      </w:r>
      <w:r w:rsidRPr="00F01F1D">
        <w:rPr>
          <w:rStyle w:val="BrdtextChar"/>
        </w:rPr>
        <w:t>ningsstöd eller tog ut tidig ålderspension</w:t>
      </w:r>
      <w:r>
        <w:rPr>
          <w:rStyle w:val="BrdtextChar"/>
        </w:rPr>
        <w:t xml:space="preserve"> i samband med utförsäkringen</w:t>
      </w:r>
      <w:r w:rsidRPr="00F01F1D">
        <w:rPr>
          <w:rStyle w:val="BrdtextChar"/>
        </w:rPr>
        <w:t xml:space="preserve">. </w:t>
      </w:r>
    </w:p>
    <w:p w:rsidR="000D3E4A" w:rsidRDefault="000D3E4A" w:rsidP="00862036">
      <w:pPr>
        <w:pStyle w:val="Brdtext"/>
      </w:pPr>
    </w:p>
    <w:p w:rsidR="00862036" w:rsidRDefault="00862036" w:rsidP="00862036">
      <w:pPr>
        <w:pStyle w:val="Brdtext"/>
      </w:pPr>
      <w:r>
        <w:t>Jag ser att vi idag inte längre har stöd i riksdagen för det beslut vi fattade om att ta bort den ineffektiva bortre tidsgränsen. Jag kommer att analysera till</w:t>
      </w:r>
      <w:r w:rsidR="000D3E4A">
        <w:softHyphen/>
      </w:r>
      <w:r>
        <w:t>kännagivandet och återkomma till riksdagen i frågan om den bortre tids</w:t>
      </w:r>
      <w:r w:rsidR="000D3E4A">
        <w:softHyphen/>
      </w:r>
      <w:r>
        <w:t>gränsen i sjukförsäkringen.</w:t>
      </w:r>
    </w:p>
    <w:p w:rsidR="00862036" w:rsidRDefault="00862036" w:rsidP="006A12F1">
      <w:pPr>
        <w:pStyle w:val="Brdtext"/>
      </w:pPr>
      <w:r>
        <w:t xml:space="preserve">Stockholm den </w:t>
      </w:r>
      <w:sdt>
        <w:sdtPr>
          <w:id w:val="-1225218591"/>
          <w:placeholder>
            <w:docPart w:val="CA6D281C7D6544C78B8A1800558EDD85"/>
          </w:placeholder>
          <w:dataBinding w:prefixMappings="xmlns:ns0='http://lp/documentinfo/RK' " w:xpath="/ns0:DocumentInfo[1]/ns0:BaseInfo[1]/ns0:HeaderDate[1]" w:storeItemID="{A37AE264-446C-48F6-A72A-5DA4173077CE}"/>
          <w:date w:fullDate="2018-02-07T00:00:00Z">
            <w:dateFormat w:val="d MMMM yyyy"/>
            <w:lid w:val="sv-SE"/>
            <w:storeMappedDataAs w:val="dateTime"/>
            <w:calendar w:val="gregorian"/>
          </w:date>
        </w:sdtPr>
        <w:sdtEndPr/>
        <w:sdtContent>
          <w:r w:rsidR="008C4039">
            <w:t>7 februari</w:t>
          </w:r>
          <w:r>
            <w:t xml:space="preserve"> 2018</w:t>
          </w:r>
        </w:sdtContent>
      </w:sdt>
    </w:p>
    <w:p w:rsidR="00862036" w:rsidRDefault="00862036" w:rsidP="004E7A8F">
      <w:pPr>
        <w:pStyle w:val="Brdtextutanavstnd"/>
      </w:pPr>
    </w:p>
    <w:p w:rsidR="00862036" w:rsidRDefault="00862036" w:rsidP="004E7A8F">
      <w:pPr>
        <w:pStyle w:val="Brdtextutanavstnd"/>
      </w:pPr>
    </w:p>
    <w:p w:rsidR="00862036" w:rsidRDefault="00862036" w:rsidP="00422A41">
      <w:pPr>
        <w:pStyle w:val="Brdtext"/>
      </w:pPr>
      <w:r>
        <w:t>Annika Strandhäll</w:t>
      </w:r>
    </w:p>
    <w:p w:rsidR="00862036" w:rsidRPr="00DB48AB" w:rsidRDefault="00862036" w:rsidP="00DB48AB">
      <w:pPr>
        <w:pStyle w:val="Brdtext"/>
      </w:pPr>
    </w:p>
    <w:sectPr w:rsidR="00862036" w:rsidRPr="00DB48AB" w:rsidSect="00862036">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4B9" w:rsidRDefault="004124B9" w:rsidP="00A87A54">
      <w:pPr>
        <w:spacing w:after="0" w:line="240" w:lineRule="auto"/>
      </w:pPr>
      <w:r>
        <w:separator/>
      </w:r>
    </w:p>
  </w:endnote>
  <w:endnote w:type="continuationSeparator" w:id="0">
    <w:p w:rsidR="004124B9" w:rsidRDefault="004124B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C740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C7404">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4B9" w:rsidRDefault="004124B9" w:rsidP="00A87A54">
      <w:pPr>
        <w:spacing w:after="0" w:line="240" w:lineRule="auto"/>
      </w:pPr>
      <w:r>
        <w:separator/>
      </w:r>
    </w:p>
  </w:footnote>
  <w:footnote w:type="continuationSeparator" w:id="0">
    <w:p w:rsidR="004124B9" w:rsidRDefault="004124B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62036" w:rsidTr="00C93EBA">
      <w:trPr>
        <w:trHeight w:val="227"/>
      </w:trPr>
      <w:tc>
        <w:tcPr>
          <w:tcW w:w="5534" w:type="dxa"/>
        </w:tcPr>
        <w:p w:rsidR="00862036" w:rsidRPr="007D73AB" w:rsidRDefault="00862036">
          <w:pPr>
            <w:pStyle w:val="Sidhuvud"/>
          </w:pPr>
        </w:p>
      </w:tc>
      <w:tc>
        <w:tcPr>
          <w:tcW w:w="3170" w:type="dxa"/>
          <w:vAlign w:val="bottom"/>
        </w:tcPr>
        <w:p w:rsidR="00862036" w:rsidRPr="007D73AB" w:rsidRDefault="00862036" w:rsidP="00340DE0">
          <w:pPr>
            <w:pStyle w:val="Sidhuvud"/>
          </w:pPr>
        </w:p>
      </w:tc>
      <w:tc>
        <w:tcPr>
          <w:tcW w:w="1134" w:type="dxa"/>
        </w:tcPr>
        <w:p w:rsidR="00862036" w:rsidRDefault="00862036" w:rsidP="005A703A">
          <w:pPr>
            <w:pStyle w:val="Sidhuvud"/>
          </w:pPr>
        </w:p>
      </w:tc>
    </w:tr>
    <w:tr w:rsidR="00862036" w:rsidTr="00C93EBA">
      <w:trPr>
        <w:trHeight w:val="1928"/>
      </w:trPr>
      <w:tc>
        <w:tcPr>
          <w:tcW w:w="5534" w:type="dxa"/>
        </w:tcPr>
        <w:p w:rsidR="00862036" w:rsidRPr="00340DE0" w:rsidRDefault="00862036" w:rsidP="00340DE0">
          <w:pPr>
            <w:pStyle w:val="Sidhuvud"/>
          </w:pPr>
          <w:r>
            <w:rPr>
              <w:noProof/>
            </w:rPr>
            <w:drawing>
              <wp:inline distT="0" distB="0" distL="0" distR="0" wp14:anchorId="1D2AB7A1" wp14:editId="0AD367C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862036" w:rsidRPr="00710A6C" w:rsidRDefault="00862036" w:rsidP="00EE3C0F">
          <w:pPr>
            <w:pStyle w:val="Sidhuvud"/>
            <w:rPr>
              <w:b/>
            </w:rPr>
          </w:pPr>
        </w:p>
        <w:p w:rsidR="00862036" w:rsidRDefault="00862036" w:rsidP="00EE3C0F">
          <w:pPr>
            <w:pStyle w:val="Sidhuvud"/>
          </w:pPr>
        </w:p>
        <w:p w:rsidR="00862036" w:rsidRDefault="00862036" w:rsidP="00EE3C0F">
          <w:pPr>
            <w:pStyle w:val="Sidhuvud"/>
          </w:pPr>
        </w:p>
        <w:p w:rsidR="00862036" w:rsidRDefault="00862036" w:rsidP="00EE3C0F">
          <w:pPr>
            <w:pStyle w:val="Sidhuvud"/>
          </w:pPr>
        </w:p>
        <w:sdt>
          <w:sdtPr>
            <w:alias w:val="Dnr"/>
            <w:tag w:val="ccRKShow_Dnr"/>
            <w:id w:val="-829283628"/>
            <w:placeholder>
              <w:docPart w:val="1471DCB0B26747C4B425EF472B14BA75"/>
            </w:placeholder>
            <w:dataBinding w:prefixMappings="xmlns:ns0='http://lp/documentinfo/RK' " w:xpath="/ns0:DocumentInfo[1]/ns0:BaseInfo[1]/ns0:Dnr[1]" w:storeItemID="{A37AE264-446C-48F6-A72A-5DA4173077CE}"/>
            <w:text/>
          </w:sdtPr>
          <w:sdtEndPr/>
          <w:sdtContent>
            <w:p w:rsidR="00862036" w:rsidRDefault="00862036" w:rsidP="00EE3C0F">
              <w:pPr>
                <w:pStyle w:val="Sidhuvud"/>
              </w:pPr>
              <w:r>
                <w:t>S2018/00677/SF</w:t>
              </w:r>
            </w:p>
          </w:sdtContent>
        </w:sdt>
        <w:sdt>
          <w:sdtPr>
            <w:alias w:val="DocNumber"/>
            <w:tag w:val="DocNumber"/>
            <w:id w:val="1726028884"/>
            <w:placeholder>
              <w:docPart w:val="DDA14985546E4305A887AE075ACF1FEF"/>
            </w:placeholder>
            <w:showingPlcHdr/>
            <w:dataBinding w:prefixMappings="xmlns:ns0='http://lp/documentinfo/RK' " w:xpath="/ns0:DocumentInfo[1]/ns0:BaseInfo[1]/ns0:DocNumber[1]" w:storeItemID="{A37AE264-446C-48F6-A72A-5DA4173077CE}"/>
            <w:text/>
          </w:sdtPr>
          <w:sdtEndPr/>
          <w:sdtContent>
            <w:p w:rsidR="00862036" w:rsidRDefault="00862036" w:rsidP="00EE3C0F">
              <w:pPr>
                <w:pStyle w:val="Sidhuvud"/>
              </w:pPr>
              <w:r>
                <w:rPr>
                  <w:rStyle w:val="Platshllartext"/>
                </w:rPr>
                <w:t xml:space="preserve"> </w:t>
              </w:r>
            </w:p>
          </w:sdtContent>
        </w:sdt>
        <w:p w:rsidR="00862036" w:rsidRDefault="00862036" w:rsidP="00EE3C0F">
          <w:pPr>
            <w:pStyle w:val="Sidhuvud"/>
          </w:pPr>
        </w:p>
      </w:tc>
      <w:tc>
        <w:tcPr>
          <w:tcW w:w="1134" w:type="dxa"/>
        </w:tcPr>
        <w:p w:rsidR="00862036" w:rsidRDefault="00862036" w:rsidP="0094502D">
          <w:pPr>
            <w:pStyle w:val="Sidhuvud"/>
          </w:pPr>
        </w:p>
        <w:p w:rsidR="00862036" w:rsidRPr="0094502D" w:rsidRDefault="00862036" w:rsidP="00EC71A6">
          <w:pPr>
            <w:pStyle w:val="Sidhuvud"/>
          </w:pPr>
        </w:p>
      </w:tc>
    </w:tr>
    <w:tr w:rsidR="00862036" w:rsidTr="00C93EBA">
      <w:trPr>
        <w:trHeight w:val="2268"/>
      </w:trPr>
      <w:sdt>
        <w:sdtPr>
          <w:rPr>
            <w:b/>
          </w:rPr>
          <w:alias w:val="SenderText"/>
          <w:tag w:val="ccRKShow_SenderText"/>
          <w:id w:val="1374046025"/>
          <w:placeholder>
            <w:docPart w:val="B6590E042C36495CBC06F9F5E46F75DA"/>
          </w:placeholder>
        </w:sdtPr>
        <w:sdtEndPr>
          <w:rPr>
            <w:b w:val="0"/>
          </w:rPr>
        </w:sdtEndPr>
        <w:sdtContent>
          <w:tc>
            <w:tcPr>
              <w:tcW w:w="5534" w:type="dxa"/>
              <w:tcMar>
                <w:right w:w="1134" w:type="dxa"/>
              </w:tcMar>
            </w:tcPr>
            <w:p w:rsidR="00C50A68" w:rsidRPr="00C50A68" w:rsidRDefault="00C50A68" w:rsidP="00340DE0">
              <w:pPr>
                <w:pStyle w:val="Sidhuvud"/>
                <w:rPr>
                  <w:b/>
                </w:rPr>
              </w:pPr>
              <w:r w:rsidRPr="00C50A68">
                <w:rPr>
                  <w:b/>
                </w:rPr>
                <w:t>Socialdepartementet</w:t>
              </w:r>
            </w:p>
            <w:p w:rsidR="0015360D" w:rsidRDefault="00C50A68" w:rsidP="00340DE0">
              <w:pPr>
                <w:pStyle w:val="Sidhuvud"/>
              </w:pPr>
              <w:r w:rsidRPr="00C50A68">
                <w:t>Socialministern</w:t>
              </w:r>
            </w:p>
            <w:p w:rsidR="0015360D" w:rsidRDefault="0015360D" w:rsidP="00340DE0">
              <w:pPr>
                <w:pStyle w:val="Sidhuvud"/>
              </w:pPr>
            </w:p>
            <w:p w:rsidR="00862036" w:rsidRPr="00340DE0" w:rsidRDefault="00862036" w:rsidP="00340DE0">
              <w:pPr>
                <w:pStyle w:val="Sidhuvud"/>
              </w:pPr>
            </w:p>
          </w:tc>
        </w:sdtContent>
      </w:sdt>
      <w:sdt>
        <w:sdtPr>
          <w:alias w:val="Recipient"/>
          <w:tag w:val="ccRKShow_Recipient"/>
          <w:id w:val="-28344517"/>
          <w:placeholder>
            <w:docPart w:val="48C20AE0C8C04B02BB8C51C41A1A8581"/>
          </w:placeholder>
          <w:dataBinding w:prefixMappings="xmlns:ns0='http://lp/documentinfo/RK' " w:xpath="/ns0:DocumentInfo[1]/ns0:BaseInfo[1]/ns0:Recipient[1]" w:storeItemID="{A37AE264-446C-48F6-A72A-5DA4173077CE}"/>
          <w:text w:multiLine="1"/>
        </w:sdtPr>
        <w:sdtEndPr/>
        <w:sdtContent>
          <w:tc>
            <w:tcPr>
              <w:tcW w:w="3170" w:type="dxa"/>
            </w:tcPr>
            <w:p w:rsidR="00862036" w:rsidRDefault="00862036" w:rsidP="00547B89">
              <w:pPr>
                <w:pStyle w:val="Sidhuvud"/>
              </w:pPr>
              <w:r>
                <w:t>Till riksdagen</w:t>
              </w:r>
            </w:p>
          </w:tc>
        </w:sdtContent>
      </w:sdt>
      <w:tc>
        <w:tcPr>
          <w:tcW w:w="1134" w:type="dxa"/>
        </w:tcPr>
        <w:p w:rsidR="00862036" w:rsidRDefault="0086203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3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C7404"/>
    <w:rsid w:val="000D31A9"/>
    <w:rsid w:val="000D3E4A"/>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5360D"/>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24B9"/>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597D"/>
    <w:rsid w:val="008178E6"/>
    <w:rsid w:val="0082249C"/>
    <w:rsid w:val="00830B7B"/>
    <w:rsid w:val="00832661"/>
    <w:rsid w:val="008349AA"/>
    <w:rsid w:val="008375D5"/>
    <w:rsid w:val="00841486"/>
    <w:rsid w:val="00842BC9"/>
    <w:rsid w:val="008431AF"/>
    <w:rsid w:val="0084476E"/>
    <w:rsid w:val="008504F6"/>
    <w:rsid w:val="008573B9"/>
    <w:rsid w:val="00862036"/>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039"/>
    <w:rsid w:val="008C4538"/>
    <w:rsid w:val="008C562B"/>
    <w:rsid w:val="008C6717"/>
    <w:rsid w:val="008D2D6B"/>
    <w:rsid w:val="008D3090"/>
    <w:rsid w:val="008D39FE"/>
    <w:rsid w:val="008D4306"/>
    <w:rsid w:val="008D4508"/>
    <w:rsid w:val="008D4DC4"/>
    <w:rsid w:val="008D7CAF"/>
    <w:rsid w:val="008E02EE"/>
    <w:rsid w:val="008E65A8"/>
    <w:rsid w:val="008E7616"/>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3654"/>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0A68"/>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2E13"/>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0A098"/>
  <w15:docId w15:val="{A8F44A85-21EF-469C-865F-8B725DD5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71DCB0B26747C4B425EF472B14BA75"/>
        <w:category>
          <w:name w:val="Allmänt"/>
          <w:gallery w:val="placeholder"/>
        </w:category>
        <w:types>
          <w:type w:val="bbPlcHdr"/>
        </w:types>
        <w:behaviors>
          <w:behavior w:val="content"/>
        </w:behaviors>
        <w:guid w:val="{AF4271A0-A314-4ABF-AD0C-B7C191FCE6AB}"/>
      </w:docPartPr>
      <w:docPartBody>
        <w:p w:rsidR="001D643A" w:rsidRDefault="00FF3417" w:rsidP="00FF3417">
          <w:pPr>
            <w:pStyle w:val="1471DCB0B26747C4B425EF472B14BA75"/>
          </w:pPr>
          <w:r>
            <w:rPr>
              <w:rStyle w:val="Platshllartext"/>
            </w:rPr>
            <w:t xml:space="preserve"> </w:t>
          </w:r>
        </w:p>
      </w:docPartBody>
    </w:docPart>
    <w:docPart>
      <w:docPartPr>
        <w:name w:val="DDA14985546E4305A887AE075ACF1FEF"/>
        <w:category>
          <w:name w:val="Allmänt"/>
          <w:gallery w:val="placeholder"/>
        </w:category>
        <w:types>
          <w:type w:val="bbPlcHdr"/>
        </w:types>
        <w:behaviors>
          <w:behavior w:val="content"/>
        </w:behaviors>
        <w:guid w:val="{CF207B8B-7AF5-4620-A272-A294F6454084}"/>
      </w:docPartPr>
      <w:docPartBody>
        <w:p w:rsidR="001D643A" w:rsidRDefault="00FF3417" w:rsidP="00FF3417">
          <w:pPr>
            <w:pStyle w:val="DDA14985546E4305A887AE075ACF1FEF"/>
          </w:pPr>
          <w:r>
            <w:rPr>
              <w:rStyle w:val="Platshllartext"/>
            </w:rPr>
            <w:t xml:space="preserve"> </w:t>
          </w:r>
        </w:p>
      </w:docPartBody>
    </w:docPart>
    <w:docPart>
      <w:docPartPr>
        <w:name w:val="B6590E042C36495CBC06F9F5E46F75DA"/>
        <w:category>
          <w:name w:val="Allmänt"/>
          <w:gallery w:val="placeholder"/>
        </w:category>
        <w:types>
          <w:type w:val="bbPlcHdr"/>
        </w:types>
        <w:behaviors>
          <w:behavior w:val="content"/>
        </w:behaviors>
        <w:guid w:val="{499E9C96-2456-4A9D-BF1A-8378B0B0521B}"/>
      </w:docPartPr>
      <w:docPartBody>
        <w:p w:rsidR="001D643A" w:rsidRDefault="00FF3417" w:rsidP="00FF3417">
          <w:pPr>
            <w:pStyle w:val="B6590E042C36495CBC06F9F5E46F75DA"/>
          </w:pPr>
          <w:r>
            <w:rPr>
              <w:rStyle w:val="Platshllartext"/>
            </w:rPr>
            <w:t xml:space="preserve"> </w:t>
          </w:r>
        </w:p>
      </w:docPartBody>
    </w:docPart>
    <w:docPart>
      <w:docPartPr>
        <w:name w:val="48C20AE0C8C04B02BB8C51C41A1A8581"/>
        <w:category>
          <w:name w:val="Allmänt"/>
          <w:gallery w:val="placeholder"/>
        </w:category>
        <w:types>
          <w:type w:val="bbPlcHdr"/>
        </w:types>
        <w:behaviors>
          <w:behavior w:val="content"/>
        </w:behaviors>
        <w:guid w:val="{D42D2B08-18B2-48BB-97D3-3C5F19BCBF4B}"/>
      </w:docPartPr>
      <w:docPartBody>
        <w:p w:rsidR="001D643A" w:rsidRDefault="00FF3417" w:rsidP="00FF3417">
          <w:pPr>
            <w:pStyle w:val="48C20AE0C8C04B02BB8C51C41A1A8581"/>
          </w:pPr>
          <w:r>
            <w:rPr>
              <w:rStyle w:val="Platshllartext"/>
            </w:rPr>
            <w:t xml:space="preserve"> </w:t>
          </w:r>
        </w:p>
      </w:docPartBody>
    </w:docPart>
    <w:docPart>
      <w:docPartPr>
        <w:name w:val="CA6D281C7D6544C78B8A1800558EDD85"/>
        <w:category>
          <w:name w:val="Allmänt"/>
          <w:gallery w:val="placeholder"/>
        </w:category>
        <w:types>
          <w:type w:val="bbPlcHdr"/>
        </w:types>
        <w:behaviors>
          <w:behavior w:val="content"/>
        </w:behaviors>
        <w:guid w:val="{58EDB50B-3FAA-47AA-9E85-3BA1732C7C04}"/>
      </w:docPartPr>
      <w:docPartBody>
        <w:p w:rsidR="001D643A" w:rsidRDefault="00FF3417" w:rsidP="00FF3417">
          <w:pPr>
            <w:pStyle w:val="CA6D281C7D6544C78B8A1800558EDD8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417"/>
    <w:rsid w:val="001D643A"/>
    <w:rsid w:val="00D96C0A"/>
    <w:rsid w:val="00FF34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06C6875B5644B7ABE28518BAB9EFA39">
    <w:name w:val="706C6875B5644B7ABE28518BAB9EFA39"/>
    <w:rsid w:val="00FF3417"/>
  </w:style>
  <w:style w:type="character" w:styleId="Platshllartext">
    <w:name w:val="Placeholder Text"/>
    <w:basedOn w:val="Standardstycketeckensnitt"/>
    <w:uiPriority w:val="99"/>
    <w:semiHidden/>
    <w:rsid w:val="00FF3417"/>
    <w:rPr>
      <w:noProof w:val="0"/>
      <w:color w:val="808080"/>
    </w:rPr>
  </w:style>
  <w:style w:type="paragraph" w:customStyle="1" w:styleId="BC18E3A03D764DB293B84220919AD996">
    <w:name w:val="BC18E3A03D764DB293B84220919AD996"/>
    <w:rsid w:val="00FF3417"/>
  </w:style>
  <w:style w:type="paragraph" w:customStyle="1" w:styleId="118D0AA9EB024760AEF38CB2DE6D84C4">
    <w:name w:val="118D0AA9EB024760AEF38CB2DE6D84C4"/>
    <w:rsid w:val="00FF3417"/>
  </w:style>
  <w:style w:type="paragraph" w:customStyle="1" w:styleId="B1014268375743F597C454DCA21E030C">
    <w:name w:val="B1014268375743F597C454DCA21E030C"/>
    <w:rsid w:val="00FF3417"/>
  </w:style>
  <w:style w:type="paragraph" w:customStyle="1" w:styleId="1471DCB0B26747C4B425EF472B14BA75">
    <w:name w:val="1471DCB0B26747C4B425EF472B14BA75"/>
    <w:rsid w:val="00FF3417"/>
  </w:style>
  <w:style w:type="paragraph" w:customStyle="1" w:styleId="DDA14985546E4305A887AE075ACF1FEF">
    <w:name w:val="DDA14985546E4305A887AE075ACF1FEF"/>
    <w:rsid w:val="00FF3417"/>
  </w:style>
  <w:style w:type="paragraph" w:customStyle="1" w:styleId="C8522CF110C741B5B926E93EE63FAFBA">
    <w:name w:val="C8522CF110C741B5B926E93EE63FAFBA"/>
    <w:rsid w:val="00FF3417"/>
  </w:style>
  <w:style w:type="paragraph" w:customStyle="1" w:styleId="F2BCF08DDE5944DABA916637F8BF5AF4">
    <w:name w:val="F2BCF08DDE5944DABA916637F8BF5AF4"/>
    <w:rsid w:val="00FF3417"/>
  </w:style>
  <w:style w:type="paragraph" w:customStyle="1" w:styleId="EB46ABA20E474867B025130E853606C9">
    <w:name w:val="EB46ABA20E474867B025130E853606C9"/>
    <w:rsid w:val="00FF3417"/>
  </w:style>
  <w:style w:type="paragraph" w:customStyle="1" w:styleId="B6590E042C36495CBC06F9F5E46F75DA">
    <w:name w:val="B6590E042C36495CBC06F9F5E46F75DA"/>
    <w:rsid w:val="00FF3417"/>
  </w:style>
  <w:style w:type="paragraph" w:customStyle="1" w:styleId="48C20AE0C8C04B02BB8C51C41A1A8581">
    <w:name w:val="48C20AE0C8C04B02BB8C51C41A1A8581"/>
    <w:rsid w:val="00FF3417"/>
  </w:style>
  <w:style w:type="paragraph" w:customStyle="1" w:styleId="6838DF051B98437FA6C29912FF3DB75A">
    <w:name w:val="6838DF051B98437FA6C29912FF3DB75A"/>
    <w:rsid w:val="00FF3417"/>
  </w:style>
  <w:style w:type="paragraph" w:customStyle="1" w:styleId="AD71C8A06ACC428B831F3CAC9BF45C11">
    <w:name w:val="AD71C8A06ACC428B831F3CAC9BF45C11"/>
    <w:rsid w:val="00FF3417"/>
  </w:style>
  <w:style w:type="paragraph" w:customStyle="1" w:styleId="EB2A20104DB14D0EAD363A995045F293">
    <w:name w:val="EB2A20104DB14D0EAD363A995045F293"/>
    <w:rsid w:val="00FF3417"/>
  </w:style>
  <w:style w:type="paragraph" w:customStyle="1" w:styleId="F35D0D5E9D524567BDF1E002FE14DE01">
    <w:name w:val="F35D0D5E9D524567BDF1E002FE14DE01"/>
    <w:rsid w:val="00FF3417"/>
  </w:style>
  <w:style w:type="paragraph" w:customStyle="1" w:styleId="E26DB88F383C4E53BEC893D3629ADEB2">
    <w:name w:val="E26DB88F383C4E53BEC893D3629ADEB2"/>
    <w:rsid w:val="00FF3417"/>
  </w:style>
  <w:style w:type="paragraph" w:customStyle="1" w:styleId="CA6D281C7D6544C78B8A1800558EDD85">
    <w:name w:val="CA6D281C7D6544C78B8A1800558EDD85"/>
    <w:rsid w:val="00FF3417"/>
  </w:style>
  <w:style w:type="paragraph" w:customStyle="1" w:styleId="09B780954E7244E99C9DD96FD137DE20">
    <w:name w:val="09B780954E7244E99C9DD96FD137DE20"/>
    <w:rsid w:val="00FF3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24ce9bf6-4d91-4acd-82f0-5f9a63671de8</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C6A0772D0970A47BD4D277617FF677A" ma:contentTypeVersion="38" ma:contentTypeDescription="Skapa ett nytt dokument." ma:contentTypeScope="" ma:versionID="102478e24ed1e815ce8545d61561df02">
  <xsd:schema xmlns:xsd="http://www.w3.org/2001/XMLSchema" xmlns:xs="http://www.w3.org/2001/XMLSchema" xmlns:p="http://schemas.microsoft.com/office/2006/metadata/properties" xmlns:ns2="a68c6c55-4fbb-48c7-bd04-03a904b43046" xmlns:ns3="8ff8e71b-2a87-4306-b764-dfbb4f2d0bf6" targetNamespace="http://schemas.microsoft.com/office/2006/metadata/properties" ma:root="true" ma:fieldsID="76f16d526a5a1c0d7b9fd509e55d8c7a" ns2:_="" ns3:_="">
    <xsd:import namespace="a68c6c55-4fbb-48c7-bd04-03a904b43046"/>
    <xsd:import namespace="8ff8e71b-2a87-4306-b764-dfbb4f2d0bf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f8e71b-2a87-4306-b764-dfbb4f2d0bf6"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Rktemplatetest</RkTemplate>
    <DocType>PM</DocType>
    <DocTypeShowName>Test</DocTypeShowName>
    <Status/>
    <Sender>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2018-02-07T00:00:00</HeaderDate>
    <Office/>
    <Dnr>S2018/00677/SF</Dnr>
    <ParagrafNr/>
    <DocumentTitle/>
    <VisitingAddress/>
    <Extra1/>
    <Extra2/>
    <Extra3>Helena Bonnier</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4AC9F-EC16-4CB8-9D8F-4616B965C5FC}"/>
</file>

<file path=customXml/itemProps2.xml><?xml version="1.0" encoding="utf-8"?>
<ds:datastoreItem xmlns:ds="http://schemas.openxmlformats.org/officeDocument/2006/customXml" ds:itemID="{7E982EE8-06FE-4CC1-9FA1-7C0ACE7CD562}"/>
</file>

<file path=customXml/itemProps3.xml><?xml version="1.0" encoding="utf-8"?>
<ds:datastoreItem xmlns:ds="http://schemas.openxmlformats.org/officeDocument/2006/customXml" ds:itemID="{545D908B-C57C-45EE-97F0-EC49664FD817}"/>
</file>

<file path=customXml/itemProps4.xml><?xml version="1.0" encoding="utf-8"?>
<ds:datastoreItem xmlns:ds="http://schemas.openxmlformats.org/officeDocument/2006/customXml" ds:itemID="{3679F031-4162-46B7-A4AD-4676F1DBFEC6}">
  <ds:schemaRefs>
    <ds:schemaRef ds:uri="http://schemas.microsoft.com/sharepoint/v3/contenttype/forms/url"/>
  </ds:schemaRefs>
</ds:datastoreItem>
</file>

<file path=customXml/itemProps5.xml><?xml version="1.0" encoding="utf-8"?>
<ds:datastoreItem xmlns:ds="http://schemas.openxmlformats.org/officeDocument/2006/customXml" ds:itemID="{F7CD098E-2A71-4A29-AABF-69BA91D50CFA}">
  <ds:schemaRefs>
    <ds:schemaRef ds:uri="http://schemas.microsoft.com/office/2006/metadata/customXsn"/>
  </ds:schemaRefs>
</ds:datastoreItem>
</file>

<file path=customXml/itemProps6.xml><?xml version="1.0" encoding="utf-8"?>
<ds:datastoreItem xmlns:ds="http://schemas.openxmlformats.org/officeDocument/2006/customXml" ds:itemID="{9F0A27B6-1E22-4E42-86DE-2459F721D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8ff8e71b-2a87-4306-b764-dfbb4f2d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37AE264-446C-48F6-A72A-5DA4173077CE}"/>
</file>

<file path=customXml/itemProps8.xml><?xml version="1.0" encoding="utf-8"?>
<ds:datastoreItem xmlns:ds="http://schemas.openxmlformats.org/officeDocument/2006/customXml" ds:itemID="{7BA082CC-2D9C-4E4D-9967-E82D77B1FEE1}"/>
</file>

<file path=docProps/app.xml><?xml version="1.0" encoding="utf-8"?>
<Properties xmlns="http://schemas.openxmlformats.org/officeDocument/2006/extended-properties" xmlns:vt="http://schemas.openxmlformats.org/officeDocument/2006/docPropsVTypes">
  <Template>RK Basmall.dotx</Template>
  <TotalTime>0</TotalTime>
  <Pages>1</Pages>
  <Words>279</Words>
  <Characters>1482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Wollberg</dc:creator>
  <cp:keywords/>
  <dc:description/>
  <cp:lastModifiedBy>Catharina Nyström</cp:lastModifiedBy>
  <cp:revision>10</cp:revision>
  <dcterms:created xsi:type="dcterms:W3CDTF">2018-01-30T18:06:00Z</dcterms:created>
  <dcterms:modified xsi:type="dcterms:W3CDTF">2018-02-05T10:02:00Z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a01ac032-2423-4500-a404-259fcdf07ecc</vt:lpwstr>
  </property>
</Properties>
</file>