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591D2A87" w:rsidR="00DB5E44" w:rsidRDefault="00DB5E44" w:rsidP="00DA0661">
      <w:pPr>
        <w:pStyle w:val="Rubrik"/>
      </w:pPr>
      <w:bookmarkStart w:id="0" w:name="_GoBack"/>
      <w:bookmarkEnd w:id="0"/>
      <w:r>
        <w:t>Svar på fråga 2019/20:</w:t>
      </w:r>
      <w:r w:rsidR="00EE7C3A">
        <w:t xml:space="preserve">1525 </w:t>
      </w:r>
      <w:r>
        <w:t xml:space="preserve">av </w:t>
      </w:r>
      <w:r w:rsidR="00EE7C3A">
        <w:t>Björn Söder</w:t>
      </w:r>
      <w:r>
        <w:t xml:space="preserve"> (</w:t>
      </w:r>
      <w:r w:rsidR="00EE7C3A">
        <w:t>SD</w:t>
      </w:r>
      <w:r>
        <w:t>)</w:t>
      </w:r>
      <w:r>
        <w:br/>
      </w:r>
      <w:r w:rsidR="00EE7C3A">
        <w:t>Polisens deltagande i demonstrationer</w:t>
      </w:r>
    </w:p>
    <w:p w14:paraId="0ED2529E" w14:textId="4FDAA5D0" w:rsidR="00A02F6C" w:rsidRDefault="00EE7C3A" w:rsidP="00DB5E44">
      <w:pPr>
        <w:pStyle w:val="Brdtext"/>
      </w:pPr>
      <w:r>
        <w:t>Björn Söder</w:t>
      </w:r>
      <w:r w:rsidR="00DB5E44">
        <w:t xml:space="preserve"> har frågat mig </w:t>
      </w:r>
      <w:r>
        <w:t>om det är mitt ställningstagande att uniformerad polis bör kunna delta i politiska manifestationer som de har i uppdrag att bevaka, och vilka åtgärder jag</w:t>
      </w:r>
      <w:r w:rsidR="000D276C">
        <w:t xml:space="preserve"> vidtar i annat fall</w:t>
      </w:r>
      <w:r>
        <w:t>.</w:t>
      </w:r>
    </w:p>
    <w:p w14:paraId="1217EC24" w14:textId="4F255C97" w:rsidR="006B21E4" w:rsidRDefault="006B21E4" w:rsidP="00DB5E44">
      <w:pPr>
        <w:pStyle w:val="Brdtext"/>
      </w:pPr>
      <w:r w:rsidRPr="007F07C7">
        <w:t>Det är en demokratisk rättighet att demonstrera.</w:t>
      </w:r>
      <w:r>
        <w:t xml:space="preserve"> Polisen ska, liksom andra som fullgör offentliga förvaltningsuppgifter, i sin verksamhet beakta allas likhet inför lagen samt iaktta saklighet och opartiskhet. Detta är helt grundläggande, följer av regeringsformen och gäller naturligtvis också vid demonstrationer.</w:t>
      </w:r>
      <w:r w:rsidR="00225294" w:rsidRPr="00225294">
        <w:t xml:space="preserve"> </w:t>
      </w:r>
      <w:r w:rsidR="000945FC">
        <w:t>Jag</w:t>
      </w:r>
      <w:r w:rsidR="00225294">
        <w:t xml:space="preserve"> har</w:t>
      </w:r>
      <w:r w:rsidR="000945FC">
        <w:t xml:space="preserve"> </w:t>
      </w:r>
      <w:r w:rsidR="00225294">
        <w:t>stort förtroende för att polisen är opartisk och dessutom agerar på ett sätt som gör att det inte kan ifrågasättas</w:t>
      </w:r>
      <w:r w:rsidR="000945FC">
        <w:t>.</w:t>
      </w:r>
    </w:p>
    <w:p w14:paraId="5C057C93" w14:textId="4B9B770D" w:rsidR="00E87681" w:rsidRPr="00CA1B14" w:rsidRDefault="00C21ED9" w:rsidP="00EE7C3A">
      <w:pPr>
        <w:pStyle w:val="Brdtext"/>
      </w:pPr>
      <w:r w:rsidRPr="00CA1B14">
        <w:t xml:space="preserve">Björn Söder </w:t>
      </w:r>
      <w:r w:rsidR="006B21E4">
        <w:t xml:space="preserve">har reagerat på polisens agerande vid demonstrationen den </w:t>
      </w:r>
      <w:r w:rsidR="0015452D">
        <w:t>3 juni 2020</w:t>
      </w:r>
      <w:r w:rsidR="006B21E4">
        <w:t xml:space="preserve">. </w:t>
      </w:r>
      <w:r w:rsidR="0015452D">
        <w:t xml:space="preserve">Polismyndighetens rutin efter en händelse som den </w:t>
      </w:r>
      <w:r w:rsidR="006B21E4">
        <w:t>aktuella</w:t>
      </w:r>
      <w:r w:rsidR="0015452D">
        <w:t xml:space="preserve"> är att utreda frågan i särskild ordning. Händelsen har också anmälts till Riksdagens ombudsmän. Därför bör jag som statsråd inte uttala mig närmare om händelsen. Jag inväntar dock resultatet av granskningen.</w:t>
      </w:r>
    </w:p>
    <w:p w14:paraId="31217852" w14:textId="3C55B8E2" w:rsidR="00DB5E44" w:rsidRDefault="00DB5E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E7C3A">
            <w:t>17 juni 2020</w:t>
          </w:r>
        </w:sdtContent>
      </w:sdt>
    </w:p>
    <w:p w14:paraId="6C11AFDD" w14:textId="77777777" w:rsidR="00DB5E44" w:rsidRDefault="00DB5E44" w:rsidP="004E7A8F">
      <w:pPr>
        <w:pStyle w:val="Brdtextutanavstnd"/>
      </w:pPr>
    </w:p>
    <w:p w14:paraId="7D94AC77" w14:textId="77777777" w:rsidR="00DB5E44" w:rsidRDefault="00DB5E44" w:rsidP="004E7A8F">
      <w:pPr>
        <w:pStyle w:val="Brdtextutanavstnd"/>
      </w:pPr>
    </w:p>
    <w:p w14:paraId="4BA942BF" w14:textId="77777777" w:rsidR="00DB5E44" w:rsidRDefault="00DB5E44" w:rsidP="004E7A8F">
      <w:pPr>
        <w:pStyle w:val="Brdtextutanavstnd"/>
      </w:pPr>
    </w:p>
    <w:p w14:paraId="37727A6B" w14:textId="0A270AB3" w:rsidR="00DB5E44" w:rsidRDefault="00DB5E44" w:rsidP="00422A41">
      <w:pPr>
        <w:pStyle w:val="Brdtext"/>
      </w:pPr>
      <w:r>
        <w:t>Mikael Damberg</w:t>
      </w:r>
    </w:p>
    <w:p w14:paraId="3DCF3D54" w14:textId="77777777" w:rsidR="00DB5E44" w:rsidRPr="00DB48AB" w:rsidRDefault="00DB5E44" w:rsidP="00DB48AB">
      <w:pPr>
        <w:pStyle w:val="Brdtext"/>
      </w:pPr>
    </w:p>
    <w:sectPr w:rsidR="00DB5E4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7FC0" w14:textId="77777777" w:rsidR="00D1632D" w:rsidRDefault="00D1632D" w:rsidP="00A87A54">
      <w:pPr>
        <w:spacing w:after="0" w:line="240" w:lineRule="auto"/>
      </w:pPr>
      <w:r>
        <w:separator/>
      </w:r>
    </w:p>
  </w:endnote>
  <w:endnote w:type="continuationSeparator" w:id="0">
    <w:p w14:paraId="6AF20FC2" w14:textId="77777777" w:rsidR="00D1632D" w:rsidRDefault="00D163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DA4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C1AB" w14:textId="77777777" w:rsidR="00D1632D" w:rsidRDefault="00D1632D" w:rsidP="00A87A54">
      <w:pPr>
        <w:spacing w:after="0" w:line="240" w:lineRule="auto"/>
      </w:pPr>
      <w:r>
        <w:separator/>
      </w:r>
    </w:p>
  </w:footnote>
  <w:footnote w:type="continuationSeparator" w:id="0">
    <w:p w14:paraId="7F463227" w14:textId="77777777" w:rsidR="00D1632D" w:rsidRDefault="00D163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6D5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A595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580BFF93" w:rsidR="00DB5E44" w:rsidRDefault="00DB5E44" w:rsidP="00EE3C0F">
              <w:pPr>
                <w:pStyle w:val="Sidhuvud"/>
              </w:pPr>
              <w:r>
                <w:t>Ju2020/02</w:t>
              </w:r>
              <w:r w:rsidR="003B29C5">
                <w:t>196/PO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16A"/>
    <w:rsid w:val="00A30E06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3C59BC"/>
    <w:rsid w:val="0052145C"/>
    <w:rsid w:val="00A31827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Ju2020/02196/PO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2020-06-17T00:00:00</HeaderDate>
    <Office/>
    <Dnr>Ju2020/02196/PO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HA4PY7VCZNDV-1255755190-7809</_dlc_DocId>
    <_dlc_DocIdUrl xmlns="5429eb68-8afa-474e-a293-a9fa933f1d84">
      <Url>https://dhs.sp.regeringskansliet.se/yta/ju-po/_layouts/15/DocIdRedir.aspx?ID=HA4PY7VCZNDV-1255755190-7809</Url>
      <Description>HA4PY7VCZNDV-1255755190-7809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6995ded8-e076-4117-adcb-9620b8abc827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6AFD-0D54-4497-9745-647B24AA4DB2}"/>
</file>

<file path=customXml/itemProps2.xml><?xml version="1.0" encoding="utf-8"?>
<ds:datastoreItem xmlns:ds="http://schemas.openxmlformats.org/officeDocument/2006/customXml" ds:itemID="{BDBF6C95-EFEE-4F9A-8DDF-9AAAAC2E4C14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BF6C95-EFEE-4F9A-8DDF-9AAAAC2E4C1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B124104-4AA6-4525-8E62-66D1826A4E38}">
  <ds:schemaRefs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B124104-4AA6-4525-8E62-66D1826A4E38}"/>
</file>

<file path=customXml/itemProps8.xml><?xml version="1.0" encoding="utf-8"?>
<ds:datastoreItem xmlns:ds="http://schemas.openxmlformats.org/officeDocument/2006/customXml" ds:itemID="{6D82073A-1111-4577-9BA2-093210B373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1525 - Polisens deltagande i demonstrationer.docx</dc:title>
  <dc:subject/>
  <dc:creator>Karin Wenander</dc:creator>
  <cp:keywords/>
  <dc:description/>
  <cp:lastModifiedBy>Sanna Grahn</cp:lastModifiedBy>
  <cp:revision>2</cp:revision>
  <dcterms:created xsi:type="dcterms:W3CDTF">2020-06-16T11:12:00Z</dcterms:created>
  <dcterms:modified xsi:type="dcterms:W3CDTF">2020-06-16T11:12:00Z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6f3c5813-ef2c-45dd-a810-305e7306b72d</vt:lpwstr>
  </property>
</Properties>
</file>