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F86EC" w14:textId="77777777" w:rsidR="001F7D45" w:rsidRDefault="001F7D45" w:rsidP="00DA0661">
      <w:pPr>
        <w:pStyle w:val="Rubrik"/>
      </w:pPr>
      <w:bookmarkStart w:id="0" w:name="Start"/>
      <w:bookmarkEnd w:id="0"/>
      <w:r>
        <w:t>Svar på fråga 20</w:t>
      </w:r>
      <w:r w:rsidR="0053739A">
        <w:t>19</w:t>
      </w:r>
      <w:r>
        <w:t>/</w:t>
      </w:r>
      <w:r w:rsidR="0053739A">
        <w:t>20</w:t>
      </w:r>
      <w:r>
        <w:t>:</w:t>
      </w:r>
      <w:r w:rsidR="0053739A">
        <w:t>1961</w:t>
      </w:r>
      <w:r>
        <w:t xml:space="preserve"> av </w:t>
      </w:r>
      <w:r w:rsidR="0053739A">
        <w:t xml:space="preserve">Markus </w:t>
      </w:r>
      <w:proofErr w:type="spellStart"/>
      <w:r w:rsidR="0053739A">
        <w:t>Wiechel</w:t>
      </w:r>
      <w:proofErr w:type="spellEnd"/>
      <w:r>
        <w:t xml:space="preserve"> (</w:t>
      </w:r>
      <w:r w:rsidR="0053739A">
        <w:t>SD</w:t>
      </w:r>
      <w:r>
        <w:t>)</w:t>
      </w:r>
      <w:r>
        <w:br/>
      </w:r>
      <w:r w:rsidR="0053739A">
        <w:t xml:space="preserve">Tillsättandet av </w:t>
      </w:r>
      <w:proofErr w:type="spellStart"/>
      <w:r w:rsidR="0053739A">
        <w:t>coronakommissionen</w:t>
      </w:r>
      <w:proofErr w:type="spellEnd"/>
    </w:p>
    <w:p w14:paraId="0BA7FAC8" w14:textId="77777777" w:rsidR="001F7D45" w:rsidRDefault="0053739A" w:rsidP="002749F7">
      <w:pPr>
        <w:pStyle w:val="Brdtext"/>
      </w:pPr>
      <w:r>
        <w:t xml:space="preserve">Markus </w:t>
      </w:r>
      <w:proofErr w:type="spellStart"/>
      <w:r>
        <w:t>Wiechel</w:t>
      </w:r>
      <w:proofErr w:type="spellEnd"/>
      <w:r w:rsidR="001F7D45">
        <w:t xml:space="preserve"> </w:t>
      </w:r>
      <w:r w:rsidR="00491E5B" w:rsidRPr="00491E5B">
        <w:t xml:space="preserve">har frågat mig hur urvalet av vilka personer som ska ingå i </w:t>
      </w:r>
      <w:proofErr w:type="spellStart"/>
      <w:r w:rsidR="00491E5B" w:rsidRPr="00491E5B">
        <w:t>coronakommissionen</w:t>
      </w:r>
      <w:proofErr w:type="spellEnd"/>
      <w:r w:rsidR="00491E5B" w:rsidRPr="00491E5B">
        <w:t xml:space="preserve"> gått till, hur det har säkerställts att de inte är jäviga, och varför man inte har inkluderat personer med medicinsk bakgrund i större utsträckning.</w:t>
      </w:r>
    </w:p>
    <w:p w14:paraId="464C857A" w14:textId="77777777" w:rsidR="001F7D45" w:rsidRDefault="00491E5B" w:rsidP="006A12F1">
      <w:pPr>
        <w:pStyle w:val="Brdtext"/>
      </w:pPr>
      <w:r>
        <w:t xml:space="preserve">Som jag </w:t>
      </w:r>
      <w:r w:rsidR="00D87C93">
        <w:t>tidigare</w:t>
      </w:r>
      <w:r>
        <w:t xml:space="preserve"> svarat frågeställaren </w:t>
      </w:r>
      <w:r w:rsidRPr="00491E5B">
        <w:t xml:space="preserve">har </w:t>
      </w:r>
      <w:r w:rsidR="00D87C93">
        <w:t>p</w:t>
      </w:r>
      <w:r w:rsidR="00D87C93" w:rsidRPr="00D87C93">
        <w:t xml:space="preserve">andemins effekter </w:t>
      </w:r>
      <w:r w:rsidRPr="00491E5B">
        <w:t xml:space="preserve">varit sektorsövergripande och har i stor utsträckning påverkat hälso- och sjukvårdens verksamheter. Samhället ska stärkas och lära av krisen. Vid tillsättningen av kommissionens ledamöter var det därför av stor vikt att sammansättningen är varierad vad gäller kompetens och erfarenhet. De enskilda ledamöterna har hög integritet, djup kunskap och mångårig erfarenhet av sina respektive områden. </w:t>
      </w:r>
      <w:r w:rsidR="00621949">
        <w:t>K</w:t>
      </w:r>
      <w:r w:rsidR="001F7D45" w:rsidRPr="001F7D45">
        <w:t xml:space="preserve">ommissionens ledamöter </w:t>
      </w:r>
      <w:r w:rsidR="00621949">
        <w:t xml:space="preserve">kommer </w:t>
      </w:r>
      <w:r w:rsidR="001F7D45" w:rsidRPr="001F7D45">
        <w:t>att ta de kontakter de själva anser nödvändiga för sitt uppdrag.</w:t>
      </w:r>
      <w:r w:rsidR="00D87C93" w:rsidRPr="00D87C93">
        <w:t xml:space="preserve"> Deras arbete kommer att ge oss viktiga slutsatser.</w:t>
      </w:r>
    </w:p>
    <w:p w14:paraId="00A9635B" w14:textId="7D99BEB2" w:rsidR="001F7D45" w:rsidRDefault="001F7D45" w:rsidP="006A12F1">
      <w:pPr>
        <w:pStyle w:val="Brdtext"/>
      </w:pPr>
      <w:r>
        <w:t xml:space="preserve">Stockholm den </w:t>
      </w:r>
      <w:sdt>
        <w:sdtPr>
          <w:id w:val="-1225218591"/>
          <w:placeholder>
            <w:docPart w:val="3B2BD7F623DD421B9C586EB4F0A06721"/>
          </w:placeholder>
          <w:dataBinding w:prefixMappings="xmlns:ns0='http://lp/documentinfo/RK' " w:xpath="/ns0:DocumentInfo[1]/ns0:BaseInfo[1]/ns0:HeaderDate[1]" w:storeItemID="{91622CFE-6F68-46A8-AF9E-DE4B9DB147E9}"/>
          <w:date w:fullDate="2020-08-26T00:00:00Z">
            <w:dateFormat w:val="d MMMM yyyy"/>
            <w:lid w:val="sv-SE"/>
            <w:storeMappedDataAs w:val="dateTime"/>
            <w:calendar w:val="gregorian"/>
          </w:date>
        </w:sdtPr>
        <w:sdtEndPr/>
        <w:sdtContent>
          <w:r w:rsidR="008C6416">
            <w:t>26 augusti 2020</w:t>
          </w:r>
        </w:sdtContent>
      </w:sdt>
    </w:p>
    <w:p w14:paraId="7D5538DA" w14:textId="77777777" w:rsidR="001F7D45" w:rsidRDefault="001F7D45" w:rsidP="004E7A8F">
      <w:pPr>
        <w:pStyle w:val="Brdtextutanavstnd"/>
      </w:pPr>
    </w:p>
    <w:p w14:paraId="4972F623" w14:textId="77777777" w:rsidR="001F7D45" w:rsidRDefault="001F7D45" w:rsidP="004E7A8F">
      <w:pPr>
        <w:pStyle w:val="Brdtextutanavstnd"/>
      </w:pPr>
    </w:p>
    <w:p w14:paraId="5A597428" w14:textId="77777777" w:rsidR="001F7D45" w:rsidRDefault="001F7D45" w:rsidP="004E7A8F">
      <w:pPr>
        <w:pStyle w:val="Brdtextutanavstnd"/>
      </w:pPr>
      <w:bookmarkStart w:id="1" w:name="_GoBack"/>
      <w:bookmarkEnd w:id="1"/>
    </w:p>
    <w:p w14:paraId="34C9FB66" w14:textId="77777777" w:rsidR="001F7D45" w:rsidRDefault="001F7D45" w:rsidP="00422A41">
      <w:pPr>
        <w:pStyle w:val="Brdtext"/>
      </w:pPr>
      <w:r>
        <w:t>Lena Hallengren</w:t>
      </w:r>
    </w:p>
    <w:p w14:paraId="43BE3BDD" w14:textId="77777777" w:rsidR="001F7D45" w:rsidRPr="00DB48AB" w:rsidRDefault="001F7D45" w:rsidP="00DB48AB">
      <w:pPr>
        <w:pStyle w:val="Brdtext"/>
      </w:pPr>
    </w:p>
    <w:sectPr w:rsidR="001F7D45"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70AAF" w14:textId="77777777" w:rsidR="001F7D45" w:rsidRDefault="001F7D45" w:rsidP="00A87A54">
      <w:pPr>
        <w:spacing w:after="0" w:line="240" w:lineRule="auto"/>
      </w:pPr>
      <w:r>
        <w:separator/>
      </w:r>
    </w:p>
  </w:endnote>
  <w:endnote w:type="continuationSeparator" w:id="0">
    <w:p w14:paraId="4C41B809" w14:textId="77777777" w:rsidR="001F7D45" w:rsidRDefault="001F7D45"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AFAA189" w14:textId="77777777" w:rsidTr="006A26EC">
      <w:trPr>
        <w:trHeight w:val="227"/>
        <w:jc w:val="right"/>
      </w:trPr>
      <w:tc>
        <w:tcPr>
          <w:tcW w:w="708" w:type="dxa"/>
          <w:vAlign w:val="bottom"/>
        </w:tcPr>
        <w:p w14:paraId="76B64ED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0306546" w14:textId="77777777" w:rsidTr="006A26EC">
      <w:trPr>
        <w:trHeight w:val="850"/>
        <w:jc w:val="right"/>
      </w:trPr>
      <w:tc>
        <w:tcPr>
          <w:tcW w:w="708" w:type="dxa"/>
          <w:vAlign w:val="bottom"/>
        </w:tcPr>
        <w:p w14:paraId="0C13D71F" w14:textId="77777777" w:rsidR="005606BC" w:rsidRPr="00347E11" w:rsidRDefault="005606BC" w:rsidP="005606BC">
          <w:pPr>
            <w:pStyle w:val="Sidfot"/>
            <w:spacing w:line="276" w:lineRule="auto"/>
            <w:jc w:val="right"/>
          </w:pPr>
        </w:p>
      </w:tc>
    </w:tr>
  </w:tbl>
  <w:p w14:paraId="0BAA244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183AA35" w14:textId="77777777" w:rsidTr="001F4302">
      <w:trPr>
        <w:trHeight w:val="510"/>
      </w:trPr>
      <w:tc>
        <w:tcPr>
          <w:tcW w:w="8525" w:type="dxa"/>
          <w:gridSpan w:val="2"/>
          <w:vAlign w:val="bottom"/>
        </w:tcPr>
        <w:p w14:paraId="742B7064" w14:textId="77777777" w:rsidR="00347E11" w:rsidRPr="00347E11" w:rsidRDefault="00347E11" w:rsidP="00347E11">
          <w:pPr>
            <w:pStyle w:val="Sidfot"/>
            <w:rPr>
              <w:sz w:val="8"/>
            </w:rPr>
          </w:pPr>
        </w:p>
      </w:tc>
    </w:tr>
    <w:tr w:rsidR="00093408" w:rsidRPr="00EE3C0F" w14:paraId="2A64241F" w14:textId="77777777" w:rsidTr="00C26068">
      <w:trPr>
        <w:trHeight w:val="227"/>
      </w:trPr>
      <w:tc>
        <w:tcPr>
          <w:tcW w:w="4074" w:type="dxa"/>
        </w:tcPr>
        <w:p w14:paraId="73259316" w14:textId="77777777" w:rsidR="00347E11" w:rsidRPr="00F53AEA" w:rsidRDefault="00347E11" w:rsidP="00C26068">
          <w:pPr>
            <w:pStyle w:val="Sidfot"/>
            <w:spacing w:line="276" w:lineRule="auto"/>
          </w:pPr>
        </w:p>
      </w:tc>
      <w:tc>
        <w:tcPr>
          <w:tcW w:w="4451" w:type="dxa"/>
        </w:tcPr>
        <w:p w14:paraId="0388990C" w14:textId="77777777" w:rsidR="00093408" w:rsidRPr="00F53AEA" w:rsidRDefault="00093408" w:rsidP="00F53AEA">
          <w:pPr>
            <w:pStyle w:val="Sidfot"/>
            <w:spacing w:line="276" w:lineRule="auto"/>
          </w:pPr>
        </w:p>
      </w:tc>
    </w:tr>
  </w:tbl>
  <w:p w14:paraId="5ECA8D0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914898" w14:textId="77777777" w:rsidR="001F7D45" w:rsidRDefault="001F7D45" w:rsidP="00A87A54">
      <w:pPr>
        <w:spacing w:after="0" w:line="240" w:lineRule="auto"/>
      </w:pPr>
      <w:r>
        <w:separator/>
      </w:r>
    </w:p>
  </w:footnote>
  <w:footnote w:type="continuationSeparator" w:id="0">
    <w:p w14:paraId="2F9ABD25" w14:textId="77777777" w:rsidR="001F7D45" w:rsidRDefault="001F7D45"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F7D45" w14:paraId="77C4DF42" w14:textId="77777777" w:rsidTr="00C93EBA">
      <w:trPr>
        <w:trHeight w:val="227"/>
      </w:trPr>
      <w:tc>
        <w:tcPr>
          <w:tcW w:w="5534" w:type="dxa"/>
        </w:tcPr>
        <w:p w14:paraId="25CC8F08" w14:textId="77777777" w:rsidR="001F7D45" w:rsidRPr="007D73AB" w:rsidRDefault="001F7D45">
          <w:pPr>
            <w:pStyle w:val="Sidhuvud"/>
          </w:pPr>
        </w:p>
      </w:tc>
      <w:tc>
        <w:tcPr>
          <w:tcW w:w="3170" w:type="dxa"/>
          <w:vAlign w:val="bottom"/>
        </w:tcPr>
        <w:p w14:paraId="3397E2AD" w14:textId="77777777" w:rsidR="001F7D45" w:rsidRPr="007D73AB" w:rsidRDefault="001F7D45" w:rsidP="00340DE0">
          <w:pPr>
            <w:pStyle w:val="Sidhuvud"/>
          </w:pPr>
        </w:p>
      </w:tc>
      <w:tc>
        <w:tcPr>
          <w:tcW w:w="1134" w:type="dxa"/>
        </w:tcPr>
        <w:p w14:paraId="64DFC63C" w14:textId="77777777" w:rsidR="001F7D45" w:rsidRDefault="001F7D45" w:rsidP="005A703A">
          <w:pPr>
            <w:pStyle w:val="Sidhuvud"/>
          </w:pPr>
        </w:p>
      </w:tc>
    </w:tr>
    <w:tr w:rsidR="001F7D45" w14:paraId="0A926F6B" w14:textId="77777777" w:rsidTr="00C93EBA">
      <w:trPr>
        <w:trHeight w:val="1928"/>
      </w:trPr>
      <w:tc>
        <w:tcPr>
          <w:tcW w:w="5534" w:type="dxa"/>
        </w:tcPr>
        <w:p w14:paraId="56B5E3A8" w14:textId="77777777" w:rsidR="001F7D45" w:rsidRPr="00340DE0" w:rsidRDefault="001F7D45" w:rsidP="00340DE0">
          <w:pPr>
            <w:pStyle w:val="Sidhuvud"/>
          </w:pPr>
          <w:r>
            <w:rPr>
              <w:noProof/>
            </w:rPr>
            <w:drawing>
              <wp:inline distT="0" distB="0" distL="0" distR="0" wp14:anchorId="7699C181" wp14:editId="03A16BC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AEB8777" w14:textId="77777777" w:rsidR="001F7D45" w:rsidRPr="00710A6C" w:rsidRDefault="001F7D45" w:rsidP="00EE3C0F">
          <w:pPr>
            <w:pStyle w:val="Sidhuvud"/>
            <w:rPr>
              <w:b/>
            </w:rPr>
          </w:pPr>
        </w:p>
        <w:p w14:paraId="58B89521" w14:textId="77777777" w:rsidR="001F7D45" w:rsidRDefault="001F7D45" w:rsidP="00EE3C0F">
          <w:pPr>
            <w:pStyle w:val="Sidhuvud"/>
          </w:pPr>
        </w:p>
        <w:p w14:paraId="3C3DF5F8" w14:textId="77777777" w:rsidR="001F7D45" w:rsidRDefault="001F7D45" w:rsidP="00EE3C0F">
          <w:pPr>
            <w:pStyle w:val="Sidhuvud"/>
          </w:pPr>
        </w:p>
        <w:p w14:paraId="301202E9" w14:textId="77777777" w:rsidR="001F7D45" w:rsidRDefault="001F7D45" w:rsidP="00EE3C0F">
          <w:pPr>
            <w:pStyle w:val="Sidhuvud"/>
          </w:pPr>
        </w:p>
        <w:sdt>
          <w:sdtPr>
            <w:alias w:val="Dnr"/>
            <w:tag w:val="ccRKShow_Dnr"/>
            <w:id w:val="-829283628"/>
            <w:placeholder>
              <w:docPart w:val="5F6C3F218EB942A1AAF0BE7A755AC024"/>
            </w:placeholder>
            <w:dataBinding w:prefixMappings="xmlns:ns0='http://lp/documentinfo/RK' " w:xpath="/ns0:DocumentInfo[1]/ns0:BaseInfo[1]/ns0:Dnr[1]" w:storeItemID="{91622CFE-6F68-46A8-AF9E-DE4B9DB147E9}"/>
            <w:text/>
          </w:sdtPr>
          <w:sdtEndPr/>
          <w:sdtContent>
            <w:p w14:paraId="3E0679FD" w14:textId="77777777" w:rsidR="001F7D45" w:rsidRDefault="00DD789E" w:rsidP="00EE3C0F">
              <w:pPr>
                <w:pStyle w:val="Sidhuvud"/>
              </w:pPr>
              <w:r w:rsidRPr="00DD789E">
                <w:t>S2020/06389</w:t>
              </w:r>
            </w:p>
          </w:sdtContent>
        </w:sdt>
        <w:sdt>
          <w:sdtPr>
            <w:alias w:val="DocNumber"/>
            <w:tag w:val="DocNumber"/>
            <w:id w:val="1726028884"/>
            <w:placeholder>
              <w:docPart w:val="6163E37262104EB6A6931D55F0F28A27"/>
            </w:placeholder>
            <w:showingPlcHdr/>
            <w:dataBinding w:prefixMappings="xmlns:ns0='http://lp/documentinfo/RK' " w:xpath="/ns0:DocumentInfo[1]/ns0:BaseInfo[1]/ns0:DocNumber[1]" w:storeItemID="{91622CFE-6F68-46A8-AF9E-DE4B9DB147E9}"/>
            <w:text/>
          </w:sdtPr>
          <w:sdtEndPr/>
          <w:sdtContent>
            <w:p w14:paraId="1982B47B" w14:textId="77777777" w:rsidR="001F7D45" w:rsidRDefault="001F7D45" w:rsidP="00EE3C0F">
              <w:pPr>
                <w:pStyle w:val="Sidhuvud"/>
              </w:pPr>
              <w:r>
                <w:rPr>
                  <w:rStyle w:val="Platshllartext"/>
                </w:rPr>
                <w:t xml:space="preserve"> </w:t>
              </w:r>
            </w:p>
          </w:sdtContent>
        </w:sdt>
        <w:p w14:paraId="465296CB" w14:textId="77777777" w:rsidR="001F7D45" w:rsidRDefault="001F7D45" w:rsidP="00EE3C0F">
          <w:pPr>
            <w:pStyle w:val="Sidhuvud"/>
          </w:pPr>
        </w:p>
      </w:tc>
      <w:tc>
        <w:tcPr>
          <w:tcW w:w="1134" w:type="dxa"/>
        </w:tcPr>
        <w:p w14:paraId="696FC7DB" w14:textId="77777777" w:rsidR="001F7D45" w:rsidRDefault="001F7D45" w:rsidP="0094502D">
          <w:pPr>
            <w:pStyle w:val="Sidhuvud"/>
          </w:pPr>
        </w:p>
        <w:p w14:paraId="0052FBCC" w14:textId="77777777" w:rsidR="001F7D45" w:rsidRPr="0094502D" w:rsidRDefault="001F7D45" w:rsidP="00EC71A6">
          <w:pPr>
            <w:pStyle w:val="Sidhuvud"/>
          </w:pPr>
        </w:p>
      </w:tc>
    </w:tr>
    <w:tr w:rsidR="001F7D45" w14:paraId="3B90DD68" w14:textId="77777777" w:rsidTr="00C93EBA">
      <w:trPr>
        <w:trHeight w:val="2268"/>
      </w:trPr>
      <w:tc>
        <w:tcPr>
          <w:tcW w:w="5534" w:type="dxa"/>
          <w:tcMar>
            <w:right w:w="1134" w:type="dxa"/>
          </w:tcMar>
        </w:tcPr>
        <w:sdt>
          <w:sdtPr>
            <w:rPr>
              <w:b/>
            </w:rPr>
            <w:alias w:val="SenderText"/>
            <w:tag w:val="ccRKShow_SenderText"/>
            <w:id w:val="1374046025"/>
            <w:placeholder>
              <w:docPart w:val="4A25D16654804C899AB1CD3639923A07"/>
            </w:placeholder>
          </w:sdtPr>
          <w:sdtEndPr>
            <w:rPr>
              <w:b w:val="0"/>
            </w:rPr>
          </w:sdtEndPr>
          <w:sdtContent>
            <w:p w14:paraId="2EC91917" w14:textId="77777777" w:rsidR="001F7D45" w:rsidRPr="001F7D45" w:rsidRDefault="001F7D45" w:rsidP="00340DE0">
              <w:pPr>
                <w:pStyle w:val="Sidhuvud"/>
                <w:rPr>
                  <w:b/>
                </w:rPr>
              </w:pPr>
              <w:r w:rsidRPr="001F7D45">
                <w:rPr>
                  <w:b/>
                </w:rPr>
                <w:t>Socialdepartementet</w:t>
              </w:r>
            </w:p>
            <w:p w14:paraId="6D6130C9" w14:textId="77777777" w:rsidR="00345571" w:rsidRDefault="001F7D45" w:rsidP="00340DE0">
              <w:pPr>
                <w:pStyle w:val="Sidhuvud"/>
              </w:pPr>
              <w:r w:rsidRPr="001F7D45">
                <w:t>Socialministern</w:t>
              </w:r>
            </w:p>
            <w:p w14:paraId="1CCE899B" w14:textId="1344531E" w:rsidR="001F7D45" w:rsidRDefault="008C6416" w:rsidP="00345571">
              <w:pPr>
                <w:pStyle w:val="Sidhuvud"/>
              </w:pPr>
            </w:p>
          </w:sdtContent>
        </w:sdt>
        <w:p w14:paraId="20E4CA74" w14:textId="77777777" w:rsidR="00345571" w:rsidRDefault="00345571" w:rsidP="00345571">
          <w:pPr>
            <w:rPr>
              <w:rFonts w:asciiTheme="majorHAnsi" w:hAnsiTheme="majorHAnsi"/>
              <w:sz w:val="19"/>
            </w:rPr>
          </w:pPr>
        </w:p>
        <w:p w14:paraId="643E9D28" w14:textId="77777777" w:rsidR="00345571" w:rsidRDefault="00345571" w:rsidP="00345571">
          <w:pPr>
            <w:rPr>
              <w:rFonts w:asciiTheme="majorHAnsi" w:hAnsiTheme="majorHAnsi"/>
              <w:sz w:val="19"/>
            </w:rPr>
          </w:pPr>
        </w:p>
        <w:p w14:paraId="51579130" w14:textId="77777777" w:rsidR="00345571" w:rsidRDefault="00345571" w:rsidP="00345571">
          <w:pPr>
            <w:rPr>
              <w:rFonts w:asciiTheme="majorHAnsi" w:hAnsiTheme="majorHAnsi"/>
              <w:sz w:val="19"/>
            </w:rPr>
          </w:pPr>
        </w:p>
        <w:p w14:paraId="73D45891" w14:textId="511FF06E" w:rsidR="00345571" w:rsidRPr="00345571" w:rsidRDefault="00345571" w:rsidP="00345571"/>
      </w:tc>
      <w:sdt>
        <w:sdtPr>
          <w:alias w:val="Recipient"/>
          <w:tag w:val="ccRKShow_Recipient"/>
          <w:id w:val="-28344517"/>
          <w:placeholder>
            <w:docPart w:val="EEAB8B06DA7948B19FA1C061DF20325C"/>
          </w:placeholder>
          <w:dataBinding w:prefixMappings="xmlns:ns0='http://lp/documentinfo/RK' " w:xpath="/ns0:DocumentInfo[1]/ns0:BaseInfo[1]/ns0:Recipient[1]" w:storeItemID="{91622CFE-6F68-46A8-AF9E-DE4B9DB147E9}"/>
          <w:text w:multiLine="1"/>
        </w:sdtPr>
        <w:sdtEndPr/>
        <w:sdtContent>
          <w:tc>
            <w:tcPr>
              <w:tcW w:w="3170" w:type="dxa"/>
            </w:tcPr>
            <w:p w14:paraId="34569FBC" w14:textId="77777777" w:rsidR="001F7D45" w:rsidRDefault="001F7D45" w:rsidP="00547B89">
              <w:pPr>
                <w:pStyle w:val="Sidhuvud"/>
              </w:pPr>
              <w:r>
                <w:t>Till riksdagen</w:t>
              </w:r>
            </w:p>
          </w:tc>
        </w:sdtContent>
      </w:sdt>
      <w:tc>
        <w:tcPr>
          <w:tcW w:w="1134" w:type="dxa"/>
        </w:tcPr>
        <w:p w14:paraId="7A3AC47D" w14:textId="77777777" w:rsidR="001F7D45" w:rsidRDefault="001F7D45" w:rsidP="003E6020">
          <w:pPr>
            <w:pStyle w:val="Sidhuvud"/>
          </w:pPr>
        </w:p>
      </w:tc>
    </w:tr>
  </w:tbl>
  <w:p w14:paraId="3F8AAB2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D45"/>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D45"/>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C7110"/>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5571"/>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1E5B"/>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3739A"/>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3103"/>
    <w:rsid w:val="005B537F"/>
    <w:rsid w:val="005C120D"/>
    <w:rsid w:val="005C15B3"/>
    <w:rsid w:val="005C6F80"/>
    <w:rsid w:val="005D07C2"/>
    <w:rsid w:val="005E1855"/>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1949"/>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416"/>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C563A"/>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DDA"/>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C93"/>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D789E"/>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150B00"/>
  <w15:docId w15:val="{60500CE7-9E19-4C02-8F76-AC128C33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6C3F218EB942A1AAF0BE7A755AC024"/>
        <w:category>
          <w:name w:val="Allmänt"/>
          <w:gallery w:val="placeholder"/>
        </w:category>
        <w:types>
          <w:type w:val="bbPlcHdr"/>
        </w:types>
        <w:behaviors>
          <w:behavior w:val="content"/>
        </w:behaviors>
        <w:guid w:val="{A1871A6F-BA90-402F-921A-AA7BA01F76C6}"/>
      </w:docPartPr>
      <w:docPartBody>
        <w:p w:rsidR="00111AFD" w:rsidRDefault="00A11832" w:rsidP="00A11832">
          <w:pPr>
            <w:pStyle w:val="5F6C3F218EB942A1AAF0BE7A755AC024"/>
          </w:pPr>
          <w:r>
            <w:rPr>
              <w:rStyle w:val="Platshllartext"/>
            </w:rPr>
            <w:t xml:space="preserve"> </w:t>
          </w:r>
        </w:p>
      </w:docPartBody>
    </w:docPart>
    <w:docPart>
      <w:docPartPr>
        <w:name w:val="6163E37262104EB6A6931D55F0F28A27"/>
        <w:category>
          <w:name w:val="Allmänt"/>
          <w:gallery w:val="placeholder"/>
        </w:category>
        <w:types>
          <w:type w:val="bbPlcHdr"/>
        </w:types>
        <w:behaviors>
          <w:behavior w:val="content"/>
        </w:behaviors>
        <w:guid w:val="{F37A3A18-2E28-450F-89A9-A3E61EA0DB59}"/>
      </w:docPartPr>
      <w:docPartBody>
        <w:p w:rsidR="00111AFD" w:rsidRDefault="00A11832" w:rsidP="00A11832">
          <w:pPr>
            <w:pStyle w:val="6163E37262104EB6A6931D55F0F28A271"/>
          </w:pPr>
          <w:r>
            <w:rPr>
              <w:rStyle w:val="Platshllartext"/>
            </w:rPr>
            <w:t xml:space="preserve"> </w:t>
          </w:r>
        </w:p>
      </w:docPartBody>
    </w:docPart>
    <w:docPart>
      <w:docPartPr>
        <w:name w:val="4A25D16654804C899AB1CD3639923A07"/>
        <w:category>
          <w:name w:val="Allmänt"/>
          <w:gallery w:val="placeholder"/>
        </w:category>
        <w:types>
          <w:type w:val="bbPlcHdr"/>
        </w:types>
        <w:behaviors>
          <w:behavior w:val="content"/>
        </w:behaviors>
        <w:guid w:val="{A8CC9A29-867B-4AE4-AD7A-AA90D3057AB0}"/>
      </w:docPartPr>
      <w:docPartBody>
        <w:p w:rsidR="00111AFD" w:rsidRDefault="00A11832" w:rsidP="00A11832">
          <w:pPr>
            <w:pStyle w:val="4A25D16654804C899AB1CD3639923A071"/>
          </w:pPr>
          <w:r>
            <w:rPr>
              <w:rStyle w:val="Platshllartext"/>
            </w:rPr>
            <w:t xml:space="preserve"> </w:t>
          </w:r>
        </w:p>
      </w:docPartBody>
    </w:docPart>
    <w:docPart>
      <w:docPartPr>
        <w:name w:val="EEAB8B06DA7948B19FA1C061DF20325C"/>
        <w:category>
          <w:name w:val="Allmänt"/>
          <w:gallery w:val="placeholder"/>
        </w:category>
        <w:types>
          <w:type w:val="bbPlcHdr"/>
        </w:types>
        <w:behaviors>
          <w:behavior w:val="content"/>
        </w:behaviors>
        <w:guid w:val="{9078B335-0B7C-4FC2-8548-23CEA1906B78}"/>
      </w:docPartPr>
      <w:docPartBody>
        <w:p w:rsidR="00111AFD" w:rsidRDefault="00A11832" w:rsidP="00A11832">
          <w:pPr>
            <w:pStyle w:val="EEAB8B06DA7948B19FA1C061DF20325C"/>
          </w:pPr>
          <w:r>
            <w:rPr>
              <w:rStyle w:val="Platshllartext"/>
            </w:rPr>
            <w:t xml:space="preserve"> </w:t>
          </w:r>
        </w:p>
      </w:docPartBody>
    </w:docPart>
    <w:docPart>
      <w:docPartPr>
        <w:name w:val="3B2BD7F623DD421B9C586EB4F0A06721"/>
        <w:category>
          <w:name w:val="Allmänt"/>
          <w:gallery w:val="placeholder"/>
        </w:category>
        <w:types>
          <w:type w:val="bbPlcHdr"/>
        </w:types>
        <w:behaviors>
          <w:behavior w:val="content"/>
        </w:behaviors>
        <w:guid w:val="{F8D36456-55F1-4F92-B46E-EBA352C2D2C4}"/>
      </w:docPartPr>
      <w:docPartBody>
        <w:p w:rsidR="00111AFD" w:rsidRDefault="00A11832" w:rsidP="00A11832">
          <w:pPr>
            <w:pStyle w:val="3B2BD7F623DD421B9C586EB4F0A0672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2"/>
    <w:rsid w:val="00111AFD"/>
    <w:rsid w:val="00A118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A0A1D1D335847168A6DE084C47EE7F9">
    <w:name w:val="4A0A1D1D335847168A6DE084C47EE7F9"/>
    <w:rsid w:val="00A11832"/>
  </w:style>
  <w:style w:type="character" w:styleId="Platshllartext">
    <w:name w:val="Placeholder Text"/>
    <w:basedOn w:val="Standardstycketeckensnitt"/>
    <w:uiPriority w:val="99"/>
    <w:semiHidden/>
    <w:rsid w:val="00A11832"/>
    <w:rPr>
      <w:noProof w:val="0"/>
      <w:color w:val="808080"/>
    </w:rPr>
  </w:style>
  <w:style w:type="paragraph" w:customStyle="1" w:styleId="5C30B32BD4D947F9A452BDCCA63773F7">
    <w:name w:val="5C30B32BD4D947F9A452BDCCA63773F7"/>
    <w:rsid w:val="00A11832"/>
  </w:style>
  <w:style w:type="paragraph" w:customStyle="1" w:styleId="00CE095F4F534F539D4DC009C76C7849">
    <w:name w:val="00CE095F4F534F539D4DC009C76C7849"/>
    <w:rsid w:val="00A11832"/>
  </w:style>
  <w:style w:type="paragraph" w:customStyle="1" w:styleId="23C805BF675248F3A30B078FD928C8DD">
    <w:name w:val="23C805BF675248F3A30B078FD928C8DD"/>
    <w:rsid w:val="00A11832"/>
  </w:style>
  <w:style w:type="paragraph" w:customStyle="1" w:styleId="5F6C3F218EB942A1AAF0BE7A755AC024">
    <w:name w:val="5F6C3F218EB942A1AAF0BE7A755AC024"/>
    <w:rsid w:val="00A11832"/>
  </w:style>
  <w:style w:type="paragraph" w:customStyle="1" w:styleId="6163E37262104EB6A6931D55F0F28A27">
    <w:name w:val="6163E37262104EB6A6931D55F0F28A27"/>
    <w:rsid w:val="00A11832"/>
  </w:style>
  <w:style w:type="paragraph" w:customStyle="1" w:styleId="5E51C6CFA1A24FC7AAADDBE07708911D">
    <w:name w:val="5E51C6CFA1A24FC7AAADDBE07708911D"/>
    <w:rsid w:val="00A11832"/>
  </w:style>
  <w:style w:type="paragraph" w:customStyle="1" w:styleId="630DBCF178164D77B4BACB42F7C6EADB">
    <w:name w:val="630DBCF178164D77B4BACB42F7C6EADB"/>
    <w:rsid w:val="00A11832"/>
  </w:style>
  <w:style w:type="paragraph" w:customStyle="1" w:styleId="3F936F27ED0F4638A60CC798650CB006">
    <w:name w:val="3F936F27ED0F4638A60CC798650CB006"/>
    <w:rsid w:val="00A11832"/>
  </w:style>
  <w:style w:type="paragraph" w:customStyle="1" w:styleId="4A25D16654804C899AB1CD3639923A07">
    <w:name w:val="4A25D16654804C899AB1CD3639923A07"/>
    <w:rsid w:val="00A11832"/>
  </w:style>
  <w:style w:type="paragraph" w:customStyle="1" w:styleId="EEAB8B06DA7948B19FA1C061DF20325C">
    <w:name w:val="EEAB8B06DA7948B19FA1C061DF20325C"/>
    <w:rsid w:val="00A11832"/>
  </w:style>
  <w:style w:type="paragraph" w:customStyle="1" w:styleId="6163E37262104EB6A6931D55F0F28A271">
    <w:name w:val="6163E37262104EB6A6931D55F0F28A271"/>
    <w:rsid w:val="00A118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A25D16654804C899AB1CD3639923A071">
    <w:name w:val="4A25D16654804C899AB1CD3639923A071"/>
    <w:rsid w:val="00A1183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3B7E1AE874424A89FD7594D160BB23">
    <w:name w:val="C13B7E1AE874424A89FD7594D160BB23"/>
    <w:rsid w:val="00A11832"/>
  </w:style>
  <w:style w:type="paragraph" w:customStyle="1" w:styleId="1B2A3B0723754002B65C135AF4082AE1">
    <w:name w:val="1B2A3B0723754002B65C135AF4082AE1"/>
    <w:rsid w:val="00A11832"/>
  </w:style>
  <w:style w:type="paragraph" w:customStyle="1" w:styleId="30D23423413B4DAC912B8DE36768EB92">
    <w:name w:val="30D23423413B4DAC912B8DE36768EB92"/>
    <w:rsid w:val="00A11832"/>
  </w:style>
  <w:style w:type="paragraph" w:customStyle="1" w:styleId="CAB0A5004BC444DD90B73B96417A78FF">
    <w:name w:val="CAB0A5004BC444DD90B73B96417A78FF"/>
    <w:rsid w:val="00A11832"/>
  </w:style>
  <w:style w:type="paragraph" w:customStyle="1" w:styleId="9052820437A94C27A42E46205EC7C078">
    <w:name w:val="9052820437A94C27A42E46205EC7C078"/>
    <w:rsid w:val="00A11832"/>
  </w:style>
  <w:style w:type="paragraph" w:customStyle="1" w:styleId="3B2BD7F623DD421B9C586EB4F0A06721">
    <w:name w:val="3B2BD7F623DD421B9C586EB4F0A06721"/>
    <w:rsid w:val="00A11832"/>
  </w:style>
  <w:style w:type="paragraph" w:customStyle="1" w:styleId="F89FD505D545481C9F842C298D07F5E1">
    <w:name w:val="F89FD505D545481C9F842C298D07F5E1"/>
    <w:rsid w:val="00A118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3cea065b-8427-47d8-b6fd-4bdaaaf48ec9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2020-08-26T00:00:00</HeaderDate>
    <Office/>
    <Dnr>S2020/06389</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PANP3H6M3MHX-1495422866-3780</_dlc_DocId>
    <_dlc_DocIdUrl xmlns="a68c6c55-4fbb-48c7-bd04-03a904b43046">
      <Url>https://dhs.sp.regeringskansliet.se/dep/s/FS_fragor/_layouts/15/DocIdRedir.aspx?ID=PANP3H6M3MHX-1495422866-3780</Url>
      <Description>PANP3H6M3MHX-1495422866-3780</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04A2D-6DCB-4B4E-9534-B4EB9B1EA8F1}"/>
</file>

<file path=customXml/itemProps2.xml><?xml version="1.0" encoding="utf-8"?>
<ds:datastoreItem xmlns:ds="http://schemas.openxmlformats.org/officeDocument/2006/customXml" ds:itemID="{8EB8468E-876E-41FE-935F-03429221A3F8}"/>
</file>

<file path=customXml/itemProps3.xml><?xml version="1.0" encoding="utf-8"?>
<ds:datastoreItem xmlns:ds="http://schemas.openxmlformats.org/officeDocument/2006/customXml" ds:itemID="{91622CFE-6F68-46A8-AF9E-DE4B9DB147E9}"/>
</file>

<file path=customXml/itemProps4.xml><?xml version="1.0" encoding="utf-8"?>
<ds:datastoreItem xmlns:ds="http://schemas.openxmlformats.org/officeDocument/2006/customXml" ds:itemID="{8EB8468E-876E-41FE-935F-03429221A3F8}">
  <ds:schemaRefs>
    <ds:schemaRef ds:uri="a68c6c55-4fbb-48c7-bd04-03a904b430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60e4c83-59ce-4420-a61e-371951efc959"/>
    <ds:schemaRef ds:uri="http://purl.org/dc/elements/1.1/"/>
    <ds:schemaRef ds:uri="http://schemas.microsoft.com/office/2006/metadata/properties"/>
    <ds:schemaRef ds:uri="cc625d36-bb37-4650-91b9-0c96159295ba"/>
    <ds:schemaRef ds:uri="4e9c2f0c-7bf8-49af-8356-cbf363fc78a7"/>
    <ds:schemaRef ds:uri="http://www.w3.org/XML/1998/namespace"/>
    <ds:schemaRef ds:uri="http://purl.org/dc/dcmitype/"/>
  </ds:schemaRefs>
</ds:datastoreItem>
</file>

<file path=customXml/itemProps5.xml><?xml version="1.0" encoding="utf-8"?>
<ds:datastoreItem xmlns:ds="http://schemas.openxmlformats.org/officeDocument/2006/customXml" ds:itemID="{59239452-9582-44D8-9685-CAE25B6B2674}">
  <ds:schemaRefs>
    <ds:schemaRef ds:uri="Microsoft.SharePoint.Taxonomy.ContentTypeSync"/>
  </ds:schemaRefs>
</ds:datastoreItem>
</file>

<file path=customXml/itemProps6.xml><?xml version="1.0" encoding="utf-8"?>
<ds:datastoreItem xmlns:ds="http://schemas.openxmlformats.org/officeDocument/2006/customXml" ds:itemID="{A2B34936-7ED1-49C2-A851-BE9326A46589}">
  <ds:schemaRefs>
    <ds:schemaRef ds:uri="http://schemas.microsoft.com/office/2006/metadata/customXsn"/>
  </ds:schemaRefs>
</ds:datastoreItem>
</file>

<file path=customXml/itemProps7.xml><?xml version="1.0" encoding="utf-8"?>
<ds:datastoreItem xmlns:ds="http://schemas.openxmlformats.org/officeDocument/2006/customXml" ds:itemID="{8DA230AC-2EC4-4D67-BAD6-36490966345C}"/>
</file>

<file path=customXml/itemProps8.xml><?xml version="1.0" encoding="utf-8"?>
<ds:datastoreItem xmlns:ds="http://schemas.openxmlformats.org/officeDocument/2006/customXml" ds:itemID="{EAE03A20-5FAD-49E2-87C7-CCF0B672C58D}"/>
</file>

<file path=docProps/app.xml><?xml version="1.0" encoding="utf-8"?>
<Properties xmlns="http://schemas.openxmlformats.org/officeDocument/2006/extended-properties" xmlns:vt="http://schemas.openxmlformats.org/officeDocument/2006/docPropsVTypes">
  <Template>RK Basmall</Template>
  <TotalTime>0</TotalTime>
  <Pages>1</Pages>
  <Words>156</Words>
  <Characters>829</Characters>
  <Application>Microsoft Office Word</Application>
  <DocSecurity>4</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1961.docx</dc:title>
  <dc:subject/>
  <dc:creator>Martina Bergström</dc:creator>
  <cp:keywords/>
  <dc:description/>
  <cp:lastModifiedBy>Inger Karlsson</cp:lastModifiedBy>
  <cp:revision>2</cp:revision>
  <dcterms:created xsi:type="dcterms:W3CDTF">2020-08-25T09:10:00Z</dcterms:created>
  <dcterms:modified xsi:type="dcterms:W3CDTF">2020-08-25T09:10:00Z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c53c9998-bedb-4cc3-b9b6-77ac59053d11</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