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3AA5A" w14:textId="1EFBA7A8" w:rsidR="00E30796" w:rsidRDefault="00E30796" w:rsidP="00DA0661">
      <w:pPr>
        <w:pStyle w:val="Rubrik"/>
      </w:pPr>
      <w:r>
        <w:t>Svar på fråga 20</w:t>
      </w:r>
      <w:r w:rsidR="00B81920">
        <w:t>20</w:t>
      </w:r>
      <w:r>
        <w:t>/</w:t>
      </w:r>
      <w:r w:rsidR="00B81920">
        <w:t>21</w:t>
      </w:r>
      <w:r>
        <w:t>:</w:t>
      </w:r>
      <w:r w:rsidR="00B81920">
        <w:t>2255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F9470C40042444E093E1B66BBB884F66"/>
          </w:placeholder>
          <w:dataBinding w:prefixMappings="xmlns:ns0='http://lp/documentinfo/RK' " w:xpath="/ns0:DocumentInfo[1]/ns0:BaseInfo[1]/ns0:Extra3[1]" w:storeItemID="{C0737605-CFAA-45FE-8CDE-15A97907D924}"/>
          <w:text/>
        </w:sdtPr>
        <w:sdtEndPr/>
        <w:sdtContent>
          <w:r w:rsidR="00B81920">
            <w:t>Camilla Brodin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915C622EFD849DB845A8BE4C1A4B49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B81920">
            <w:t>KD</w:t>
          </w:r>
        </w:sdtContent>
      </w:sdt>
      <w:r>
        <w:t>)</w:t>
      </w:r>
      <w:r>
        <w:br/>
      </w:r>
      <w:r w:rsidR="00B81920">
        <w:t>Klassning av entreprenadberg som avfall</w:t>
      </w:r>
    </w:p>
    <w:p w14:paraId="3EA7D0D5" w14:textId="00283D36" w:rsidR="00EB11F6" w:rsidRDefault="00E33F46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65B068CBA29246009D950C7B419778B6"/>
          </w:placeholder>
          <w:dataBinding w:prefixMappings="xmlns:ns0='http://lp/documentinfo/RK' " w:xpath="/ns0:DocumentInfo[1]/ns0:BaseInfo[1]/ns0:Extra3[1]" w:storeItemID="{C0737605-CFAA-45FE-8CDE-15A97907D924}"/>
          <w:text/>
        </w:sdtPr>
        <w:sdtEndPr/>
        <w:sdtContent>
          <w:r w:rsidR="00B81920">
            <w:t>Camilla Brodin</w:t>
          </w:r>
        </w:sdtContent>
      </w:sdt>
      <w:r w:rsidR="00B81920">
        <w:t xml:space="preserve"> har frågat mig om jag avser att vidta några åtgärder för att säkerställa att entreprenadberg ska klassas som en biprodukt som ingår i en recirkulationsprocess för det pågående tunnelbanebygget i stockholmsregionen. </w:t>
      </w:r>
    </w:p>
    <w:p w14:paraId="6E8E446E" w14:textId="4F43B60B" w:rsidR="003623F4" w:rsidRDefault="003623F4" w:rsidP="002749F7">
      <w:pPr>
        <w:pStyle w:val="Brdtext"/>
      </w:pPr>
      <w:bookmarkStart w:id="0" w:name="Start"/>
      <w:bookmarkEnd w:id="0"/>
      <w:r>
        <w:t>Regeringens arbete med omställningen till en cirkulär ekonomi har en stor potential att minska resursanvändningen och därmed begränsa klimat- och miljöpåverkan. Nyttjande av restprodukter</w:t>
      </w:r>
      <w:r w:rsidR="00020524">
        <w:t>, som uppstår runt om i samhället när varor produceras eller infrastruktur byggs ut,</w:t>
      </w:r>
      <w:r>
        <w:t xml:space="preserve"> är en viktig del i det arbetet.</w:t>
      </w:r>
    </w:p>
    <w:p w14:paraId="22C05DE7" w14:textId="109C3B8B" w:rsidR="00CA046C" w:rsidRDefault="0063412F" w:rsidP="0063412F">
      <w:pPr>
        <w:pStyle w:val="Brdtext"/>
      </w:pPr>
      <w:r w:rsidRPr="00F11B90">
        <w:t>Avfallsbegreppet används för att reglera en milj</w:t>
      </w:r>
      <w:r>
        <w:t xml:space="preserve">ö- </w:t>
      </w:r>
      <w:r w:rsidRPr="00F11B90">
        <w:t>och hälsomässig hantering av det som någon har för avsikt att göra sig av med.</w:t>
      </w:r>
      <w:r>
        <w:t xml:space="preserve"> </w:t>
      </w:r>
      <w:r w:rsidR="00367FA0">
        <w:t xml:space="preserve">Vad som är avfall respektive biprodukt regleras i avfallsdirektivet och har i Sverige förts in i </w:t>
      </w:r>
      <w:r w:rsidR="00020A40">
        <w:t>m</w:t>
      </w:r>
      <w:r w:rsidR="00367FA0">
        <w:t>iljöbalken.</w:t>
      </w:r>
      <w:r w:rsidR="00B20076">
        <w:t xml:space="preserve"> Att avfallsdefinitionen följer av EU-rätten gör att det inte finns något utrymme för ändringar av denna i svensk lagstiftning.</w:t>
      </w:r>
      <w:r w:rsidR="0025277C">
        <w:t xml:space="preserve"> Det är domstolarnas, och inte regeringens, sak att pröva det.</w:t>
      </w:r>
    </w:p>
    <w:p w14:paraId="3645D55A" w14:textId="24DDDE97" w:rsidR="00CA046C" w:rsidRDefault="00B81920" w:rsidP="002749F7">
      <w:pPr>
        <w:pStyle w:val="Brdtext"/>
      </w:pPr>
      <w:bookmarkStart w:id="1" w:name="_Hlk67668716"/>
      <w:r>
        <w:t xml:space="preserve">Jag </w:t>
      </w:r>
      <w:r w:rsidR="002C3B15">
        <w:t>är väl medveten om den situation som råder</w:t>
      </w:r>
      <w:r w:rsidR="003E3BB9">
        <w:t xml:space="preserve"> </w:t>
      </w:r>
      <w:r w:rsidR="006A6D1C">
        <w:t>i fråga om</w:t>
      </w:r>
      <w:r w:rsidR="003E3BB9" w:rsidRPr="003E3BB9">
        <w:t xml:space="preserve"> entreprenadberg och konsekvenser för infrastrukturutbyggnad</w:t>
      </w:r>
      <w:r w:rsidR="002C3B15">
        <w:t>. Det var</w:t>
      </w:r>
      <w:r>
        <w:t xml:space="preserve"> en viktig anledning till att regeringen </w:t>
      </w:r>
      <w:r w:rsidR="002C3B15">
        <w:t>gav</w:t>
      </w:r>
      <w:r>
        <w:t xml:space="preserve"> Naturvårdsverket i uppdrag att göra en bred översyn av hanteringen av schaktmassor och annat naturligt förekommande material som kan användas för anläggningsändamål. I uppdraget ingår bland annat att föreslå vilka åtgärder som kan vara lämpliga att vidta för att åstadkomma en förbättrad, kostnadseffektiv hantering av massorna samt att lämna nödvändiga författningsförslag.</w:t>
      </w:r>
      <w:bookmarkEnd w:id="1"/>
      <w:r w:rsidR="00CA046C">
        <w:t xml:space="preserve"> </w:t>
      </w:r>
      <w:r w:rsidR="00931BB8">
        <w:t xml:space="preserve">Uppdraget ska redovisas senast den 1 juni 2022. </w:t>
      </w:r>
      <w:r w:rsidR="002C3B15">
        <w:t xml:space="preserve">Men även andra </w:t>
      </w:r>
      <w:r w:rsidR="00020A40">
        <w:t xml:space="preserve">utredningar och </w:t>
      </w:r>
      <w:r w:rsidR="002C3B15">
        <w:t xml:space="preserve">uppdrag är relevanta för området, </w:t>
      </w:r>
      <w:r w:rsidR="002C3B15">
        <w:lastRenderedPageBreak/>
        <w:t xml:space="preserve">exempelvis </w:t>
      </w:r>
      <w:r w:rsidR="00C00781">
        <w:t>p</w:t>
      </w:r>
      <w:r w:rsidR="002C3B15">
        <w:t>romemorian Ordning och reda på avfallet som just nu remitteras</w:t>
      </w:r>
      <w:r w:rsidR="00020A40">
        <w:t xml:space="preserve"> och</w:t>
      </w:r>
      <w:r w:rsidR="002C3B15">
        <w:t xml:space="preserve"> regeringsuppdraget Avfall som resurs som Naturvårdsverket fått.</w:t>
      </w:r>
    </w:p>
    <w:p w14:paraId="56EFD3E9" w14:textId="6238EC36" w:rsidR="003623F4" w:rsidRDefault="0051499E" w:rsidP="002749F7">
      <w:pPr>
        <w:pStyle w:val="Brdtext"/>
      </w:pPr>
      <w:r>
        <w:t>R</w:t>
      </w:r>
      <w:r w:rsidR="008D2BA1">
        <w:t>esultatet av Naturvårdsverkets uppdrag kommer att vara en del av r</w:t>
      </w:r>
      <w:r>
        <w:t>egeringen</w:t>
      </w:r>
      <w:r w:rsidR="008D2BA1">
        <w:t xml:space="preserve">s </w:t>
      </w:r>
      <w:r>
        <w:t>forts</w:t>
      </w:r>
      <w:r w:rsidR="008D2BA1">
        <w:t>a</w:t>
      </w:r>
      <w:r>
        <w:t>tta arbet</w:t>
      </w:r>
      <w:r w:rsidR="008D2BA1">
        <w:t>e för en cirkulär ekonomi och jag vill återigen betona att nyttjandet av restprodukter, oavsett klassificering, är en viktig del i det arbetet.</w:t>
      </w:r>
    </w:p>
    <w:p w14:paraId="38E91E37" w14:textId="3CCAB15A" w:rsidR="008D1B21" w:rsidRDefault="00B81920" w:rsidP="008D1B21">
      <w:pPr>
        <w:pStyle w:val="Brdtext"/>
      </w:pPr>
      <w:r>
        <w:t xml:space="preserve">Stockholm den </w:t>
      </w:r>
      <w:sdt>
        <w:sdtPr>
          <w:id w:val="-1225218591"/>
          <w:placeholder>
            <w:docPart w:val="22C4D45DBB8843FEB4EB1687EE3779D1"/>
          </w:placeholder>
          <w:dataBinding w:prefixMappings="xmlns:ns0='http://lp/documentinfo/RK' " w:xpath="/ns0:DocumentInfo[1]/ns0:BaseInfo[1]/ns0:HeaderDate[1]" w:storeItemID="{C0737605-CFAA-45FE-8CDE-15A97907D924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61287" w:rsidRPr="00C37E7A">
            <w:t>31</w:t>
          </w:r>
          <w:r w:rsidRPr="00C37E7A">
            <w:t xml:space="preserve"> mars 2021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FA7CFC6A755948BEB9AED7CE2F94EE7C"/>
        </w:placeholder>
        <w:dataBinding w:prefixMappings="xmlns:ns0='http://lp/documentinfo/RK' " w:xpath="/ns0:DocumentInfo[1]/ns0:BaseInfo[1]/ns0:TopSender[1]" w:storeItemID="{C0737605-CFAA-45FE-8CDE-15A97907D924}"/>
        <w:comboBox w:lastValue="Miljö- och klimatminister samt vice statsministern">
          <w:listItem w:displayText="Per Bolund" w:value="Miljö- och klimatminister samt vice statsministern"/>
        </w:comboBox>
      </w:sdtPr>
      <w:sdtEndPr/>
      <w:sdtContent>
        <w:p w14:paraId="76ED60A1" w14:textId="2159DA05" w:rsidR="00B81920" w:rsidRDefault="00B81920" w:rsidP="00422A41">
          <w:pPr>
            <w:pStyle w:val="Brdtext"/>
          </w:pPr>
          <w:r>
            <w:t>Per Bolund</w:t>
          </w:r>
        </w:p>
      </w:sdtContent>
    </w:sdt>
    <w:p w14:paraId="430AE835" w14:textId="37BBF580" w:rsidR="00E30796" w:rsidRPr="00DB48AB" w:rsidRDefault="00E30796" w:rsidP="00DB48AB">
      <w:pPr>
        <w:pStyle w:val="Brdtext"/>
      </w:pPr>
    </w:p>
    <w:sectPr w:rsidR="00E3079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839D3" w14:textId="77777777" w:rsidR="001758CF" w:rsidRDefault="001758CF" w:rsidP="00A87A54">
      <w:pPr>
        <w:spacing w:after="0" w:line="240" w:lineRule="auto"/>
      </w:pPr>
      <w:r>
        <w:separator/>
      </w:r>
    </w:p>
  </w:endnote>
  <w:endnote w:type="continuationSeparator" w:id="0">
    <w:p w14:paraId="29EC2A82" w14:textId="77777777" w:rsidR="001758CF" w:rsidRDefault="001758C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0D0BAC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65EE05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4932C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9A29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2F2A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E3CE8E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DF86A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103419" w14:textId="77777777" w:rsidTr="00C26068">
      <w:trPr>
        <w:trHeight w:val="227"/>
      </w:trPr>
      <w:tc>
        <w:tcPr>
          <w:tcW w:w="4074" w:type="dxa"/>
        </w:tcPr>
        <w:p w14:paraId="71C040B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7F489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DAB974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A6CD7" w14:textId="77777777" w:rsidR="001758CF" w:rsidRDefault="001758CF" w:rsidP="00A87A54">
      <w:pPr>
        <w:spacing w:after="0" w:line="240" w:lineRule="auto"/>
      </w:pPr>
      <w:r>
        <w:separator/>
      </w:r>
    </w:p>
  </w:footnote>
  <w:footnote w:type="continuationSeparator" w:id="0">
    <w:p w14:paraId="79C6B35E" w14:textId="77777777" w:rsidR="001758CF" w:rsidRDefault="001758C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30796" w14:paraId="3D4B0FE1" w14:textId="77777777" w:rsidTr="00C93EBA">
      <w:trPr>
        <w:trHeight w:val="227"/>
      </w:trPr>
      <w:tc>
        <w:tcPr>
          <w:tcW w:w="5534" w:type="dxa"/>
        </w:tcPr>
        <w:p w14:paraId="0D7E6833" w14:textId="77777777" w:rsidR="00E30796" w:rsidRPr="007D73AB" w:rsidRDefault="00E30796">
          <w:pPr>
            <w:pStyle w:val="Sidhuvud"/>
          </w:pPr>
        </w:p>
      </w:tc>
      <w:tc>
        <w:tcPr>
          <w:tcW w:w="3170" w:type="dxa"/>
          <w:vAlign w:val="bottom"/>
        </w:tcPr>
        <w:p w14:paraId="457024A6" w14:textId="77777777" w:rsidR="00E30796" w:rsidRPr="007D73AB" w:rsidRDefault="00E30796" w:rsidP="00340DE0">
          <w:pPr>
            <w:pStyle w:val="Sidhuvud"/>
          </w:pPr>
        </w:p>
      </w:tc>
      <w:tc>
        <w:tcPr>
          <w:tcW w:w="1134" w:type="dxa"/>
        </w:tcPr>
        <w:p w14:paraId="7A3AD004" w14:textId="77777777" w:rsidR="00E30796" w:rsidRDefault="00E30796" w:rsidP="005A703A">
          <w:pPr>
            <w:pStyle w:val="Sidhuvud"/>
          </w:pPr>
        </w:p>
      </w:tc>
    </w:tr>
    <w:tr w:rsidR="00E30796" w14:paraId="011CE480" w14:textId="77777777" w:rsidTr="00C93EBA">
      <w:trPr>
        <w:trHeight w:val="1928"/>
      </w:trPr>
      <w:tc>
        <w:tcPr>
          <w:tcW w:w="5534" w:type="dxa"/>
        </w:tcPr>
        <w:p w14:paraId="03AD1045" w14:textId="77777777" w:rsidR="00E30796" w:rsidRPr="00340DE0" w:rsidRDefault="00E3079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3915395" wp14:editId="3940614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62F004" w14:textId="77777777" w:rsidR="00E30796" w:rsidRDefault="00E30796" w:rsidP="00EE3C0F">
          <w:pPr>
            <w:pStyle w:val="Sidhuvud"/>
          </w:pPr>
        </w:p>
        <w:p w14:paraId="4C9ED21F" w14:textId="77777777" w:rsidR="00E30796" w:rsidRDefault="00E30796" w:rsidP="00EE3C0F">
          <w:pPr>
            <w:pStyle w:val="Sidhuvud"/>
          </w:pPr>
        </w:p>
        <w:p w14:paraId="03EFD518" w14:textId="77777777" w:rsidR="00E30796" w:rsidRDefault="00E3079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1D328570497445B95D66D463C50AB85"/>
            </w:placeholder>
            <w:dataBinding w:prefixMappings="xmlns:ns0='http://lp/documentinfo/RK' " w:xpath="/ns0:DocumentInfo[1]/ns0:BaseInfo[1]/ns0:Dnr[1]" w:storeItemID="{C0737605-CFAA-45FE-8CDE-15A97907D924}"/>
            <w:text/>
          </w:sdtPr>
          <w:sdtEndPr/>
          <w:sdtContent>
            <w:p w14:paraId="22CEA76D" w14:textId="4ED4ACAA" w:rsidR="00E30796" w:rsidRDefault="00020524" w:rsidP="00EE3C0F">
              <w:pPr>
                <w:pStyle w:val="Sidhuvud"/>
              </w:pPr>
              <w:r>
                <w:t>M2021/00620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3816687692D4382B75E78418BF864D1"/>
            </w:placeholder>
            <w:showingPlcHdr/>
            <w:dataBinding w:prefixMappings="xmlns:ns0='http://lp/documentinfo/RK' " w:xpath="/ns0:DocumentInfo[1]/ns0:BaseInfo[1]/ns0:DocNumber[1]" w:storeItemID="{C0737605-CFAA-45FE-8CDE-15A97907D924}"/>
            <w:text/>
          </w:sdtPr>
          <w:sdtEndPr/>
          <w:sdtContent>
            <w:p w14:paraId="6CF9D2CB" w14:textId="77777777" w:rsidR="00E30796" w:rsidRDefault="00E3079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718998D" w14:textId="77777777" w:rsidR="00E30796" w:rsidRDefault="00E30796" w:rsidP="00EE3C0F">
          <w:pPr>
            <w:pStyle w:val="Sidhuvud"/>
          </w:pPr>
        </w:p>
      </w:tc>
      <w:tc>
        <w:tcPr>
          <w:tcW w:w="1134" w:type="dxa"/>
        </w:tcPr>
        <w:p w14:paraId="15C78DF7" w14:textId="77777777" w:rsidR="00E30796" w:rsidRDefault="00E30796" w:rsidP="0094502D">
          <w:pPr>
            <w:pStyle w:val="Sidhuvud"/>
          </w:pPr>
        </w:p>
        <w:p w14:paraId="239E0B1C" w14:textId="77777777" w:rsidR="00E30796" w:rsidRPr="0094502D" w:rsidRDefault="00E30796" w:rsidP="00EC71A6">
          <w:pPr>
            <w:pStyle w:val="Sidhuvud"/>
          </w:pPr>
        </w:p>
      </w:tc>
    </w:tr>
    <w:tr w:rsidR="00E30796" w14:paraId="151FE1B3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80FC60B12FB4DC584707F670E7704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1840107" w14:textId="77777777" w:rsidR="00E30796" w:rsidRPr="00E30796" w:rsidRDefault="00E30796" w:rsidP="00340DE0">
              <w:pPr>
                <w:pStyle w:val="Sidhuvud"/>
                <w:rPr>
                  <w:b/>
                </w:rPr>
              </w:pPr>
              <w:r w:rsidRPr="00E30796">
                <w:rPr>
                  <w:b/>
                </w:rPr>
                <w:t>Miljödepartementet</w:t>
              </w:r>
            </w:p>
            <w:p w14:paraId="6B58CF48" w14:textId="77777777" w:rsidR="00E30796" w:rsidRDefault="00E30796" w:rsidP="00340DE0">
              <w:pPr>
                <w:pStyle w:val="Sidhuvud"/>
              </w:pPr>
              <w:r w:rsidRPr="00E30796">
                <w:t>Miljö- och klimatminister</w:t>
              </w:r>
              <w:r w:rsidR="008D1B21">
                <w:t>n</w:t>
              </w:r>
              <w:r w:rsidRPr="00E30796">
                <w:t xml:space="preserve"> samt vice statsministern</w:t>
              </w:r>
            </w:p>
            <w:p w14:paraId="4C76C63C" w14:textId="48814538" w:rsidR="008D1B21" w:rsidRPr="008D1B21" w:rsidRDefault="008D1B21" w:rsidP="008D1B21"/>
          </w:tc>
        </w:sdtContent>
      </w:sdt>
      <w:sdt>
        <w:sdtPr>
          <w:alias w:val="Recipient"/>
          <w:tag w:val="ccRKShow_Recipient"/>
          <w:id w:val="-28344517"/>
          <w:placeholder>
            <w:docPart w:val="B6AD73C755484E07A94DD9E0BFC89DDA"/>
          </w:placeholder>
          <w:dataBinding w:prefixMappings="xmlns:ns0='http://lp/documentinfo/RK' " w:xpath="/ns0:DocumentInfo[1]/ns0:BaseInfo[1]/ns0:Recipient[1]" w:storeItemID="{C0737605-CFAA-45FE-8CDE-15A97907D924}"/>
          <w:text w:multiLine="1"/>
        </w:sdtPr>
        <w:sdtEndPr/>
        <w:sdtContent>
          <w:tc>
            <w:tcPr>
              <w:tcW w:w="3170" w:type="dxa"/>
            </w:tcPr>
            <w:p w14:paraId="039FCD6F" w14:textId="77777777" w:rsidR="00E30796" w:rsidRDefault="00E3079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98CDE7" w14:textId="77777777" w:rsidR="00E30796" w:rsidRDefault="00E30796" w:rsidP="003E6020">
          <w:pPr>
            <w:pStyle w:val="Sidhuvud"/>
          </w:pPr>
        </w:p>
      </w:tc>
    </w:tr>
  </w:tbl>
  <w:p w14:paraId="03224E2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96"/>
    <w:rsid w:val="00000290"/>
    <w:rsid w:val="00001068"/>
    <w:rsid w:val="000039DF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24"/>
    <w:rsid w:val="000205ED"/>
    <w:rsid w:val="00020A40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58CF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277C"/>
    <w:rsid w:val="00260D2D"/>
    <w:rsid w:val="00261287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3B15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2A3F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50BD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23F4"/>
    <w:rsid w:val="00365461"/>
    <w:rsid w:val="00367EDA"/>
    <w:rsid w:val="00367FA0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3BB9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6DD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558"/>
    <w:rsid w:val="004D766C"/>
    <w:rsid w:val="004E0FA8"/>
    <w:rsid w:val="004E1AB0"/>
    <w:rsid w:val="004E1DE3"/>
    <w:rsid w:val="004E251B"/>
    <w:rsid w:val="004E25CD"/>
    <w:rsid w:val="004E2A4B"/>
    <w:rsid w:val="004E4419"/>
    <w:rsid w:val="004E6D22"/>
    <w:rsid w:val="004F0448"/>
    <w:rsid w:val="004F1EA0"/>
    <w:rsid w:val="004F24F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99E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B4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0150"/>
    <w:rsid w:val="00631803"/>
    <w:rsid w:val="00631F82"/>
    <w:rsid w:val="00633B59"/>
    <w:rsid w:val="0063412F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D1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09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392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1B21"/>
    <w:rsid w:val="008D2BA1"/>
    <w:rsid w:val="008D2D6B"/>
    <w:rsid w:val="008D3090"/>
    <w:rsid w:val="008D4306"/>
    <w:rsid w:val="008D4508"/>
    <w:rsid w:val="008D4835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8AB"/>
    <w:rsid w:val="009279B2"/>
    <w:rsid w:val="00931BB8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DF2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0076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1920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0781"/>
    <w:rsid w:val="00C01585"/>
    <w:rsid w:val="00C02726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E3B"/>
    <w:rsid w:val="00C26068"/>
    <w:rsid w:val="00C26DF9"/>
    <w:rsid w:val="00C271A8"/>
    <w:rsid w:val="00C3050C"/>
    <w:rsid w:val="00C31F15"/>
    <w:rsid w:val="00C32067"/>
    <w:rsid w:val="00C36E3A"/>
    <w:rsid w:val="00C37A77"/>
    <w:rsid w:val="00C37E7A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46C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371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0796"/>
    <w:rsid w:val="00E31CF1"/>
    <w:rsid w:val="00E32C2B"/>
    <w:rsid w:val="00E33493"/>
    <w:rsid w:val="00E33F46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DB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11F6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B90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2CC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3631AA"/>
  <w15:docId w15:val="{BFDB4978-C1B8-44EA-9AA8-768D91ED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1D328570497445B95D66D463C50A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01671-A622-48A1-9F50-9AC255085767}"/>
      </w:docPartPr>
      <w:docPartBody>
        <w:p w:rsidR="00861D27" w:rsidRDefault="00907CDE" w:rsidP="00907CDE">
          <w:pPr>
            <w:pStyle w:val="81D328570497445B95D66D463C50AB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816687692D4382B75E78418BF86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A1060-463A-4BE9-8DD2-3BBBCE359EE1}"/>
      </w:docPartPr>
      <w:docPartBody>
        <w:p w:rsidR="00861D27" w:rsidRDefault="00907CDE" w:rsidP="00907CDE">
          <w:pPr>
            <w:pStyle w:val="33816687692D4382B75E78418BF864D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0FC60B12FB4DC584707F670E7704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C684A5-FE3A-4582-A2D8-A1414C47FD8B}"/>
      </w:docPartPr>
      <w:docPartBody>
        <w:p w:rsidR="00861D27" w:rsidRDefault="00907CDE" w:rsidP="00907CDE">
          <w:pPr>
            <w:pStyle w:val="B80FC60B12FB4DC584707F670E7704E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AD73C755484E07A94DD9E0BFC89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1393E9-4F40-4697-A415-A58078356BFF}"/>
      </w:docPartPr>
      <w:docPartBody>
        <w:p w:rsidR="00861D27" w:rsidRDefault="00907CDE" w:rsidP="00907CDE">
          <w:pPr>
            <w:pStyle w:val="B6AD73C755484E07A94DD9E0BFC89D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470C40042444E093E1B66BBB884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42B99-F222-471A-B6C9-5FB62FB822D5}"/>
      </w:docPartPr>
      <w:docPartBody>
        <w:p w:rsidR="00861D27" w:rsidRDefault="00907CDE" w:rsidP="00907CDE">
          <w:pPr>
            <w:pStyle w:val="F9470C40042444E093E1B66BBB884F6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915C622EFD849DB845A8BE4C1A4B4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43D81B-22FB-4784-B1F0-1B1C1875B050}"/>
      </w:docPartPr>
      <w:docPartBody>
        <w:p w:rsidR="00861D27" w:rsidRDefault="00907CDE" w:rsidP="00907CDE">
          <w:pPr>
            <w:pStyle w:val="2915C622EFD849DB845A8BE4C1A4B49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5B068CBA29246009D950C7B419778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97A432-80AF-44E9-B793-BDC5D5E2413D}"/>
      </w:docPartPr>
      <w:docPartBody>
        <w:p w:rsidR="00861D27" w:rsidRDefault="00907CDE" w:rsidP="00907CDE">
          <w:pPr>
            <w:pStyle w:val="65B068CBA29246009D950C7B419778B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2C4D45DBB8843FEB4EB1687EE3779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451A4A-06F9-4A8F-8626-AAE85A811A59}"/>
      </w:docPartPr>
      <w:docPartBody>
        <w:p w:rsidR="00861D27" w:rsidRDefault="00907CDE" w:rsidP="00907CDE">
          <w:pPr>
            <w:pStyle w:val="22C4D45DBB8843FEB4EB1687EE3779D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A7CFC6A755948BEB9AED7CE2F94EE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38E72-11B9-4984-A85B-3223F01D0834}"/>
      </w:docPartPr>
      <w:docPartBody>
        <w:p w:rsidR="00861D27" w:rsidRDefault="00907CDE" w:rsidP="00907CDE">
          <w:pPr>
            <w:pStyle w:val="FA7CFC6A755948BEB9AED7CE2F94EE7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DE"/>
    <w:rsid w:val="00265A45"/>
    <w:rsid w:val="00861D27"/>
    <w:rsid w:val="0090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F5787F5B58D4BF59736C2FFF76D0731">
    <w:name w:val="EF5787F5B58D4BF59736C2FFF76D0731"/>
    <w:rsid w:val="00907CDE"/>
  </w:style>
  <w:style w:type="character" w:styleId="Platshllartext">
    <w:name w:val="Placeholder Text"/>
    <w:basedOn w:val="Standardstycketeckensnitt"/>
    <w:uiPriority w:val="99"/>
    <w:semiHidden/>
    <w:rsid w:val="00907CDE"/>
    <w:rPr>
      <w:noProof w:val="0"/>
      <w:color w:val="808080"/>
    </w:rPr>
  </w:style>
  <w:style w:type="paragraph" w:customStyle="1" w:styleId="6836B95C7D98456EB7FBFEFCFBED740E">
    <w:name w:val="6836B95C7D98456EB7FBFEFCFBED740E"/>
    <w:rsid w:val="00907CDE"/>
  </w:style>
  <w:style w:type="paragraph" w:customStyle="1" w:styleId="6C0F91FD5B3F41129CB41B49267F13EA">
    <w:name w:val="6C0F91FD5B3F41129CB41B49267F13EA"/>
    <w:rsid w:val="00907CDE"/>
  </w:style>
  <w:style w:type="paragraph" w:customStyle="1" w:styleId="F65F96FD493E40E088F8900A52264545">
    <w:name w:val="F65F96FD493E40E088F8900A52264545"/>
    <w:rsid w:val="00907CDE"/>
  </w:style>
  <w:style w:type="paragraph" w:customStyle="1" w:styleId="81D328570497445B95D66D463C50AB85">
    <w:name w:val="81D328570497445B95D66D463C50AB85"/>
    <w:rsid w:val="00907CDE"/>
  </w:style>
  <w:style w:type="paragraph" w:customStyle="1" w:styleId="33816687692D4382B75E78418BF864D1">
    <w:name w:val="33816687692D4382B75E78418BF864D1"/>
    <w:rsid w:val="00907CDE"/>
  </w:style>
  <w:style w:type="paragraph" w:customStyle="1" w:styleId="B3E3EA05C75F4AAEB3B067B8F62A2C82">
    <w:name w:val="B3E3EA05C75F4AAEB3B067B8F62A2C82"/>
    <w:rsid w:val="00907CDE"/>
  </w:style>
  <w:style w:type="paragraph" w:customStyle="1" w:styleId="F96A3B492D6E4D8C9F1373A2B803DCAC">
    <w:name w:val="F96A3B492D6E4D8C9F1373A2B803DCAC"/>
    <w:rsid w:val="00907CDE"/>
  </w:style>
  <w:style w:type="paragraph" w:customStyle="1" w:styleId="D393D81C378A4652B67F6C1522C51A51">
    <w:name w:val="D393D81C378A4652B67F6C1522C51A51"/>
    <w:rsid w:val="00907CDE"/>
  </w:style>
  <w:style w:type="paragraph" w:customStyle="1" w:styleId="B80FC60B12FB4DC584707F670E7704E3">
    <w:name w:val="B80FC60B12FB4DC584707F670E7704E3"/>
    <w:rsid w:val="00907CDE"/>
  </w:style>
  <w:style w:type="paragraph" w:customStyle="1" w:styleId="B6AD73C755484E07A94DD9E0BFC89DDA">
    <w:name w:val="B6AD73C755484E07A94DD9E0BFC89DDA"/>
    <w:rsid w:val="00907CDE"/>
  </w:style>
  <w:style w:type="paragraph" w:customStyle="1" w:styleId="33816687692D4382B75E78418BF864D11">
    <w:name w:val="33816687692D4382B75E78418BF864D11"/>
    <w:rsid w:val="00907C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0FC60B12FB4DC584707F670E7704E31">
    <w:name w:val="B80FC60B12FB4DC584707F670E7704E31"/>
    <w:rsid w:val="00907C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470C40042444E093E1B66BBB884F66">
    <w:name w:val="F9470C40042444E093E1B66BBB884F66"/>
    <w:rsid w:val="00907CDE"/>
  </w:style>
  <w:style w:type="paragraph" w:customStyle="1" w:styleId="2915C622EFD849DB845A8BE4C1A4B49A">
    <w:name w:val="2915C622EFD849DB845A8BE4C1A4B49A"/>
    <w:rsid w:val="00907CDE"/>
  </w:style>
  <w:style w:type="paragraph" w:customStyle="1" w:styleId="D84A27F33F224AE0A5B336B54FF1ED34">
    <w:name w:val="D84A27F33F224AE0A5B336B54FF1ED34"/>
    <w:rsid w:val="00907CDE"/>
  </w:style>
  <w:style w:type="paragraph" w:customStyle="1" w:styleId="F12179987EA14E44861E96BDC47D0A82">
    <w:name w:val="F12179987EA14E44861E96BDC47D0A82"/>
    <w:rsid w:val="00907CDE"/>
  </w:style>
  <w:style w:type="paragraph" w:customStyle="1" w:styleId="65B068CBA29246009D950C7B419778B6">
    <w:name w:val="65B068CBA29246009D950C7B419778B6"/>
    <w:rsid w:val="00907CDE"/>
  </w:style>
  <w:style w:type="paragraph" w:customStyle="1" w:styleId="22C4D45DBB8843FEB4EB1687EE3779D1">
    <w:name w:val="22C4D45DBB8843FEB4EB1687EE3779D1"/>
    <w:rsid w:val="00907CDE"/>
  </w:style>
  <w:style w:type="paragraph" w:customStyle="1" w:styleId="FA7CFC6A755948BEB9AED7CE2F94EE7C">
    <w:name w:val="FA7CFC6A755948BEB9AED7CE2F94EE7C"/>
    <w:rsid w:val="00907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b77afec9-8e49-458d-bda5-475b2c62e9e5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rr-kapitel" ma:contentTypeID="0x010100BBA312BF02777149882D207184EC35C01000AF3E461163BA35498E52116F220C1356" ma:contentTypeVersion="66" ma:contentTypeDescription="Skapa ett nytt dokument." ma:contentTypeScope="" ma:versionID="2558ab6587cdb43adf42649b474c65b7">
  <xsd:schema xmlns:xsd="http://www.w3.org/2001/XMLSchema" xmlns:xs="http://www.w3.org/2001/XMLSchema" xmlns:p="http://schemas.microsoft.com/office/2006/metadata/properties" xmlns:ns2="393aa91a-fcfd-4bc0-9211-36382cacc5c9" xmlns:ns3="ccf15764-3196-4502-94a6-2aad5e100d82" xmlns:ns4="4e9c2f0c-7bf8-49af-8356-cbf363fc78a7" xmlns:ns5="cc625d36-bb37-4650-91b9-0c96159295ba" xmlns:ns6="860e4c83-59ce-4420-a61e-371951efc959" targetNamespace="http://schemas.microsoft.com/office/2006/metadata/properties" ma:root="true" ma:fieldsID="a1031efabaf60229f15dd0f86f099983" ns2:_="" ns3:_="" ns4:_="" ns5:_="" ns6:_="">
    <xsd:import namespace="393aa91a-fcfd-4bc0-9211-36382cacc5c9"/>
    <xsd:import namespace="ccf15764-3196-4502-94a6-2aad5e100d82"/>
    <xsd:import namespace="4e9c2f0c-7bf8-49af-8356-cbf363fc78a7"/>
    <xsd:import namespace="cc625d36-bb37-4650-91b9-0c96159295ba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4:DirtyMigration" minOccurs="0"/>
                <xsd:element ref="ns5:TaxCatchAllLabel" minOccurs="0"/>
                <xsd:element ref="ns4:LawSamlingsordning" minOccurs="0"/>
                <xsd:element ref="ns5:k46d94c0acf84ab9a79866a9d8b1905f" minOccurs="0"/>
                <xsd:element ref="ns5:TaxCatchAll" minOccurs="0"/>
                <xsd:element ref="ns2:Nyckelord" minOccurs="0"/>
                <xsd:element ref="ns6:SharedWithUsers" minOccurs="0"/>
                <xsd:element ref="ns3:c9cd366cc722410295b9eacffbd73909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Diarienummer" ma:index="3" nillable="true" ma:displayName="Diarienummer" ma:description="" ma:internalName="RecordNumber">
      <xsd:simpleType>
        <xsd:restriction base="dms:Text"/>
      </xsd:simpleType>
    </xsd:element>
    <xsd:element name="Nyckelord" ma:index="16" nillable="true" ma:displayName="Nyckelord" ma:description="" ma:internalName="RKNyckelord">
      <xsd:simpleType>
        <xsd:restriction base="dms:Text"/>
      </xsd:simpleType>
    </xsd:element>
    <xsd:element name="_dlc_DocId" ma:index="1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5764-3196-4502-94a6-2aad5e100d82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5" nillable="true" ma:displayName="Migrerad inte uppdaterad" ma:default="0" ma:internalName="DirtyMigration">
      <xsd:simpleType>
        <xsd:restriction base="dms:Boolean"/>
      </xsd:simpleType>
    </xsd:element>
    <xsd:element name="LawSamlingsordning" ma:index="10" nillable="true" ma:displayName="Samlingsordning" ma:decimals="0" ma:description="Ex 10,20,30" ma:internalName="Samlingsordning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2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Diarienummer xmlns="393aa91a-fcfd-4bc0-9211-36382cacc5c9" xsi:nil="true"/>
    <LawSamlingsordning xmlns="4e9c2f0c-7bf8-49af-8356-cbf363fc78a7" xsi:nil="true"/>
    <c9cd366cc722410295b9eacffbd73909 xmlns="ccf15764-3196-4502-94a6-2aad5e100d82">
      <Terms xmlns="http://schemas.microsoft.com/office/infopath/2007/PartnerControls"/>
    </c9cd366cc722410295b9eacffbd73909>
    <k46d94c0acf84ab9a79866a9d8b1905f xmlns="cc625d36-bb37-4650-91b9-0c96159295ba">
      <Terms xmlns="http://schemas.microsoft.com/office/infopath/2007/PartnerControls"/>
    </k46d94c0acf84ab9a79866a9d8b1905f>
    <Nyckelord xmlns="393aa91a-fcfd-4bc0-9211-36382cacc5c9" xsi:nil="true"/>
    <_dlc_DocId xmlns="393aa91a-fcfd-4bc0-9211-36382cacc5c9">A5R4NF7SHQ5A-229800017-1262</_dlc_DocId>
    <_dlc_DocIdUrl xmlns="393aa91a-fcfd-4bc0-9211-36382cacc5c9">
      <Url>https://dhs.sp.regeringskansliet.se/dep/m/Ke_R/_layouts/15/DocIdRedir.aspx?ID=A5R4NF7SHQ5A-229800017-1262</Url>
      <Description>A5R4NF7SHQ5A-229800017-1262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2021-03-31T00:00:00</HeaderDate>
    <Office/>
    <Dnr>M2021/00620</Dnr>
    <ParagrafNr/>
    <DocumentTitle/>
    <VisitingAddress/>
    <Extra1/>
    <Extra2/>
    <Extra3>Camilla Brodin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C1F81-E6DC-4BB9-8C19-D69298075CC7}"/>
</file>

<file path=customXml/itemProps2.xml><?xml version="1.0" encoding="utf-8"?>
<ds:datastoreItem xmlns:ds="http://schemas.openxmlformats.org/officeDocument/2006/customXml" ds:itemID="{52571202-447D-4C92-8F25-EBB6A56AF66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E3E3114-278E-403E-9C6D-E67207343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aa91a-fcfd-4bc0-9211-36382cacc5c9"/>
    <ds:schemaRef ds:uri="ccf15764-3196-4502-94a6-2aad5e100d82"/>
    <ds:schemaRef ds:uri="4e9c2f0c-7bf8-49af-8356-cbf363fc78a7"/>
    <ds:schemaRef ds:uri="cc625d36-bb37-4650-91b9-0c96159295ba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571202-447D-4C92-8F25-EBB6A56AF665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393aa91a-fcfd-4bc0-9211-36382cacc5c9"/>
    <ds:schemaRef ds:uri="ccf15764-3196-4502-94a6-2aad5e100d82"/>
  </ds:schemaRefs>
</ds:datastoreItem>
</file>

<file path=customXml/itemProps6.xml><?xml version="1.0" encoding="utf-8"?>
<ds:datastoreItem xmlns:ds="http://schemas.openxmlformats.org/officeDocument/2006/customXml" ds:itemID="{66734945-F055-4DA0-BF8E-599BC0C3126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0737605-CFAA-45FE-8CDE-15A97907D924}"/>
</file>

<file path=customXml/itemProps8.xml><?xml version="1.0" encoding="utf-8"?>
<ds:datastoreItem xmlns:ds="http://schemas.openxmlformats.org/officeDocument/2006/customXml" ds:itemID="{F67CE6E5-CF4F-438E-A310-E3FF3E19632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2255 Klassning av entreprenadberg som avfall.docx</dc:title>
  <dc:subject/>
  <dc:creator>David Hansson</dc:creator>
  <cp:keywords/>
  <dc:description/>
  <cp:lastModifiedBy>Jesper Wistrand</cp:lastModifiedBy>
  <cp:revision>3</cp:revision>
  <dcterms:created xsi:type="dcterms:W3CDTF">2021-03-31T06:38:00Z</dcterms:created>
  <dcterms:modified xsi:type="dcterms:W3CDTF">2021-04-01T06:57:00Z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9ffaedd1-d7e7-44be-9701-e0ca0d0ddfb1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