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ACA54" w14:textId="77777777" w:rsidR="006F4E18" w:rsidRDefault="00BD4720">
      <w:pPr>
        <w:pStyle w:val="Rubrik"/>
      </w:pPr>
      <w:bookmarkStart w:id="0" w:name="Start"/>
      <w:bookmarkEnd w:id="0"/>
      <w:r>
        <w:rPr>
          <w:rFonts w:ascii="Arial"/>
          <w:szCs w:val="26"/>
        </w:rPr>
        <w:t>Svar på fråga 2020/21:132 av Marcus Wiechel (SD)</w:t>
      </w:r>
    </w:p>
    <w:p w14:paraId="1380A806" w14:textId="77777777" w:rsidR="006F4E18" w:rsidRDefault="00BD4720">
      <w:pPr>
        <w:pStyle w:val="Rubrik"/>
      </w:pPr>
      <w:r>
        <w:rPr>
          <w:rFonts w:ascii="Arial"/>
          <w:szCs w:val="26"/>
        </w:rPr>
        <w:t>Förslaget om ny migrationspakt i EU</w:t>
      </w:r>
    </w:p>
    <w:p w14:paraId="49BAA7CD" w14:textId="77777777" w:rsidR="006F4E18" w:rsidRDefault="001A43FB">
      <w:pPr>
        <w:pStyle w:val="Brdtext"/>
      </w:pPr>
      <w:sdt>
        <w:sdtPr>
          <w:alias w:val="Frågeställare"/>
          <w:tag w:val="delete"/>
          <w:id w:val="-1635256365"/>
          <w:placeholder>
            <w:docPart w:val="4531206307164D3E8B4420D7B82CB617"/>
          </w:placeholder>
          <w:dataBinding w:prefixMappings="xmlns:ns0='http://lp/documentinfo/RK' " w:xpath="/ns0:DocumentInfo[1]/ns0:BaseInfo[1]/ns0:Extra3[1]" w:storeItemID="{C9DF585C-7378-45DF-9E74-AF835B8FC781}"/>
          <w:text/>
        </w:sdtPr>
        <w:sdtEndPr/>
        <w:sdtContent>
          <w:r w:rsidR="00BD4720">
            <w:rPr>
              <w:rFonts w:ascii="Garamond"/>
            </w:rPr>
            <w:t xml:space="preserve">Marcus Wiechel </w:t>
          </w:r>
        </w:sdtContent>
      </w:sdt>
      <w:r w:rsidR="00BD4720">
        <w:rPr>
          <w:rFonts w:ascii="Garamond"/>
        </w:rPr>
        <w:t xml:space="preserve"> har frågat mig hur jag ser på det förslag om migrationspakt som den svenska EU-kommissionären presenterat, och hur regeringen kommer att agera.</w:t>
      </w:r>
    </w:p>
    <w:p w14:paraId="18C4311A" w14:textId="77777777" w:rsidR="006F4E18" w:rsidRDefault="00BD4720">
      <w:pPr>
        <w:pStyle w:val="Brdtext"/>
      </w:pPr>
      <w:r>
        <w:rPr>
          <w:rFonts w:ascii="Garamond"/>
        </w:rPr>
        <w:t>Regeringen välkomnar att kommissionen har presenterat förslag för EU:s asyl- och migrationspolitik i en tid då vi behöver hitta en gemensam väg framåt. Det är positivt att kommissionen har en bred ansats som inkluderar alla aspekter av migration, asyl, integration, gränshantering, återvändande, lagliga vägar och samarbete med tredje länder, och betonar att asylsystemet ska bygga på solidaritet mellan medlemsstaterna. Det är avgörande att alla medlemsstater bidrar och att en medlemsstat med ett stort tryck av asylsökande kan vara säker på att få stöd. Systemet ska vara effektivt, rättssäkert, långsiktigt hållbart, humant och värna asylrätten.</w:t>
      </w:r>
    </w:p>
    <w:p w14:paraId="2A31BDB0" w14:textId="77777777" w:rsidR="001A43FB" w:rsidRDefault="00BD4720">
      <w:pPr>
        <w:pStyle w:val="Brdtext"/>
        <w:rPr>
          <w:rFonts w:ascii="Garamond"/>
        </w:rPr>
      </w:pPr>
      <w:bookmarkStart w:id="1" w:name="_Hlk52775847"/>
      <w:r>
        <w:rPr>
          <w:rFonts w:ascii="Garamond"/>
        </w:rPr>
        <w:t xml:space="preserve">Förslagen innebär, som nämns i frågan, bl. a ändrade ansvarskriterier gällande syskon. Men förslaget innebär också att tiden en medlemsstat är ansvarig för en ansökan efter </w:t>
      </w:r>
      <w:r w:rsidR="00D966A1">
        <w:rPr>
          <w:rFonts w:ascii="Garamond"/>
        </w:rPr>
        <w:t>irreguljär</w:t>
      </w:r>
      <w:r w:rsidR="008A6BBB">
        <w:rPr>
          <w:rFonts w:ascii="Garamond"/>
        </w:rPr>
        <w:t xml:space="preserve"> </w:t>
      </w:r>
      <w:r>
        <w:rPr>
          <w:rFonts w:ascii="Garamond"/>
        </w:rPr>
        <w:t xml:space="preserve">inresa och efter att en utfärdad visering löpt ut, förlängs. Idag har en medlemsstat ansvar 1 år för inresa </w:t>
      </w:r>
      <w:r w:rsidR="00890022">
        <w:rPr>
          <w:rFonts w:ascii="Garamond"/>
        </w:rPr>
        <w:t xml:space="preserve">utan tillstånd </w:t>
      </w:r>
      <w:r>
        <w:rPr>
          <w:rFonts w:ascii="Garamond"/>
        </w:rPr>
        <w:t xml:space="preserve">och </w:t>
      </w:r>
      <w:r w:rsidR="00B76EB3">
        <w:rPr>
          <w:rFonts w:ascii="Garamond"/>
        </w:rPr>
        <w:t xml:space="preserve">i </w:t>
      </w:r>
      <w:r>
        <w:rPr>
          <w:rFonts w:ascii="Garamond"/>
        </w:rPr>
        <w:t>6 månader för viseringar. Förslaget är att de</w:t>
      </w:r>
      <w:r w:rsidR="00FC26E0">
        <w:rPr>
          <w:rFonts w:ascii="Garamond"/>
        </w:rPr>
        <w:t>ssa</w:t>
      </w:r>
      <w:r>
        <w:rPr>
          <w:rFonts w:ascii="Garamond"/>
        </w:rPr>
        <w:t xml:space="preserve"> </w:t>
      </w:r>
      <w:r w:rsidR="00B76EB3">
        <w:rPr>
          <w:rFonts w:ascii="Garamond"/>
        </w:rPr>
        <w:t xml:space="preserve">tidsgränser </w:t>
      </w:r>
      <w:r>
        <w:rPr>
          <w:rFonts w:ascii="Garamond"/>
        </w:rPr>
        <w:t>ska förlängas till tre år</w:t>
      </w:r>
      <w:r w:rsidR="009B1077">
        <w:rPr>
          <w:rFonts w:ascii="Garamond"/>
        </w:rPr>
        <w:t xml:space="preserve"> och </w:t>
      </w:r>
      <w:r w:rsidR="0062215C">
        <w:rPr>
          <w:rFonts w:ascii="Garamond"/>
        </w:rPr>
        <w:t xml:space="preserve">det </w:t>
      </w:r>
      <w:r w:rsidR="009B1077">
        <w:rPr>
          <w:rFonts w:ascii="Garamond"/>
        </w:rPr>
        <w:t>skulle</w:t>
      </w:r>
      <w:r w:rsidR="0062215C">
        <w:rPr>
          <w:rFonts w:ascii="Garamond"/>
        </w:rPr>
        <w:t>,</w:t>
      </w:r>
      <w:r w:rsidR="009B1077">
        <w:rPr>
          <w:rFonts w:ascii="Garamond"/>
        </w:rPr>
        <w:t xml:space="preserve"> om det blev verklighet</w:t>
      </w:r>
      <w:r w:rsidR="0062215C">
        <w:rPr>
          <w:rFonts w:ascii="Garamond"/>
        </w:rPr>
        <w:t>,</w:t>
      </w:r>
      <w:r w:rsidR="009B1077">
        <w:rPr>
          <w:rFonts w:ascii="Garamond"/>
        </w:rPr>
        <w:t xml:space="preserve"> leda till</w:t>
      </w:r>
      <w:r w:rsidR="00890022">
        <w:rPr>
          <w:rFonts w:ascii="Garamond"/>
        </w:rPr>
        <w:t xml:space="preserve"> </w:t>
      </w:r>
      <w:r w:rsidR="0062215C">
        <w:rPr>
          <w:rFonts w:ascii="Garamond"/>
        </w:rPr>
        <w:t xml:space="preserve">ett </w:t>
      </w:r>
      <w:r>
        <w:rPr>
          <w:rFonts w:ascii="Garamond"/>
        </w:rPr>
        <w:t>minska</w:t>
      </w:r>
      <w:r w:rsidR="0062215C">
        <w:rPr>
          <w:rFonts w:ascii="Garamond"/>
        </w:rPr>
        <w:t>t</w:t>
      </w:r>
      <w:r>
        <w:rPr>
          <w:rFonts w:ascii="Garamond"/>
        </w:rPr>
        <w:t xml:space="preserve"> antal asylansökningar till Sverige för den här gruppen. Utöver det föreslår kommissionen även obligatoriska gränsförfarande</w:t>
      </w:r>
      <w:r w:rsidR="00B76EB3">
        <w:rPr>
          <w:rFonts w:ascii="Garamond"/>
        </w:rPr>
        <w:t>n</w:t>
      </w:r>
      <w:r w:rsidR="000C524A">
        <w:rPr>
          <w:rFonts w:ascii="Garamond"/>
        </w:rPr>
        <w:t xml:space="preserve"> och </w:t>
      </w:r>
      <w:r w:rsidR="00FC26E0">
        <w:rPr>
          <w:rFonts w:ascii="Garamond"/>
        </w:rPr>
        <w:t>en solidaritetsmekanism</w:t>
      </w:r>
      <w:r>
        <w:rPr>
          <w:rFonts w:ascii="Garamond"/>
        </w:rPr>
        <w:t xml:space="preserve">. </w:t>
      </w:r>
    </w:p>
    <w:p w14:paraId="22F8F1B2" w14:textId="77777777" w:rsidR="001A43FB" w:rsidRDefault="001A43FB">
      <w:pPr>
        <w:pStyle w:val="Brdtext"/>
        <w:rPr>
          <w:rFonts w:ascii="Garamond"/>
        </w:rPr>
      </w:pPr>
      <w:bookmarkStart w:id="2" w:name="_GoBack"/>
      <w:bookmarkEnd w:id="2"/>
    </w:p>
    <w:p w14:paraId="399C6CD1" w14:textId="5146C4CE" w:rsidR="006F4E18" w:rsidRDefault="00BD4720">
      <w:pPr>
        <w:pStyle w:val="Brdtext"/>
      </w:pPr>
      <w:r>
        <w:rPr>
          <w:rFonts w:ascii="Garamond"/>
        </w:rPr>
        <w:t xml:space="preserve">Regeringen analyserar nu de olika förslagen i detalj och vilka konsekvenser de som helhet kan komma att innebära. </w:t>
      </w:r>
      <w:bookmarkEnd w:id="1"/>
    </w:p>
    <w:p w14:paraId="41075482" w14:textId="601C99EF" w:rsidR="006F4E18" w:rsidRDefault="00BD4720">
      <w:pPr>
        <w:pStyle w:val="Brdtext"/>
      </w:pPr>
      <w:r>
        <w:rPr>
          <w:rFonts w:ascii="Garamond"/>
        </w:rPr>
        <w:t xml:space="preserve">Stockholm den </w:t>
      </w:r>
      <w:sdt>
        <w:sdtPr>
          <w:id w:val="-1225139469"/>
          <w:placeholder>
            <w:docPart w:val="85DD7A3D646B4105823357D57A3702F9"/>
          </w:placeholder>
          <w:dataBinding w:prefixMappings="xmlns:ns0='http://lp/documentinfo/RK' " w:xpath="/ns0:DocumentInfo[1]/ns0:BaseInfo[1]/ns0:HeaderDate[1]" w:storeItemID="{C9DF585C-7378-45DF-9E74-AF835B8FC781}"/>
          <w:date w:fullDate="2020-10-14T00:00:00Z">
            <w:dateFormat w:val="d MMMM yyyy"/>
            <w:lid w:val="sv-SE"/>
            <w:storeMappedDataAs w:val="dateTime"/>
            <w:calendar w:val="gregorian"/>
          </w:date>
        </w:sdtPr>
        <w:sdtEndPr/>
        <w:sdtContent>
          <w:r w:rsidR="00876ADF">
            <w:rPr>
              <w:rFonts w:ascii="Garamond"/>
            </w:rPr>
            <w:t>14 oktober 2020</w:t>
          </w:r>
        </w:sdtContent>
      </w:sdt>
    </w:p>
    <w:p w14:paraId="5141DD1C" w14:textId="77777777" w:rsidR="006F4E18" w:rsidRDefault="006F4E18">
      <w:pPr>
        <w:pStyle w:val="Brdtextutanavstnd"/>
      </w:pPr>
    </w:p>
    <w:p w14:paraId="66CC6BDD" w14:textId="77777777" w:rsidR="006F4E18" w:rsidRDefault="006F4E18">
      <w:pPr>
        <w:pStyle w:val="Brdtextutanavstnd"/>
      </w:pPr>
    </w:p>
    <w:p w14:paraId="4B52DE51" w14:textId="77777777" w:rsidR="006F4E18" w:rsidRDefault="006F4E18">
      <w:pPr>
        <w:pStyle w:val="Brdtextutanavstnd"/>
      </w:pPr>
    </w:p>
    <w:sdt>
      <w:sdtPr>
        <w:alias w:val="Klicka på listpilen"/>
        <w:tag w:val="run-loadAllMinistersFromDep_delete"/>
        <w:id w:val="-122627287"/>
        <w:placeholder>
          <w:docPart w:val="A4E7B08CD6AC42218760F7C763273EE3"/>
        </w:placeholder>
        <w:dataBinding w:prefixMappings="xmlns:ns0='http://lp/documentinfo/RK' " w:xpath="/ns0:DocumentInfo[1]/ns0:BaseInfo[1]/ns0:TopSender[1]" w:storeItemID="{C9DF585C-7378-45DF-9E74-AF835B8FC781}"/>
        <w:comboBox w:lastValue="Justitie- och migrationsministern">
          <w:listItem w:displayText="Morgan Johansson" w:value="Justitie- och migrationsministern"/>
          <w:listItem w:displayText="Mikael Damberg" w:value="Inrikesministern"/>
        </w:comboBox>
      </w:sdtPr>
      <w:sdtEndPr/>
      <w:sdtContent>
        <w:p w14:paraId="4527ABE2" w14:textId="77777777" w:rsidR="006F4E18" w:rsidRDefault="00BD4720">
          <w:pPr>
            <w:pStyle w:val="Brdtext"/>
          </w:pPr>
          <w:r>
            <w:rPr>
              <w:rFonts w:ascii="Garamond"/>
            </w:rPr>
            <w:t>Morgan Johansson</w:t>
          </w:r>
        </w:p>
      </w:sdtContent>
    </w:sdt>
    <w:sectPr w:rsidR="006F4E18" w:rsidSect="001A43F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76D5" w14:textId="77777777" w:rsidR="006F4E18" w:rsidRDefault="00BD4720">
      <w:pPr>
        <w:spacing w:after="0" w:line="240" w:lineRule="auto"/>
      </w:pPr>
      <w:r>
        <w:rPr>
          <w:rFonts w:ascii="Garamond"/>
        </w:rPr>
        <w:separator/>
      </w:r>
    </w:p>
  </w:endnote>
  <w:endnote w:type="continuationSeparator" w:id="0">
    <w:p w14:paraId="08F380AD" w14:textId="77777777" w:rsidR="006F4E18" w:rsidRDefault="00BD4720">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F4E18" w14:paraId="202D8662" w14:textId="77777777">
      <w:trPr>
        <w:trHeight w:val="227"/>
        <w:jc w:val="right"/>
      </w:trPr>
      <w:tc>
        <w:tcPr>
          <w:tcW w:w="708" w:type="dxa"/>
          <w:vAlign w:val="bottom"/>
        </w:tcPr>
        <w:p w14:paraId="712E8191" w14:textId="77777777" w:rsidR="006F4E18" w:rsidRDefault="00BD472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6F4E18" w14:paraId="6368C3FF" w14:textId="77777777">
      <w:trPr>
        <w:trHeight w:val="850"/>
        <w:jc w:val="right"/>
      </w:trPr>
      <w:tc>
        <w:tcPr>
          <w:tcW w:w="708" w:type="dxa"/>
          <w:vAlign w:val="bottom"/>
        </w:tcPr>
        <w:p w14:paraId="0D8932A6" w14:textId="77777777" w:rsidR="006F4E18" w:rsidRDefault="006F4E18">
          <w:pPr>
            <w:pStyle w:val="Sidfot"/>
            <w:spacing w:line="276" w:lineRule="auto"/>
            <w:jc w:val="right"/>
          </w:pPr>
        </w:p>
      </w:tc>
    </w:tr>
  </w:tbl>
  <w:p w14:paraId="45340898" w14:textId="77777777" w:rsidR="006F4E18" w:rsidRDefault="006F4E1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F4E18" w14:paraId="2E5D3F1D" w14:textId="77777777">
      <w:trPr>
        <w:trHeight w:val="510"/>
      </w:trPr>
      <w:tc>
        <w:tcPr>
          <w:tcW w:w="8525" w:type="dxa"/>
          <w:gridSpan w:val="2"/>
          <w:vAlign w:val="bottom"/>
        </w:tcPr>
        <w:p w14:paraId="38584BB5" w14:textId="77777777" w:rsidR="006F4E18" w:rsidRDefault="006F4E18">
          <w:pPr>
            <w:pStyle w:val="Sidfot"/>
            <w:rPr>
              <w:sz w:val="8"/>
            </w:rPr>
          </w:pPr>
        </w:p>
      </w:tc>
    </w:tr>
    <w:tr w:rsidR="006F4E18" w14:paraId="766D5835" w14:textId="77777777">
      <w:trPr>
        <w:trHeight w:val="227"/>
      </w:trPr>
      <w:tc>
        <w:tcPr>
          <w:tcW w:w="4074" w:type="dxa"/>
        </w:tcPr>
        <w:p w14:paraId="4A4B05A4" w14:textId="77777777" w:rsidR="006F4E18" w:rsidRDefault="006F4E18">
          <w:pPr>
            <w:pStyle w:val="Sidfot"/>
            <w:spacing w:line="276" w:lineRule="auto"/>
          </w:pPr>
        </w:p>
      </w:tc>
      <w:tc>
        <w:tcPr>
          <w:tcW w:w="4451" w:type="dxa"/>
        </w:tcPr>
        <w:p w14:paraId="3B2430B5" w14:textId="77777777" w:rsidR="006F4E18" w:rsidRDefault="006F4E18">
          <w:pPr>
            <w:pStyle w:val="Sidfot"/>
            <w:spacing w:line="276" w:lineRule="auto"/>
          </w:pPr>
        </w:p>
      </w:tc>
    </w:tr>
  </w:tbl>
  <w:p w14:paraId="5BDDDBE5" w14:textId="77777777" w:rsidR="006F4E18" w:rsidRDefault="006F4E1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1B4A5" w14:textId="77777777" w:rsidR="006F4E18" w:rsidRDefault="00BD4720">
      <w:pPr>
        <w:spacing w:after="0" w:line="240" w:lineRule="auto"/>
      </w:pPr>
      <w:r>
        <w:rPr>
          <w:rFonts w:ascii="Garamond"/>
        </w:rPr>
        <w:separator/>
      </w:r>
    </w:p>
  </w:footnote>
  <w:footnote w:type="continuationSeparator" w:id="0">
    <w:p w14:paraId="6DFF8BB9" w14:textId="77777777" w:rsidR="006F4E18" w:rsidRDefault="00BD4720">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4E18" w14:paraId="4A2BA76F" w14:textId="77777777">
      <w:trPr>
        <w:trHeight w:val="227"/>
      </w:trPr>
      <w:tc>
        <w:tcPr>
          <w:tcW w:w="5534" w:type="dxa"/>
        </w:tcPr>
        <w:p w14:paraId="79133155" w14:textId="77777777" w:rsidR="006F4E18" w:rsidRDefault="006F4E18">
          <w:pPr>
            <w:pStyle w:val="Sidhuvud"/>
          </w:pPr>
        </w:p>
      </w:tc>
      <w:tc>
        <w:tcPr>
          <w:tcW w:w="3170" w:type="dxa"/>
          <w:vAlign w:val="bottom"/>
        </w:tcPr>
        <w:p w14:paraId="70588AAE" w14:textId="77777777" w:rsidR="006F4E18" w:rsidRDefault="006F4E18">
          <w:pPr>
            <w:pStyle w:val="Sidhuvud"/>
          </w:pPr>
        </w:p>
      </w:tc>
      <w:tc>
        <w:tcPr>
          <w:tcW w:w="1134" w:type="dxa"/>
        </w:tcPr>
        <w:p w14:paraId="0FCD1858" w14:textId="77777777" w:rsidR="006F4E18" w:rsidRDefault="006F4E18">
          <w:pPr>
            <w:pStyle w:val="Sidhuvud"/>
          </w:pPr>
        </w:p>
      </w:tc>
    </w:tr>
    <w:tr w:rsidR="006F4E18" w14:paraId="5565F5CB" w14:textId="77777777">
      <w:trPr>
        <w:trHeight w:val="1928"/>
      </w:trPr>
      <w:tc>
        <w:tcPr>
          <w:tcW w:w="5534" w:type="dxa"/>
        </w:tcPr>
        <w:p w14:paraId="07C32166" w14:textId="77777777" w:rsidR="006F4E18" w:rsidRDefault="00BD4720">
          <w:pPr>
            <w:pStyle w:val="Sidhuvud"/>
          </w:pPr>
          <w:r>
            <w:rPr>
              <w:rFonts w:ascii="Arial"/>
              <w:noProof/>
              <w:szCs w:val="19"/>
            </w:rPr>
            <w:drawing>
              <wp:inline distT="0" distB="0" distL="0" distR="0" wp14:anchorId="6EED51F7" wp14:editId="216E54D6">
                <wp:extent cx="1743633" cy="505155"/>
                <wp:effectExtent l="0" t="0" r="0" b="9525"/>
                <wp:docPr id="31" name="Bildobjekt 3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63E4F1E3" w14:textId="77777777" w:rsidR="006F4E18" w:rsidRDefault="006F4E18">
          <w:pPr>
            <w:rPr>
              <w:rFonts w:asciiTheme="majorHAnsi" w:hAnsiTheme="majorHAnsi"/>
              <w:sz w:val="19"/>
            </w:rPr>
          </w:pPr>
        </w:p>
        <w:p w14:paraId="61207545" w14:textId="77777777" w:rsidR="006F4E18" w:rsidRDefault="006F4E18">
          <w:pPr>
            <w:jc w:val="center"/>
          </w:pPr>
        </w:p>
      </w:tc>
      <w:tc>
        <w:tcPr>
          <w:tcW w:w="3170" w:type="dxa"/>
        </w:tcPr>
        <w:p w14:paraId="353FAFCF" w14:textId="77777777" w:rsidR="006F4E18" w:rsidRDefault="006F4E18">
          <w:pPr>
            <w:pStyle w:val="Sidhuvud"/>
            <w:rPr>
              <w:b/>
            </w:rPr>
          </w:pPr>
        </w:p>
        <w:p w14:paraId="67486692" w14:textId="77777777" w:rsidR="006F4E18" w:rsidRDefault="006F4E18">
          <w:pPr>
            <w:pStyle w:val="Sidhuvud"/>
          </w:pPr>
        </w:p>
        <w:p w14:paraId="5F93EF17" w14:textId="77777777" w:rsidR="006F4E18" w:rsidRDefault="006F4E18">
          <w:pPr>
            <w:pStyle w:val="Sidhuvud"/>
          </w:pPr>
        </w:p>
        <w:p w14:paraId="49482F74" w14:textId="77777777" w:rsidR="006F4E18" w:rsidRDefault="006F4E18">
          <w:pPr>
            <w:pStyle w:val="Sidhuvud"/>
          </w:pPr>
        </w:p>
        <w:sdt>
          <w:sdtPr>
            <w:alias w:val="Dnr"/>
            <w:tag w:val="ccRKShow_Dnr"/>
            <w:id w:val="-829283628"/>
            <w:placeholder>
              <w:docPart w:val="6B9E2FB8EB8F4422A8A567ED4EFA65FF"/>
            </w:placeholder>
            <w:dataBinding w:prefixMappings="xmlns:ns0='http://lp/documentinfo/RK' " w:xpath="/ns0:DocumentInfo[1]/ns0:BaseInfo[1]/ns0:Dnr[1]" w:storeItemID="{C9DF585C-7378-45DF-9E74-AF835B8FC781}"/>
            <w:text/>
          </w:sdtPr>
          <w:sdtEndPr/>
          <w:sdtContent>
            <w:p w14:paraId="715156C5" w14:textId="77777777" w:rsidR="006F4E18" w:rsidRDefault="00BD4720">
              <w:pPr>
                <w:pStyle w:val="Sidhuvud"/>
              </w:pPr>
              <w:r>
                <w:rPr>
                  <w:rFonts w:ascii="Arial"/>
                  <w:szCs w:val="19"/>
                </w:rPr>
                <w:t>Ju2020/03529</w:t>
              </w:r>
            </w:p>
          </w:sdtContent>
        </w:sdt>
        <w:sdt>
          <w:sdtPr>
            <w:alias w:val="DocNumber"/>
            <w:tag w:val="DocNumber"/>
            <w:id w:val="1726028884"/>
            <w:placeholder>
              <w:docPart w:val="69D96963F77B49FEABE74642228432F9"/>
            </w:placeholder>
            <w:showingPlcHdr/>
            <w:dataBinding w:prefixMappings="xmlns:ns0='http://lp/documentinfo/RK' " w:xpath="/ns0:DocumentInfo[1]/ns0:BaseInfo[1]/ns0:DocNumber[1]" w:storeItemID="{C9DF585C-7378-45DF-9E74-AF835B8FC781}"/>
            <w:text/>
          </w:sdtPr>
          <w:sdtEndPr/>
          <w:sdtContent>
            <w:p w14:paraId="587AB768" w14:textId="5345C59C" w:rsidR="006F4E18" w:rsidRDefault="00BD4720">
              <w:pPr>
                <w:pStyle w:val="Sidhuvud"/>
              </w:pPr>
              <w:r>
                <w:rPr>
                  <w:rStyle w:val="Platshllartext"/>
                  <w:rFonts w:ascii="Arial"/>
                  <w:szCs w:val="19"/>
                </w:rPr>
                <w:t xml:space="preserve"> </w:t>
              </w:r>
            </w:p>
          </w:sdtContent>
        </w:sdt>
        <w:p w14:paraId="76DAE3B9" w14:textId="77777777" w:rsidR="006F4E18" w:rsidRDefault="006F4E18">
          <w:pPr>
            <w:pStyle w:val="Sidhuvud"/>
          </w:pPr>
        </w:p>
      </w:tc>
      <w:tc>
        <w:tcPr>
          <w:tcW w:w="1134" w:type="dxa"/>
        </w:tcPr>
        <w:p w14:paraId="465F3355" w14:textId="77777777" w:rsidR="006F4E18" w:rsidRDefault="006F4E18">
          <w:pPr>
            <w:pStyle w:val="Sidhuvud"/>
          </w:pPr>
        </w:p>
        <w:p w14:paraId="4D4118EC" w14:textId="77777777" w:rsidR="006F4E18" w:rsidRDefault="006F4E18">
          <w:pPr>
            <w:pStyle w:val="Sidhuvud"/>
          </w:pPr>
        </w:p>
      </w:tc>
    </w:tr>
    <w:tr w:rsidR="006F4E18" w14:paraId="2678E4D3" w14:textId="77777777">
      <w:trPr>
        <w:trHeight w:val="2268"/>
      </w:trPr>
      <w:sdt>
        <w:sdtPr>
          <w:rPr>
            <w:b/>
          </w:rPr>
          <w:alias w:val="SenderText"/>
          <w:tag w:val="ccRKShow_SenderText"/>
          <w:id w:val="1374046025"/>
          <w:placeholder>
            <w:docPart w:val="A567E40D2BFE40598AD6F4888B1414D1"/>
          </w:placeholder>
        </w:sdtPr>
        <w:sdtEndPr>
          <w:rPr>
            <w:b w:val="0"/>
          </w:rPr>
        </w:sdtEndPr>
        <w:sdtContent>
          <w:tc>
            <w:tcPr>
              <w:tcW w:w="5534" w:type="dxa"/>
            </w:tcPr>
            <w:p w14:paraId="43934157" w14:textId="77777777" w:rsidR="006F4E18" w:rsidRDefault="00BD4720">
              <w:pPr>
                <w:pStyle w:val="Sidhuvud"/>
                <w:rPr>
                  <w:b/>
                </w:rPr>
              </w:pPr>
              <w:r>
                <w:rPr>
                  <w:rFonts w:ascii="Arial"/>
                  <w:b/>
                  <w:szCs w:val="19"/>
                </w:rPr>
                <w:t>Justitiedepartementet</w:t>
              </w:r>
            </w:p>
            <w:p w14:paraId="033E8339" w14:textId="77777777" w:rsidR="006F4E18" w:rsidRDefault="00BD4720">
              <w:pPr>
                <w:pStyle w:val="Sidhuvud"/>
              </w:pPr>
              <w:r>
                <w:rPr>
                  <w:rFonts w:ascii="Arial"/>
                  <w:szCs w:val="19"/>
                </w:rPr>
                <w:t>Justitie- och migrationsministern</w:t>
              </w:r>
            </w:p>
            <w:p w14:paraId="103CC24E" w14:textId="77777777" w:rsidR="006F4E18" w:rsidRDefault="006F4E18">
              <w:pPr>
                <w:pStyle w:val="Sidhuvud"/>
              </w:pPr>
            </w:p>
            <w:p w14:paraId="64F3B959" w14:textId="77777777" w:rsidR="006F4E18" w:rsidRDefault="006F4E18">
              <w:pPr>
                <w:pStyle w:val="Sidhuvud"/>
              </w:pPr>
            </w:p>
            <w:p w14:paraId="751A6C37" w14:textId="11773A8B" w:rsidR="006F4E18" w:rsidRDefault="006F4E18">
              <w:pPr>
                <w:pStyle w:val="Sidhuvud"/>
              </w:pPr>
            </w:p>
          </w:tc>
        </w:sdtContent>
      </w:sdt>
      <w:sdt>
        <w:sdtPr>
          <w:alias w:val="Recipient"/>
          <w:tag w:val="ccRKShow_Recipient"/>
          <w:id w:val="-28344517"/>
          <w:placeholder>
            <w:docPart w:val="084C366242FF44399076FA0F5E3566DF"/>
          </w:placeholder>
          <w:dataBinding w:prefixMappings="xmlns:ns0='http://lp/documentinfo/RK' " w:xpath="/ns0:DocumentInfo[1]/ns0:BaseInfo[1]/ns0:Recipient[1]" w:storeItemID="{C9DF585C-7378-45DF-9E74-AF835B8FC781}"/>
          <w:text w:multiLine="1"/>
        </w:sdtPr>
        <w:sdtEndPr/>
        <w:sdtContent>
          <w:tc>
            <w:tcPr>
              <w:tcW w:w="3170" w:type="dxa"/>
            </w:tcPr>
            <w:p w14:paraId="11B66581" w14:textId="77777777" w:rsidR="006F4E18" w:rsidRDefault="00BD4720">
              <w:pPr>
                <w:pStyle w:val="Sidhuvud"/>
              </w:pPr>
              <w:r>
                <w:rPr>
                  <w:rFonts w:ascii="Arial"/>
                  <w:szCs w:val="19"/>
                </w:rPr>
                <w:t>Till riksdagen</w:t>
              </w:r>
            </w:p>
          </w:tc>
        </w:sdtContent>
      </w:sdt>
      <w:tc>
        <w:tcPr>
          <w:tcW w:w="1134" w:type="dxa"/>
        </w:tcPr>
        <w:p w14:paraId="1D60D284" w14:textId="77777777" w:rsidR="006F4E18" w:rsidRDefault="006F4E18">
          <w:pPr>
            <w:pStyle w:val="Sidhuvud"/>
          </w:pPr>
        </w:p>
      </w:tc>
    </w:tr>
  </w:tbl>
  <w:p w14:paraId="06EF4873" w14:textId="77777777" w:rsidR="006F4E18" w:rsidRDefault="006F4E18" w:rsidP="001A43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2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24A"/>
    <w:rsid w:val="000C5EEB"/>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2FC4"/>
    <w:rsid w:val="001A43FB"/>
    <w:rsid w:val="001B0C8A"/>
    <w:rsid w:val="001B4824"/>
    <w:rsid w:val="001C1C7D"/>
    <w:rsid w:val="001C4566"/>
    <w:rsid w:val="001C4980"/>
    <w:rsid w:val="001C5CB3"/>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132"/>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48F"/>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E5D"/>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889"/>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5F75"/>
    <w:rsid w:val="00392ED4"/>
    <w:rsid w:val="003935DB"/>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347"/>
    <w:rsid w:val="0041093C"/>
    <w:rsid w:val="0041223B"/>
    <w:rsid w:val="004137EE"/>
    <w:rsid w:val="00413A4E"/>
    <w:rsid w:val="00415163"/>
    <w:rsid w:val="00415273"/>
    <w:rsid w:val="004157BE"/>
    <w:rsid w:val="0042068E"/>
    <w:rsid w:val="00422030"/>
    <w:rsid w:val="00422A7F"/>
    <w:rsid w:val="00426213"/>
    <w:rsid w:val="00431A7B"/>
    <w:rsid w:val="004361F2"/>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F2D"/>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7845"/>
    <w:rsid w:val="00604782"/>
    <w:rsid w:val="00605718"/>
    <w:rsid w:val="00605C66"/>
    <w:rsid w:val="00606310"/>
    <w:rsid w:val="00607814"/>
    <w:rsid w:val="00610D87"/>
    <w:rsid w:val="00610E88"/>
    <w:rsid w:val="00613827"/>
    <w:rsid w:val="006175D7"/>
    <w:rsid w:val="006208E5"/>
    <w:rsid w:val="0062215C"/>
    <w:rsid w:val="00622BAB"/>
    <w:rsid w:val="006273E4"/>
    <w:rsid w:val="00631F82"/>
    <w:rsid w:val="00633B59"/>
    <w:rsid w:val="00634EF4"/>
    <w:rsid w:val="006357D0"/>
    <w:rsid w:val="006358C8"/>
    <w:rsid w:val="00640249"/>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360"/>
    <w:rsid w:val="00685C94"/>
    <w:rsid w:val="00691AEE"/>
    <w:rsid w:val="0069523C"/>
    <w:rsid w:val="006962CA"/>
    <w:rsid w:val="00696A95"/>
    <w:rsid w:val="006976D0"/>
    <w:rsid w:val="006A09DA"/>
    <w:rsid w:val="006A1835"/>
    <w:rsid w:val="006A2625"/>
    <w:rsid w:val="006B4A30"/>
    <w:rsid w:val="006B7569"/>
    <w:rsid w:val="006C28EE"/>
    <w:rsid w:val="006C4FF1"/>
    <w:rsid w:val="006D2998"/>
    <w:rsid w:val="006D3188"/>
    <w:rsid w:val="006D5159"/>
    <w:rsid w:val="006D6779"/>
    <w:rsid w:val="006E08FC"/>
    <w:rsid w:val="006F2588"/>
    <w:rsid w:val="006F4E18"/>
    <w:rsid w:val="00710A6C"/>
    <w:rsid w:val="00710D98"/>
    <w:rsid w:val="00711CE9"/>
    <w:rsid w:val="00712266"/>
    <w:rsid w:val="00712593"/>
    <w:rsid w:val="00712D82"/>
    <w:rsid w:val="00716E22"/>
    <w:rsid w:val="007171AB"/>
    <w:rsid w:val="007213D0"/>
    <w:rsid w:val="007219C0"/>
    <w:rsid w:val="0072293C"/>
    <w:rsid w:val="00731C75"/>
    <w:rsid w:val="00732599"/>
    <w:rsid w:val="00734548"/>
    <w:rsid w:val="007372E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0B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ADF"/>
    <w:rsid w:val="00881BC6"/>
    <w:rsid w:val="008860CC"/>
    <w:rsid w:val="00886EEE"/>
    <w:rsid w:val="00887F86"/>
    <w:rsid w:val="00890022"/>
    <w:rsid w:val="00890876"/>
    <w:rsid w:val="00891929"/>
    <w:rsid w:val="00893029"/>
    <w:rsid w:val="0089514A"/>
    <w:rsid w:val="00895C2A"/>
    <w:rsid w:val="008A03E9"/>
    <w:rsid w:val="008A0A0D"/>
    <w:rsid w:val="008A3615"/>
    <w:rsid w:val="008A3961"/>
    <w:rsid w:val="008A4CEA"/>
    <w:rsid w:val="008A6BBB"/>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077"/>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EB3"/>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720"/>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1E8"/>
    <w:rsid w:val="00C335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4EB"/>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6A1"/>
    <w:rsid w:val="00D96717"/>
    <w:rsid w:val="00DA4084"/>
    <w:rsid w:val="00DA56ED"/>
    <w:rsid w:val="00DA5A54"/>
    <w:rsid w:val="00DA5C0D"/>
    <w:rsid w:val="00DB3A98"/>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585"/>
    <w:rsid w:val="00E70856"/>
    <w:rsid w:val="00E708AF"/>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F42"/>
    <w:rsid w:val="00EE0ED9"/>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F36"/>
    <w:rsid w:val="00F53AEA"/>
    <w:rsid w:val="00F55AC7"/>
    <w:rsid w:val="00F55FC9"/>
    <w:rsid w:val="00F563CD"/>
    <w:rsid w:val="00F5663B"/>
    <w:rsid w:val="00F5674D"/>
    <w:rsid w:val="00F6392C"/>
    <w:rsid w:val="00F64256"/>
    <w:rsid w:val="00F66093"/>
    <w:rsid w:val="00F66657"/>
    <w:rsid w:val="00F6751E"/>
    <w:rsid w:val="00F70848"/>
    <w:rsid w:val="00F73A60"/>
    <w:rsid w:val="00F76406"/>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9C7"/>
    <w:rsid w:val="00FB1FA3"/>
    <w:rsid w:val="00FB43A8"/>
    <w:rsid w:val="00FB4D12"/>
    <w:rsid w:val="00FB5279"/>
    <w:rsid w:val="00FC069A"/>
    <w:rsid w:val="00FC08A9"/>
    <w:rsid w:val="00FC0BA0"/>
    <w:rsid w:val="00FC26E0"/>
    <w:rsid w:val="00FC7600"/>
    <w:rsid w:val="00FD0B7B"/>
    <w:rsid w:val="00FD1A46"/>
    <w:rsid w:val="00FD4C08"/>
    <w:rsid w:val="00FE199B"/>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3178E88"/>
  <w15:docId w15:val="{36383335-5F80-40A7-B11B-3B0A5FBD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9E2FB8EB8F4422A8A567ED4EFA65FF"/>
        <w:category>
          <w:name w:val="Allmänt"/>
          <w:gallery w:val="placeholder"/>
        </w:category>
        <w:types>
          <w:type w:val="bbPlcHdr"/>
        </w:types>
        <w:behaviors>
          <w:behavior w:val="content"/>
        </w:behaviors>
        <w:guid w:val="{40347F80-F506-4609-A02D-E0621BC0E714}"/>
      </w:docPartPr>
      <w:docPartBody>
        <w:p w:rsidR="00DC0FED" w:rsidRDefault="00027467" w:rsidP="00027467">
          <w:pPr>
            <w:pStyle w:val="6B9E2FB8EB8F4422A8A567ED4EFA65FF"/>
          </w:pPr>
          <w:r>
            <w:rPr>
              <w:rStyle w:val="Platshllartext"/>
            </w:rPr>
            <w:t xml:space="preserve"> </w:t>
          </w:r>
        </w:p>
      </w:docPartBody>
    </w:docPart>
    <w:docPart>
      <w:docPartPr>
        <w:name w:val="69D96963F77B49FEABE74642228432F9"/>
        <w:category>
          <w:name w:val="Allmänt"/>
          <w:gallery w:val="placeholder"/>
        </w:category>
        <w:types>
          <w:type w:val="bbPlcHdr"/>
        </w:types>
        <w:behaviors>
          <w:behavior w:val="content"/>
        </w:behaviors>
        <w:guid w:val="{C4E444F0-30DD-4005-B9AE-E7F1679AAC97}"/>
      </w:docPartPr>
      <w:docPartBody>
        <w:p w:rsidR="00DC0FED" w:rsidRDefault="00027467" w:rsidP="00027467">
          <w:pPr>
            <w:pStyle w:val="69D96963F77B49FEABE74642228432F91"/>
          </w:pPr>
          <w:r>
            <w:rPr>
              <w:rStyle w:val="Platshllartext"/>
            </w:rPr>
            <w:t xml:space="preserve"> </w:t>
          </w:r>
        </w:p>
      </w:docPartBody>
    </w:docPart>
    <w:docPart>
      <w:docPartPr>
        <w:name w:val="A567E40D2BFE40598AD6F4888B1414D1"/>
        <w:category>
          <w:name w:val="Allmänt"/>
          <w:gallery w:val="placeholder"/>
        </w:category>
        <w:types>
          <w:type w:val="bbPlcHdr"/>
        </w:types>
        <w:behaviors>
          <w:behavior w:val="content"/>
        </w:behaviors>
        <w:guid w:val="{A804EEE4-4351-4781-85C6-DB7F6AFB324F}"/>
      </w:docPartPr>
      <w:docPartBody>
        <w:p w:rsidR="00DC0FED" w:rsidRDefault="00027467" w:rsidP="00027467">
          <w:pPr>
            <w:pStyle w:val="A567E40D2BFE40598AD6F4888B1414D11"/>
          </w:pPr>
          <w:r>
            <w:rPr>
              <w:rStyle w:val="Platshllartext"/>
            </w:rPr>
            <w:t xml:space="preserve"> </w:t>
          </w:r>
        </w:p>
      </w:docPartBody>
    </w:docPart>
    <w:docPart>
      <w:docPartPr>
        <w:name w:val="084C366242FF44399076FA0F5E3566DF"/>
        <w:category>
          <w:name w:val="Allmänt"/>
          <w:gallery w:val="placeholder"/>
        </w:category>
        <w:types>
          <w:type w:val="bbPlcHdr"/>
        </w:types>
        <w:behaviors>
          <w:behavior w:val="content"/>
        </w:behaviors>
        <w:guid w:val="{D9DB7CC0-71CB-4C9D-BB3B-7D97E9C6DE15}"/>
      </w:docPartPr>
      <w:docPartBody>
        <w:p w:rsidR="00DC0FED" w:rsidRDefault="00027467" w:rsidP="00027467">
          <w:pPr>
            <w:pStyle w:val="084C366242FF44399076FA0F5E3566DF"/>
          </w:pPr>
          <w:r>
            <w:rPr>
              <w:rStyle w:val="Platshllartext"/>
            </w:rPr>
            <w:t xml:space="preserve"> </w:t>
          </w:r>
        </w:p>
      </w:docPartBody>
    </w:docPart>
    <w:docPart>
      <w:docPartPr>
        <w:name w:val="4531206307164D3E8B4420D7B82CB617"/>
        <w:category>
          <w:name w:val="Allmänt"/>
          <w:gallery w:val="placeholder"/>
        </w:category>
        <w:types>
          <w:type w:val="bbPlcHdr"/>
        </w:types>
        <w:behaviors>
          <w:behavior w:val="content"/>
        </w:behaviors>
        <w:guid w:val="{26F443A8-185A-48D2-BA50-CA1D12E8233F}"/>
      </w:docPartPr>
      <w:docPartBody>
        <w:p w:rsidR="00D43BA4" w:rsidRDefault="00DC0FED" w:rsidP="00DC0FED">
          <w:pPr>
            <w:pStyle w:val="4531206307164D3E8B4420D7B82CB61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5DD7A3D646B4105823357D57A3702F9"/>
        <w:category>
          <w:name w:val="Allmänt"/>
          <w:gallery w:val="placeholder"/>
        </w:category>
        <w:types>
          <w:type w:val="bbPlcHdr"/>
        </w:types>
        <w:behaviors>
          <w:behavior w:val="content"/>
        </w:behaviors>
        <w:guid w:val="{86FD21EC-F394-4619-BBD0-7BDB111E252A}"/>
      </w:docPartPr>
      <w:docPartBody>
        <w:p w:rsidR="00D43BA4" w:rsidRDefault="00DC0FED" w:rsidP="00DC0FED">
          <w:pPr>
            <w:pStyle w:val="85DD7A3D646B4105823357D57A3702F9"/>
          </w:pPr>
          <w:r>
            <w:rPr>
              <w:rStyle w:val="Platshllartext"/>
            </w:rPr>
            <w:t>Klicka här för att ange datum.</w:t>
          </w:r>
        </w:p>
      </w:docPartBody>
    </w:docPart>
    <w:docPart>
      <w:docPartPr>
        <w:name w:val="A4E7B08CD6AC42218760F7C763273EE3"/>
        <w:category>
          <w:name w:val="Allmänt"/>
          <w:gallery w:val="placeholder"/>
        </w:category>
        <w:types>
          <w:type w:val="bbPlcHdr"/>
        </w:types>
        <w:behaviors>
          <w:behavior w:val="content"/>
        </w:behaviors>
        <w:guid w:val="{A88670E5-5BB6-4D3D-98D1-58EFB9B77CE6}"/>
      </w:docPartPr>
      <w:docPartBody>
        <w:p w:rsidR="00D43BA4" w:rsidRDefault="00DC0FED" w:rsidP="00DC0FED">
          <w:pPr>
            <w:pStyle w:val="A4E7B08CD6AC42218760F7C763273EE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67"/>
    <w:rsid w:val="00027467"/>
    <w:rsid w:val="00D43BA4"/>
    <w:rsid w:val="00DC0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BDD910EC7B424D95D62AAF1C3E185A">
    <w:name w:val="EDBDD910EC7B424D95D62AAF1C3E185A"/>
    <w:rsid w:val="00027467"/>
  </w:style>
  <w:style w:type="character" w:styleId="Platshllartext">
    <w:name w:val="Placeholder Text"/>
    <w:basedOn w:val="Standardstycketeckensnitt"/>
    <w:uiPriority w:val="99"/>
    <w:semiHidden/>
    <w:rsid w:val="00DC0FED"/>
    <w:rPr>
      <w:noProof w:val="0"/>
      <w:color w:val="808080"/>
    </w:rPr>
  </w:style>
  <w:style w:type="paragraph" w:customStyle="1" w:styleId="1F1D1C37F61E436EBB145A778A760566">
    <w:name w:val="1F1D1C37F61E436EBB145A778A760566"/>
    <w:rsid w:val="00027467"/>
  </w:style>
  <w:style w:type="paragraph" w:customStyle="1" w:styleId="521EA8E262D94D3A8BBD1995C2B86426">
    <w:name w:val="521EA8E262D94D3A8BBD1995C2B86426"/>
    <w:rsid w:val="00027467"/>
  </w:style>
  <w:style w:type="paragraph" w:customStyle="1" w:styleId="660B8837579C42868961F4F43720E354">
    <w:name w:val="660B8837579C42868961F4F43720E354"/>
    <w:rsid w:val="00027467"/>
  </w:style>
  <w:style w:type="paragraph" w:customStyle="1" w:styleId="6B9E2FB8EB8F4422A8A567ED4EFA65FF">
    <w:name w:val="6B9E2FB8EB8F4422A8A567ED4EFA65FF"/>
    <w:rsid w:val="00027467"/>
  </w:style>
  <w:style w:type="paragraph" w:customStyle="1" w:styleId="69D96963F77B49FEABE74642228432F9">
    <w:name w:val="69D96963F77B49FEABE74642228432F9"/>
    <w:rsid w:val="00027467"/>
  </w:style>
  <w:style w:type="paragraph" w:customStyle="1" w:styleId="9D50FB6538674671A2943EB478EA6913">
    <w:name w:val="9D50FB6538674671A2943EB478EA6913"/>
    <w:rsid w:val="00027467"/>
  </w:style>
  <w:style w:type="paragraph" w:customStyle="1" w:styleId="7B34D3C0D01B4DA39B9B27C806F81B09">
    <w:name w:val="7B34D3C0D01B4DA39B9B27C806F81B09"/>
    <w:rsid w:val="00027467"/>
  </w:style>
  <w:style w:type="paragraph" w:customStyle="1" w:styleId="82F020F30A664F2DBDC00681DA646EFE">
    <w:name w:val="82F020F30A664F2DBDC00681DA646EFE"/>
    <w:rsid w:val="00027467"/>
  </w:style>
  <w:style w:type="paragraph" w:customStyle="1" w:styleId="A567E40D2BFE40598AD6F4888B1414D1">
    <w:name w:val="A567E40D2BFE40598AD6F4888B1414D1"/>
    <w:rsid w:val="00027467"/>
  </w:style>
  <w:style w:type="paragraph" w:customStyle="1" w:styleId="084C366242FF44399076FA0F5E3566DF">
    <w:name w:val="084C366242FF44399076FA0F5E3566DF"/>
    <w:rsid w:val="00027467"/>
  </w:style>
  <w:style w:type="paragraph" w:customStyle="1" w:styleId="69D96963F77B49FEABE74642228432F91">
    <w:name w:val="69D96963F77B49FEABE74642228432F91"/>
    <w:rsid w:val="000274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67E40D2BFE40598AD6F4888B1414D11">
    <w:name w:val="A567E40D2BFE40598AD6F4888B1414D11"/>
    <w:rsid w:val="0002746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66BD2DF27A44B6B0CEEDA5F0A20F00">
    <w:name w:val="9F66BD2DF27A44B6B0CEEDA5F0A20F00"/>
    <w:rsid w:val="00027467"/>
  </w:style>
  <w:style w:type="paragraph" w:customStyle="1" w:styleId="EABDC9DF9CBE45D397D7802E88390A7F">
    <w:name w:val="EABDC9DF9CBE45D397D7802E88390A7F"/>
    <w:rsid w:val="00027467"/>
  </w:style>
  <w:style w:type="paragraph" w:customStyle="1" w:styleId="2A21EF8D87C348A5B2F43EB8114E538F">
    <w:name w:val="2A21EF8D87C348A5B2F43EB8114E538F"/>
    <w:rsid w:val="00027467"/>
  </w:style>
  <w:style w:type="paragraph" w:customStyle="1" w:styleId="02A14E0DE5FC4D7B850D7880E554C4A8">
    <w:name w:val="02A14E0DE5FC4D7B850D7880E554C4A8"/>
    <w:rsid w:val="00027467"/>
  </w:style>
  <w:style w:type="paragraph" w:customStyle="1" w:styleId="75A4DA44BD3047AEBCC48F0C1853956F">
    <w:name w:val="75A4DA44BD3047AEBCC48F0C1853956F"/>
    <w:rsid w:val="00027467"/>
  </w:style>
  <w:style w:type="paragraph" w:customStyle="1" w:styleId="5ACF9BA90C64455C88442DDD6D91B3F0">
    <w:name w:val="5ACF9BA90C64455C88442DDD6D91B3F0"/>
    <w:rsid w:val="00027467"/>
  </w:style>
  <w:style w:type="paragraph" w:customStyle="1" w:styleId="15AB2663F00C4A04BF39D2851147DD1F">
    <w:name w:val="15AB2663F00C4A04BF39D2851147DD1F"/>
    <w:rsid w:val="00027467"/>
  </w:style>
  <w:style w:type="paragraph" w:customStyle="1" w:styleId="C1D0AE195A6C4F0EB8F115536AC42520">
    <w:name w:val="C1D0AE195A6C4F0EB8F115536AC42520"/>
    <w:rsid w:val="00DC0FED"/>
  </w:style>
  <w:style w:type="paragraph" w:customStyle="1" w:styleId="F43ADF4455CE450CBBF491F7A090E3DB">
    <w:name w:val="F43ADF4455CE450CBBF491F7A090E3DB"/>
    <w:rsid w:val="00DC0FED"/>
  </w:style>
  <w:style w:type="paragraph" w:customStyle="1" w:styleId="4531206307164D3E8B4420D7B82CB617">
    <w:name w:val="4531206307164D3E8B4420D7B82CB617"/>
    <w:rsid w:val="00DC0FED"/>
  </w:style>
  <w:style w:type="paragraph" w:customStyle="1" w:styleId="85DD7A3D646B4105823357D57A3702F9">
    <w:name w:val="85DD7A3D646B4105823357D57A3702F9"/>
    <w:rsid w:val="00DC0FED"/>
  </w:style>
  <w:style w:type="paragraph" w:customStyle="1" w:styleId="A4E7B08CD6AC42218760F7C763273EE3">
    <w:name w:val="A4E7B08CD6AC42218760F7C763273EE3"/>
    <w:rsid w:val="00DC0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2020-10-14T00:00:00</HeaderDate>
    <Office/>
    <Dnr>Ju2020/03529</Dnr>
    <ParagrafNr/>
    <DocumentTitle/>
    <VisitingAddress/>
    <Extra1/>
    <Extra2/>
    <Extra3>Marcus Wiechel </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312a267e-13ff-40f6-8d91-5151362a1f6c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A04CB-B073-4838-97C9-CD5FC7CAE099}"/>
</file>

<file path=customXml/itemProps2.xml><?xml version="1.0" encoding="utf-8"?>
<ds:datastoreItem xmlns:ds="http://schemas.openxmlformats.org/officeDocument/2006/customXml" ds:itemID="{DA6FA746-EA76-4E6C-82A4-8D47513F2827}"/>
</file>

<file path=customXml/itemProps3.xml><?xml version="1.0" encoding="utf-8"?>
<ds:datastoreItem xmlns:ds="http://schemas.openxmlformats.org/officeDocument/2006/customXml" ds:itemID="{C9DF585C-7378-45DF-9E74-AF835B8FC781}"/>
</file>

<file path=customXml/itemProps4.xml><?xml version="1.0" encoding="utf-8"?>
<ds:datastoreItem xmlns:ds="http://schemas.openxmlformats.org/officeDocument/2006/customXml" ds:itemID="{1DD9A62E-A54F-4D2B-B553-694325F3FDCD}">
  <ds:schemaRefs>
    <ds:schemaRef ds:uri="http://schemas.microsoft.com/office/2006/metadata/customXsn"/>
  </ds:schemaRefs>
</ds:datastoreItem>
</file>

<file path=customXml/itemProps5.xml><?xml version="1.0" encoding="utf-8"?>
<ds:datastoreItem xmlns:ds="http://schemas.openxmlformats.org/officeDocument/2006/customXml" ds:itemID="{BC4338D9-9DC7-4297-BA3B-BFD8E6A78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6FA746-EA76-4E6C-82A4-8D47513F2827}">
  <ds:schemaRefs>
    <ds:schemaRef ds:uri="http://schemas.microsoft.com/sharepoint/v3/contenttype/forms"/>
  </ds:schemaRefs>
</ds:datastoreItem>
</file>

<file path=customXml/itemProps7.xml><?xml version="1.0" encoding="utf-8"?>
<ds:datastoreItem xmlns:ds="http://schemas.openxmlformats.org/officeDocument/2006/customXml" ds:itemID="{CF2FDDFE-ACE6-4FFF-8F51-C2CCA3E03004}"/>
</file>

<file path=customXml/itemProps8.xml><?xml version="1.0" encoding="utf-8"?>
<ds:datastoreItem xmlns:ds="http://schemas.openxmlformats.org/officeDocument/2006/customXml" ds:itemID="{5A989190-3B9D-493E-BFAD-D0BD521EB225}"/>
</file>

<file path=docProps/app.xml><?xml version="1.0" encoding="utf-8"?>
<Properties xmlns="http://schemas.openxmlformats.org/officeDocument/2006/extended-properties" xmlns:vt="http://schemas.openxmlformats.org/officeDocument/2006/docPropsVTypes">
  <Template>RK Basmall</Template>
  <TotalTime>0</TotalTime>
  <Pages>2</Pages>
  <Words>267</Words>
  <Characters>1417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132.docx</dc:title>
  <dc:subject/>
  <dc:creator>Cecilia Unga</dc:creator>
  <cp:keywords/>
  <dc:description/>
  <cp:lastModifiedBy>Åsa Lotterberg</cp:lastModifiedBy>
  <cp:revision>2</cp:revision>
  <cp:lastPrinted>2020-10-08T12:01:00Z</cp:lastPrinted>
  <dcterms:created xsi:type="dcterms:W3CDTF">2020-10-12T13:34:00Z</dcterms:created>
  <dcterms:modified xsi:type="dcterms:W3CDTF">2020-10-12T13:34:00Z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652c7eb5-3345-460d-b9f1-b4cf1c702e75</vt:lpwstr>
  </property>
</Properties>
</file>