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406" w:rsidRDefault="004D0406" w:rsidP="00DA0661">
      <w:pPr>
        <w:pStyle w:val="Rubrik"/>
      </w:pPr>
      <w:bookmarkStart w:id="0" w:name="Start"/>
      <w:bookmarkEnd w:id="0"/>
      <w:r>
        <w:t xml:space="preserve">Svar på fråga </w:t>
      </w:r>
      <w:r w:rsidRPr="004D0406">
        <w:t xml:space="preserve">2017/18:1134 </w:t>
      </w:r>
      <w:r>
        <w:t xml:space="preserve">av </w:t>
      </w:r>
      <w:sdt>
        <w:sdtPr>
          <w:alias w:val="Frågeställare"/>
          <w:tag w:val="delete"/>
          <w:id w:val="-211816850"/>
          <w:placeholder>
            <w:docPart w:val="19794987B267497EAD8E7C119F98A9B8"/>
          </w:placeholder>
          <w:dataBinding w:prefixMappings="xmlns:ns0='http://lp/documentinfo/RK' " w:xpath="/ns0:DocumentInfo[1]/ns0:BaseInfo[1]/ns0:Extra3[1]" w:storeItemID="{FBDDAA71-2917-4509-8AC1-DA924AEB6E72}"/>
          <w:text/>
        </w:sdtPr>
        <w:sdtEndPr/>
        <w:sdtContent>
          <w:r w:rsidRPr="004D0406">
            <w:t>Ola Johansson</w:t>
          </w:r>
        </w:sdtContent>
      </w:sdt>
      <w:r>
        <w:t xml:space="preserve"> (</w:t>
      </w:r>
      <w:sdt>
        <w:sdtPr>
          <w:alias w:val="Parti"/>
          <w:tag w:val="Parti_delete"/>
          <w:id w:val="1620417071"/>
          <w:placeholder>
            <w:docPart w:val="0308BF0670C2421ABED8208FFCE485F7"/>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C</w:t>
          </w:r>
        </w:sdtContent>
      </w:sdt>
      <w:r>
        <w:t>)</w:t>
      </w:r>
      <w:r>
        <w:br/>
      </w:r>
      <w:r w:rsidRPr="004D0406">
        <w:t>Väg 940 – ny Onsalaväg</w:t>
      </w:r>
    </w:p>
    <w:p w:rsidR="004D0406" w:rsidRDefault="000363C2" w:rsidP="004D0406">
      <w:pPr>
        <w:pStyle w:val="Brdtext"/>
      </w:pPr>
      <w:sdt>
        <w:sdtPr>
          <w:alias w:val="Frågeställare"/>
          <w:tag w:val="delete"/>
          <w:id w:val="-1635256365"/>
          <w:placeholder>
            <w:docPart w:val="1A88A961FF9B4FFB9867C63EDA50C695"/>
          </w:placeholder>
          <w:dataBinding w:prefixMappings="xmlns:ns0='http://lp/documentinfo/RK' " w:xpath="/ns0:DocumentInfo[1]/ns0:BaseInfo[1]/ns0:Extra3[1]" w:storeItemID="{FBDDAA71-2917-4509-8AC1-DA924AEB6E72}"/>
          <w:text/>
        </w:sdtPr>
        <w:sdtEndPr/>
        <w:sdtContent>
          <w:r w:rsidR="004D0406">
            <w:t>Ola Johansson</w:t>
          </w:r>
        </w:sdtContent>
      </w:sdt>
      <w:r w:rsidR="004D0406">
        <w:t xml:space="preserve"> har frågat mig</w:t>
      </w:r>
      <w:r w:rsidR="004D0406" w:rsidRPr="004D0406">
        <w:t xml:space="preserve"> </w:t>
      </w:r>
      <w:r w:rsidR="004D0406">
        <w:t xml:space="preserve">vilka de återstående oklarheter är som sedan det senaste beskedet behöver klaras ut innan regeringen kan fatta beslut som innebär att Onsalavägen kan färdigställas i hela sin sträckning från </w:t>
      </w:r>
      <w:proofErr w:type="spellStart"/>
      <w:r w:rsidR="004D0406">
        <w:t>Rösan</w:t>
      </w:r>
      <w:proofErr w:type="spellEnd"/>
      <w:r w:rsidR="004D0406">
        <w:t xml:space="preserve"> till E6 via Forsbäck.</w:t>
      </w:r>
    </w:p>
    <w:p w:rsidR="004D0406" w:rsidRDefault="004D0406" w:rsidP="004D0406">
      <w:pPr>
        <w:pStyle w:val="Brdtext"/>
      </w:pPr>
      <w:r>
        <w:t>Ola Johansson har tidigare frågat mig om detta ärende, då tillsammans med ytterligare ett ärende rörande samma väg. Det ena ärendet har sedan dess avgjorts av regeringen. Precis som senast kan jag gällande det kvarvarande ärendet enbart svara att det är under beredning och jag inte kan föregå regeringens beslut. Överklagandeärenden är, som jag även tidigare svarat, ofta komplexa och kan innebära en stor mängd avvägningar mellan olika viktiga allmänna och enskilda intressen. Det är därför av stor vikt att den här typen av ärenden bereds omsorgsfullt. Jag kan försäkra Ola Johansson om att arbetet med det efterfrågade ärendet pågår inom Regeringskansliet. Ärendet kommer att avgöras så snart som möjligt.</w:t>
      </w:r>
    </w:p>
    <w:p w:rsidR="004D0406" w:rsidRDefault="004D0406" w:rsidP="006A12F1">
      <w:pPr>
        <w:pStyle w:val="Brdtext"/>
      </w:pPr>
      <w:r>
        <w:t xml:space="preserve">Stockholm den </w:t>
      </w:r>
      <w:sdt>
        <w:sdtPr>
          <w:id w:val="-1225218591"/>
          <w:placeholder>
            <w:docPart w:val="99EA4AE3EFB74742950B2C36536B98B8"/>
          </w:placeholder>
          <w:dataBinding w:prefixMappings="xmlns:ns0='http://lp/documentinfo/RK' " w:xpath="/ns0:DocumentInfo[1]/ns0:BaseInfo[1]/ns0:HeaderDate[1]" w:storeItemID="{FBDDAA71-2917-4509-8AC1-DA924AEB6E72}"/>
          <w:date w:fullDate="2018-04-10T00:00:00Z">
            <w:dateFormat w:val="d MMMM yyyy"/>
            <w:lid w:val="sv-SE"/>
            <w:storeMappedDataAs w:val="dateTime"/>
            <w:calendar w:val="gregorian"/>
          </w:date>
        </w:sdtPr>
        <w:sdtEndPr/>
        <w:sdtContent>
          <w:r>
            <w:t>10 april 2018</w:t>
          </w:r>
        </w:sdtContent>
      </w:sdt>
    </w:p>
    <w:p w:rsidR="004D0406" w:rsidRDefault="004D0406" w:rsidP="004E7A8F">
      <w:pPr>
        <w:pStyle w:val="Brdtextutanavstnd"/>
      </w:pPr>
    </w:p>
    <w:p w:rsidR="004D0406" w:rsidRDefault="004D0406" w:rsidP="004E7A8F">
      <w:pPr>
        <w:pStyle w:val="Brdtextutanavstnd"/>
      </w:pPr>
    </w:p>
    <w:p w:rsidR="004D0406" w:rsidRDefault="004D0406" w:rsidP="004E7A8F">
      <w:pPr>
        <w:pStyle w:val="Brdtextutanavstnd"/>
      </w:pPr>
    </w:p>
    <w:sdt>
      <w:sdtPr>
        <w:alias w:val="Klicka på listpilen"/>
        <w:tag w:val="run-loadAllMinistersFromDep_control-cmdAvsandare_bindto-SenderTitle_delete"/>
        <w:id w:val="-122627287"/>
        <w:placeholder>
          <w:docPart w:val="C517C925E98B46D3B42C78CF306A84B1"/>
        </w:placeholder>
        <w:dataBinding w:prefixMappings="xmlns:ns0='http://lp/documentinfo/RK' " w:xpath="/ns0:DocumentInfo[1]/ns0:BaseInfo[1]/ns0:TopSender[1]" w:storeItemID="{FBDDAA71-2917-4509-8AC1-DA924AEB6E72}"/>
        <w:comboBox w:lastValue="Infrastrukturministern">
          <w:listItem w:displayText="Mikael Damberg" w:value="Närings- och innovationsministern"/>
          <w:listItem w:displayText="Sven-Erik Bucht" w:value="Landsbygdsministern"/>
          <w:listItem w:displayText="Peter Eriksson" w:value="Bostads- och digitaliseringsministern"/>
          <w:listItem w:displayText="Tomas Eneroth" w:value="Infrastrukturministern"/>
        </w:comboBox>
      </w:sdtPr>
      <w:sdtEndPr/>
      <w:sdtContent>
        <w:p w:rsidR="004D0406" w:rsidRDefault="004D0406" w:rsidP="00422A41">
          <w:pPr>
            <w:pStyle w:val="Brdtext"/>
          </w:pPr>
          <w:r>
            <w:t>Tomas Eneroth</w:t>
          </w:r>
        </w:p>
      </w:sdtContent>
    </w:sdt>
    <w:p w:rsidR="004D0406" w:rsidRPr="00DB48AB" w:rsidRDefault="004D0406" w:rsidP="00DB48AB">
      <w:pPr>
        <w:pStyle w:val="Brdtext"/>
      </w:pPr>
    </w:p>
    <w:sectPr w:rsidR="004D0406" w:rsidRPr="00DB48AB" w:rsidSect="004D0406">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3C2" w:rsidRDefault="000363C2" w:rsidP="00A87A54">
      <w:pPr>
        <w:spacing w:after="0" w:line="240" w:lineRule="auto"/>
      </w:pPr>
      <w:r>
        <w:separator/>
      </w:r>
    </w:p>
  </w:endnote>
  <w:endnote w:type="continuationSeparator" w:id="0">
    <w:p w:rsidR="000363C2" w:rsidRDefault="000363C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1E8" w:rsidRDefault="003141E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D0406">
            <w:rPr>
              <w:rStyle w:val="Sidnummer"/>
              <w:noProof/>
            </w:rPr>
            <w:t>1</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3C2" w:rsidRDefault="000363C2" w:rsidP="00A87A54">
      <w:pPr>
        <w:spacing w:after="0" w:line="240" w:lineRule="auto"/>
      </w:pPr>
      <w:r>
        <w:separator/>
      </w:r>
    </w:p>
  </w:footnote>
  <w:footnote w:type="continuationSeparator" w:id="0">
    <w:p w:rsidR="000363C2" w:rsidRDefault="000363C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1E8" w:rsidRDefault="003141E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1E8" w:rsidRDefault="003141E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D0406" w:rsidTr="00C93EBA">
      <w:trPr>
        <w:trHeight w:val="227"/>
      </w:trPr>
      <w:tc>
        <w:tcPr>
          <w:tcW w:w="5534" w:type="dxa"/>
        </w:tcPr>
        <w:p w:rsidR="004D0406" w:rsidRPr="007D73AB" w:rsidRDefault="004D0406">
          <w:pPr>
            <w:pStyle w:val="Sidhuvud"/>
          </w:pPr>
        </w:p>
      </w:tc>
      <w:tc>
        <w:tcPr>
          <w:tcW w:w="3170" w:type="dxa"/>
          <w:vAlign w:val="bottom"/>
        </w:tcPr>
        <w:p w:rsidR="004D0406" w:rsidRPr="007D73AB" w:rsidRDefault="004D0406" w:rsidP="00340DE0">
          <w:pPr>
            <w:pStyle w:val="Sidhuvud"/>
          </w:pPr>
        </w:p>
      </w:tc>
      <w:tc>
        <w:tcPr>
          <w:tcW w:w="1134" w:type="dxa"/>
        </w:tcPr>
        <w:p w:rsidR="004D0406" w:rsidRDefault="004D0406" w:rsidP="005A703A">
          <w:pPr>
            <w:pStyle w:val="Sidhuvud"/>
          </w:pPr>
        </w:p>
      </w:tc>
    </w:tr>
    <w:tr w:rsidR="004D0406" w:rsidTr="00C93EBA">
      <w:trPr>
        <w:trHeight w:val="1928"/>
      </w:trPr>
      <w:tc>
        <w:tcPr>
          <w:tcW w:w="5534" w:type="dxa"/>
        </w:tcPr>
        <w:p w:rsidR="004D0406" w:rsidRPr="00340DE0" w:rsidRDefault="004D0406"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4D0406" w:rsidRPr="00710A6C" w:rsidRDefault="004D0406" w:rsidP="00EE3C0F">
          <w:pPr>
            <w:pStyle w:val="Sidhuvud"/>
            <w:rPr>
              <w:b/>
            </w:rPr>
          </w:pPr>
        </w:p>
        <w:p w:rsidR="004D0406" w:rsidRDefault="004D0406" w:rsidP="00EE3C0F">
          <w:pPr>
            <w:pStyle w:val="Sidhuvud"/>
          </w:pPr>
        </w:p>
        <w:p w:rsidR="004D0406" w:rsidRDefault="004D0406" w:rsidP="00EE3C0F">
          <w:pPr>
            <w:pStyle w:val="Sidhuvud"/>
          </w:pPr>
        </w:p>
        <w:p w:rsidR="004D0406" w:rsidRDefault="004D0406" w:rsidP="00EE3C0F">
          <w:pPr>
            <w:pStyle w:val="Sidhuvud"/>
          </w:pPr>
        </w:p>
        <w:sdt>
          <w:sdtPr>
            <w:alias w:val="Dnr"/>
            <w:tag w:val="ccRKShow_Dnr"/>
            <w:id w:val="-829283628"/>
            <w:placeholder>
              <w:docPart w:val="73033DF1740548CFB9F9DE9B413F2573"/>
            </w:placeholder>
            <w:dataBinding w:prefixMappings="xmlns:ns0='http://lp/documentinfo/RK' " w:xpath="/ns0:DocumentInfo[1]/ns0:BaseInfo[1]/ns0:Dnr[1]" w:storeItemID="{FBDDAA71-2917-4509-8AC1-DA924AEB6E72}"/>
            <w:text/>
          </w:sdtPr>
          <w:sdtEndPr/>
          <w:sdtContent>
            <w:p w:rsidR="004D0406" w:rsidRDefault="004D0406" w:rsidP="00EE3C0F">
              <w:pPr>
                <w:pStyle w:val="Sidhuvud"/>
              </w:pPr>
              <w:r>
                <w:t>N2018/02245/TIF</w:t>
              </w:r>
            </w:p>
          </w:sdtContent>
        </w:sdt>
        <w:sdt>
          <w:sdtPr>
            <w:alias w:val="DocNumber"/>
            <w:tag w:val="DocNumber"/>
            <w:id w:val="1726028884"/>
            <w:placeholder>
              <w:docPart w:val="3BA90E05B9374D8E954CC54A7EFDCEE3"/>
            </w:placeholder>
            <w:showingPlcHdr/>
            <w:dataBinding w:prefixMappings="xmlns:ns0='http://lp/documentinfo/RK' " w:xpath="/ns0:DocumentInfo[1]/ns0:BaseInfo[1]/ns0:DocNumber[1]" w:storeItemID="{FBDDAA71-2917-4509-8AC1-DA924AEB6E72}"/>
            <w:text/>
          </w:sdtPr>
          <w:sdtEndPr/>
          <w:sdtContent>
            <w:p w:rsidR="004D0406" w:rsidRDefault="004D0406" w:rsidP="00EE3C0F">
              <w:pPr>
                <w:pStyle w:val="Sidhuvud"/>
              </w:pPr>
              <w:r>
                <w:rPr>
                  <w:rStyle w:val="Platshllartext"/>
                </w:rPr>
                <w:t xml:space="preserve"> </w:t>
              </w:r>
            </w:p>
          </w:sdtContent>
        </w:sdt>
        <w:p w:rsidR="004D0406" w:rsidRDefault="004D0406" w:rsidP="00EE3C0F">
          <w:pPr>
            <w:pStyle w:val="Sidhuvud"/>
          </w:pPr>
        </w:p>
      </w:tc>
      <w:tc>
        <w:tcPr>
          <w:tcW w:w="1134" w:type="dxa"/>
        </w:tcPr>
        <w:p w:rsidR="004D0406" w:rsidRDefault="004D0406" w:rsidP="0094502D">
          <w:pPr>
            <w:pStyle w:val="Sidhuvud"/>
          </w:pPr>
        </w:p>
        <w:p w:rsidR="004D0406" w:rsidRPr="0094502D" w:rsidRDefault="004D0406" w:rsidP="00EC71A6">
          <w:pPr>
            <w:pStyle w:val="Sidhuvud"/>
          </w:pPr>
        </w:p>
      </w:tc>
    </w:tr>
    <w:tr w:rsidR="004D0406" w:rsidTr="00C93EBA">
      <w:trPr>
        <w:trHeight w:val="2268"/>
      </w:trPr>
      <w:sdt>
        <w:sdtPr>
          <w:rPr>
            <w:b/>
          </w:rPr>
          <w:alias w:val="SenderText"/>
          <w:tag w:val="ccRKShow_SenderText"/>
          <w:id w:val="1374046025"/>
          <w:placeholder>
            <w:docPart w:val="C8E077F766B9435BA6C6A9F5283A284B"/>
          </w:placeholder>
        </w:sdtPr>
        <w:sdtEndPr/>
        <w:sdtContent>
          <w:tc>
            <w:tcPr>
              <w:tcW w:w="5534" w:type="dxa"/>
              <w:tcMar>
                <w:right w:w="1134" w:type="dxa"/>
              </w:tcMar>
            </w:tcPr>
            <w:p w:rsidR="004D0406" w:rsidRPr="004D0406" w:rsidRDefault="004D0406" w:rsidP="00340DE0">
              <w:pPr>
                <w:pStyle w:val="Sidhuvud"/>
                <w:rPr>
                  <w:b/>
                </w:rPr>
              </w:pPr>
              <w:r w:rsidRPr="004D0406">
                <w:rPr>
                  <w:b/>
                </w:rPr>
                <w:t>Näringsdepartementet</w:t>
              </w:r>
            </w:p>
            <w:p w:rsidR="004D0406" w:rsidRDefault="004D0406" w:rsidP="00340DE0">
              <w:pPr>
                <w:pStyle w:val="Sidhuvud"/>
              </w:pPr>
              <w:r w:rsidRPr="004D0406">
                <w:t>Infrastrukturministern</w:t>
              </w:r>
            </w:p>
            <w:p w:rsidR="004D0406" w:rsidRDefault="004D0406" w:rsidP="00340DE0">
              <w:pPr>
                <w:pStyle w:val="Sidhuvud"/>
              </w:pPr>
            </w:p>
            <w:p w:rsidR="004D0406" w:rsidRPr="004D0406" w:rsidRDefault="004D0406" w:rsidP="00340DE0">
              <w:pPr>
                <w:pStyle w:val="Sidhuvud"/>
                <w:rPr>
                  <w:b/>
                </w:rPr>
              </w:pPr>
            </w:p>
          </w:tc>
        </w:sdtContent>
      </w:sdt>
      <w:sdt>
        <w:sdtPr>
          <w:alias w:val="Recipient"/>
          <w:tag w:val="ccRKShow_Recipient"/>
          <w:id w:val="-28344517"/>
          <w:placeholder>
            <w:docPart w:val="95747403BC81410983A1F011BBD01850"/>
          </w:placeholder>
          <w:dataBinding w:prefixMappings="xmlns:ns0='http://lp/documentinfo/RK' " w:xpath="/ns0:DocumentInfo[1]/ns0:BaseInfo[1]/ns0:Recipient[1]" w:storeItemID="{FBDDAA71-2917-4509-8AC1-DA924AEB6E72}"/>
          <w:text w:multiLine="1"/>
        </w:sdtPr>
        <w:sdtEndPr/>
        <w:sdtContent>
          <w:tc>
            <w:tcPr>
              <w:tcW w:w="3170" w:type="dxa"/>
            </w:tcPr>
            <w:p w:rsidR="004D0406" w:rsidRDefault="004D0406" w:rsidP="00547B89">
              <w:pPr>
                <w:pStyle w:val="Sidhuvud"/>
              </w:pPr>
              <w:r>
                <w:t>Till riksdagen</w:t>
              </w:r>
            </w:p>
          </w:tc>
        </w:sdtContent>
      </w:sdt>
      <w:tc>
        <w:tcPr>
          <w:tcW w:w="1134" w:type="dxa"/>
        </w:tcPr>
        <w:p w:rsidR="004D0406" w:rsidRDefault="004D0406"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406"/>
    <w:rsid w:val="00000290"/>
    <w:rsid w:val="00004D5C"/>
    <w:rsid w:val="00005F68"/>
    <w:rsid w:val="00006CA7"/>
    <w:rsid w:val="00012B00"/>
    <w:rsid w:val="00014EF6"/>
    <w:rsid w:val="00017197"/>
    <w:rsid w:val="0001725B"/>
    <w:rsid w:val="000203B0"/>
    <w:rsid w:val="00025992"/>
    <w:rsid w:val="00026711"/>
    <w:rsid w:val="000363C2"/>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41E8"/>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0406"/>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A58A2"/>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02FBC"/>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9E4"/>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1DB27A-72C9-4DC8-9039-38FABEEAF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033DF1740548CFB9F9DE9B413F2573"/>
        <w:category>
          <w:name w:val="Allmänt"/>
          <w:gallery w:val="placeholder"/>
        </w:category>
        <w:types>
          <w:type w:val="bbPlcHdr"/>
        </w:types>
        <w:behaviors>
          <w:behavior w:val="content"/>
        </w:behaviors>
        <w:guid w:val="{E204EC7C-05A7-40CA-A886-ED2BCEAE358D}"/>
      </w:docPartPr>
      <w:docPartBody>
        <w:p w:rsidR="009A3E8F" w:rsidRDefault="001448AF" w:rsidP="001448AF">
          <w:pPr>
            <w:pStyle w:val="73033DF1740548CFB9F9DE9B413F2573"/>
          </w:pPr>
          <w:r>
            <w:rPr>
              <w:rStyle w:val="Platshllartext"/>
            </w:rPr>
            <w:t xml:space="preserve"> </w:t>
          </w:r>
        </w:p>
      </w:docPartBody>
    </w:docPart>
    <w:docPart>
      <w:docPartPr>
        <w:name w:val="3BA90E05B9374D8E954CC54A7EFDCEE3"/>
        <w:category>
          <w:name w:val="Allmänt"/>
          <w:gallery w:val="placeholder"/>
        </w:category>
        <w:types>
          <w:type w:val="bbPlcHdr"/>
        </w:types>
        <w:behaviors>
          <w:behavior w:val="content"/>
        </w:behaviors>
        <w:guid w:val="{B6F05432-9337-4883-B155-88E5590BB892}"/>
      </w:docPartPr>
      <w:docPartBody>
        <w:p w:rsidR="009A3E8F" w:rsidRDefault="001448AF" w:rsidP="001448AF">
          <w:pPr>
            <w:pStyle w:val="3BA90E05B9374D8E954CC54A7EFDCEE3"/>
          </w:pPr>
          <w:r>
            <w:rPr>
              <w:rStyle w:val="Platshllartext"/>
            </w:rPr>
            <w:t xml:space="preserve"> </w:t>
          </w:r>
        </w:p>
      </w:docPartBody>
    </w:docPart>
    <w:docPart>
      <w:docPartPr>
        <w:name w:val="C8E077F766B9435BA6C6A9F5283A284B"/>
        <w:category>
          <w:name w:val="Allmänt"/>
          <w:gallery w:val="placeholder"/>
        </w:category>
        <w:types>
          <w:type w:val="bbPlcHdr"/>
        </w:types>
        <w:behaviors>
          <w:behavior w:val="content"/>
        </w:behaviors>
        <w:guid w:val="{43D142EC-2D5D-45A1-B196-078C12CC6EEC}"/>
      </w:docPartPr>
      <w:docPartBody>
        <w:p w:rsidR="009A3E8F" w:rsidRDefault="001448AF" w:rsidP="001448AF">
          <w:pPr>
            <w:pStyle w:val="C8E077F766B9435BA6C6A9F5283A284B"/>
          </w:pPr>
          <w:r>
            <w:rPr>
              <w:rStyle w:val="Platshllartext"/>
            </w:rPr>
            <w:t xml:space="preserve"> </w:t>
          </w:r>
        </w:p>
      </w:docPartBody>
    </w:docPart>
    <w:docPart>
      <w:docPartPr>
        <w:name w:val="95747403BC81410983A1F011BBD01850"/>
        <w:category>
          <w:name w:val="Allmänt"/>
          <w:gallery w:val="placeholder"/>
        </w:category>
        <w:types>
          <w:type w:val="bbPlcHdr"/>
        </w:types>
        <w:behaviors>
          <w:behavior w:val="content"/>
        </w:behaviors>
        <w:guid w:val="{237B3B73-1F7D-4346-99FE-EE93C4346E37}"/>
      </w:docPartPr>
      <w:docPartBody>
        <w:p w:rsidR="009A3E8F" w:rsidRDefault="001448AF" w:rsidP="001448AF">
          <w:pPr>
            <w:pStyle w:val="95747403BC81410983A1F011BBD01850"/>
          </w:pPr>
          <w:r>
            <w:rPr>
              <w:rStyle w:val="Platshllartext"/>
            </w:rPr>
            <w:t xml:space="preserve"> </w:t>
          </w:r>
        </w:p>
      </w:docPartBody>
    </w:docPart>
    <w:docPart>
      <w:docPartPr>
        <w:name w:val="19794987B267497EAD8E7C119F98A9B8"/>
        <w:category>
          <w:name w:val="Allmänt"/>
          <w:gallery w:val="placeholder"/>
        </w:category>
        <w:types>
          <w:type w:val="bbPlcHdr"/>
        </w:types>
        <w:behaviors>
          <w:behavior w:val="content"/>
        </w:behaviors>
        <w:guid w:val="{EE4364C7-12A5-4738-95E2-F8087E27A7F8}"/>
      </w:docPartPr>
      <w:docPartBody>
        <w:p w:rsidR="009A3E8F" w:rsidRDefault="001448AF" w:rsidP="001448AF">
          <w:pPr>
            <w:pStyle w:val="19794987B267497EAD8E7C119F98A9B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308BF0670C2421ABED8208FFCE485F7"/>
        <w:category>
          <w:name w:val="Allmänt"/>
          <w:gallery w:val="placeholder"/>
        </w:category>
        <w:types>
          <w:type w:val="bbPlcHdr"/>
        </w:types>
        <w:behaviors>
          <w:behavior w:val="content"/>
        </w:behaviors>
        <w:guid w:val="{1865ABAF-B6AE-4F72-837D-D5DC7E896DFF}"/>
      </w:docPartPr>
      <w:docPartBody>
        <w:p w:rsidR="009A3E8F" w:rsidRDefault="001448AF" w:rsidP="001448AF">
          <w:pPr>
            <w:pStyle w:val="0308BF0670C2421ABED8208FFCE485F7"/>
          </w:pPr>
          <w:r>
            <w:t xml:space="preserve"> </w:t>
          </w:r>
          <w:r>
            <w:rPr>
              <w:rStyle w:val="Platshllartext"/>
            </w:rPr>
            <w:t>Välj ett parti.</w:t>
          </w:r>
        </w:p>
      </w:docPartBody>
    </w:docPart>
    <w:docPart>
      <w:docPartPr>
        <w:name w:val="1A88A961FF9B4FFB9867C63EDA50C695"/>
        <w:category>
          <w:name w:val="Allmänt"/>
          <w:gallery w:val="placeholder"/>
        </w:category>
        <w:types>
          <w:type w:val="bbPlcHdr"/>
        </w:types>
        <w:behaviors>
          <w:behavior w:val="content"/>
        </w:behaviors>
        <w:guid w:val="{5D204221-FFB6-450E-B4D9-2571274386C1}"/>
      </w:docPartPr>
      <w:docPartBody>
        <w:p w:rsidR="009A3E8F" w:rsidRDefault="001448AF" w:rsidP="001448AF">
          <w:pPr>
            <w:pStyle w:val="1A88A961FF9B4FFB9867C63EDA50C69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9EA4AE3EFB74742950B2C36536B98B8"/>
        <w:category>
          <w:name w:val="Allmänt"/>
          <w:gallery w:val="placeholder"/>
        </w:category>
        <w:types>
          <w:type w:val="bbPlcHdr"/>
        </w:types>
        <w:behaviors>
          <w:behavior w:val="content"/>
        </w:behaviors>
        <w:guid w:val="{94D7947A-9890-424B-A625-5793794FF895}"/>
      </w:docPartPr>
      <w:docPartBody>
        <w:p w:rsidR="009A3E8F" w:rsidRDefault="001448AF" w:rsidP="001448AF">
          <w:pPr>
            <w:pStyle w:val="99EA4AE3EFB74742950B2C36536B98B8"/>
          </w:pPr>
          <w:r>
            <w:rPr>
              <w:rStyle w:val="Platshllartext"/>
            </w:rPr>
            <w:t>Klicka här för att ange datum.</w:t>
          </w:r>
        </w:p>
      </w:docPartBody>
    </w:docPart>
    <w:docPart>
      <w:docPartPr>
        <w:name w:val="C517C925E98B46D3B42C78CF306A84B1"/>
        <w:category>
          <w:name w:val="Allmänt"/>
          <w:gallery w:val="placeholder"/>
        </w:category>
        <w:types>
          <w:type w:val="bbPlcHdr"/>
        </w:types>
        <w:behaviors>
          <w:behavior w:val="content"/>
        </w:behaviors>
        <w:guid w:val="{CCDD0F1B-2582-4114-8F30-720B1FB2E05D}"/>
      </w:docPartPr>
      <w:docPartBody>
        <w:p w:rsidR="009A3E8F" w:rsidRDefault="001448AF" w:rsidP="001448AF">
          <w:pPr>
            <w:pStyle w:val="C517C925E98B46D3B42C78CF306A84B1"/>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8AF"/>
    <w:rsid w:val="001448AF"/>
    <w:rsid w:val="00846A02"/>
    <w:rsid w:val="009A3E8F"/>
    <w:rsid w:val="00BC45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A3F962E16114388996E62359717D115">
    <w:name w:val="2A3F962E16114388996E62359717D115"/>
    <w:rsid w:val="001448AF"/>
  </w:style>
  <w:style w:type="character" w:styleId="Platshllartext">
    <w:name w:val="Placeholder Text"/>
    <w:basedOn w:val="Standardstycketeckensnitt"/>
    <w:uiPriority w:val="99"/>
    <w:semiHidden/>
    <w:rsid w:val="001448AF"/>
    <w:rPr>
      <w:noProof w:val="0"/>
      <w:color w:val="808080"/>
    </w:rPr>
  </w:style>
  <w:style w:type="paragraph" w:customStyle="1" w:styleId="61A0BFB4111943E9AC442727BFE69233">
    <w:name w:val="61A0BFB4111943E9AC442727BFE69233"/>
    <w:rsid w:val="001448AF"/>
  </w:style>
  <w:style w:type="paragraph" w:customStyle="1" w:styleId="376FF1F2BBEB4ABDA45F8865F7392CD6">
    <w:name w:val="376FF1F2BBEB4ABDA45F8865F7392CD6"/>
    <w:rsid w:val="001448AF"/>
  </w:style>
  <w:style w:type="paragraph" w:customStyle="1" w:styleId="6D481038860B47AF80034A044DAE85C7">
    <w:name w:val="6D481038860B47AF80034A044DAE85C7"/>
    <w:rsid w:val="001448AF"/>
  </w:style>
  <w:style w:type="paragraph" w:customStyle="1" w:styleId="73033DF1740548CFB9F9DE9B413F2573">
    <w:name w:val="73033DF1740548CFB9F9DE9B413F2573"/>
    <w:rsid w:val="001448AF"/>
  </w:style>
  <w:style w:type="paragraph" w:customStyle="1" w:styleId="3BA90E05B9374D8E954CC54A7EFDCEE3">
    <w:name w:val="3BA90E05B9374D8E954CC54A7EFDCEE3"/>
    <w:rsid w:val="001448AF"/>
  </w:style>
  <w:style w:type="paragraph" w:customStyle="1" w:styleId="799AF87D03DE4FB6B3F48C50B48BDA43">
    <w:name w:val="799AF87D03DE4FB6B3F48C50B48BDA43"/>
    <w:rsid w:val="001448AF"/>
  </w:style>
  <w:style w:type="paragraph" w:customStyle="1" w:styleId="B5303D33A7F742D8B425F079FE97D8AE">
    <w:name w:val="B5303D33A7F742D8B425F079FE97D8AE"/>
    <w:rsid w:val="001448AF"/>
  </w:style>
  <w:style w:type="paragraph" w:customStyle="1" w:styleId="390120B2D71243178BC3DAF7CF2BC2A8">
    <w:name w:val="390120B2D71243178BC3DAF7CF2BC2A8"/>
    <w:rsid w:val="001448AF"/>
  </w:style>
  <w:style w:type="paragraph" w:customStyle="1" w:styleId="C8E077F766B9435BA6C6A9F5283A284B">
    <w:name w:val="C8E077F766B9435BA6C6A9F5283A284B"/>
    <w:rsid w:val="001448AF"/>
  </w:style>
  <w:style w:type="paragraph" w:customStyle="1" w:styleId="95747403BC81410983A1F011BBD01850">
    <w:name w:val="95747403BC81410983A1F011BBD01850"/>
    <w:rsid w:val="001448AF"/>
  </w:style>
  <w:style w:type="paragraph" w:customStyle="1" w:styleId="19794987B267497EAD8E7C119F98A9B8">
    <w:name w:val="19794987B267497EAD8E7C119F98A9B8"/>
    <w:rsid w:val="001448AF"/>
  </w:style>
  <w:style w:type="paragraph" w:customStyle="1" w:styleId="0308BF0670C2421ABED8208FFCE485F7">
    <w:name w:val="0308BF0670C2421ABED8208FFCE485F7"/>
    <w:rsid w:val="001448AF"/>
  </w:style>
  <w:style w:type="paragraph" w:customStyle="1" w:styleId="45DFBD86DC254590AE8B4ADCD90539C2">
    <w:name w:val="45DFBD86DC254590AE8B4ADCD90539C2"/>
    <w:rsid w:val="001448AF"/>
  </w:style>
  <w:style w:type="paragraph" w:customStyle="1" w:styleId="14B4F4CBE9FE4061B8E4CED6FC882DB9">
    <w:name w:val="14B4F4CBE9FE4061B8E4CED6FC882DB9"/>
    <w:rsid w:val="001448AF"/>
  </w:style>
  <w:style w:type="paragraph" w:customStyle="1" w:styleId="1A88A961FF9B4FFB9867C63EDA50C695">
    <w:name w:val="1A88A961FF9B4FFB9867C63EDA50C695"/>
    <w:rsid w:val="001448AF"/>
  </w:style>
  <w:style w:type="paragraph" w:customStyle="1" w:styleId="99EA4AE3EFB74742950B2C36536B98B8">
    <w:name w:val="99EA4AE3EFB74742950B2C36536B98B8"/>
    <w:rsid w:val="001448AF"/>
  </w:style>
  <w:style w:type="paragraph" w:customStyle="1" w:styleId="C517C925E98B46D3B42C78CF306A84B1">
    <w:name w:val="C517C925E98B46D3B42C78CF306A84B1"/>
    <w:rsid w:val="001448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2018-04-10T00:00:00</HeaderDate>
    <Office/>
    <Dnr>N2018/02245/TIF</Dnr>
    <ParagrafNr/>
    <DocumentTitle/>
    <VisitingAddress/>
    <Extra1/>
    <Extra2/>
    <Extra3>Ola Johansson</Extra3>
    <Number/>
    <Recipient>Till riksdagen</Recipient>
    <SenderText/>
    <DocNumber/>
    <Doclanguage>1053</Doclanguage>
    <Appendix/>
    <LogotypeName>RK_LOGO_SV_BW.png</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647582e7-ba48-4ee7-ad78-9b9036d5b602</RD_Svarsid>
  </documentManagement>
</p:properties>
</file>

<file path=customXml/itemProps1.xml><?xml version="1.0" encoding="utf-8"?>
<ds:datastoreItem xmlns:ds="http://schemas.openxmlformats.org/officeDocument/2006/customXml" ds:itemID="{BE2BE064-3B88-4573-B953-62829853A8D8}"/>
</file>

<file path=customXml/itemProps2.xml><?xml version="1.0" encoding="utf-8"?>
<ds:datastoreItem xmlns:ds="http://schemas.openxmlformats.org/officeDocument/2006/customXml" ds:itemID="{FBDDAA71-2917-4509-8AC1-DA924AEB6E72}"/>
</file>

<file path=customXml/itemProps3.xml><?xml version="1.0" encoding="utf-8"?>
<ds:datastoreItem xmlns:ds="http://schemas.openxmlformats.org/officeDocument/2006/customXml" ds:itemID="{3C370B6E-192F-44BF-AC5D-2F8C146C3396}"/>
</file>

<file path=customXml/itemProps4.xml><?xml version="1.0" encoding="utf-8"?>
<ds:datastoreItem xmlns:ds="http://schemas.openxmlformats.org/officeDocument/2006/customXml" ds:itemID="{9BC7150E-8D6C-4B00-A691-8E2471A56BDA}"/>
</file>

<file path=customXml/itemProps5.xml><?xml version="1.0" encoding="utf-8"?>
<ds:datastoreItem xmlns:ds="http://schemas.openxmlformats.org/officeDocument/2006/customXml" ds:itemID="{7946A618-D019-48F2-A014-FE712BB0A3B0}"/>
</file>

<file path=docProps/app.xml><?xml version="1.0" encoding="utf-8"?>
<Properties xmlns="http://schemas.openxmlformats.org/officeDocument/2006/extended-properties" xmlns:vt="http://schemas.openxmlformats.org/officeDocument/2006/docPropsVTypes">
  <Template>RK Basmall</Template>
  <TotalTime>0</TotalTime>
  <Pages>1</Pages>
  <Words>172</Words>
  <Characters>913</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Kalliopuro</dc:creator>
  <cp:keywords/>
  <dc:description/>
  <cp:lastModifiedBy>Peter Kalliopuro</cp:lastModifiedBy>
  <cp:revision>2</cp:revision>
  <dcterms:created xsi:type="dcterms:W3CDTF">2018-04-09T13:21:00Z</dcterms:created>
  <dcterms:modified xsi:type="dcterms:W3CDTF">2018-04-09T13:21:00Z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