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1AB62" w14:textId="77777777" w:rsidR="0026774D" w:rsidRDefault="00E77EF3" w:rsidP="00472EBA">
      <w:pPr>
        <w:pStyle w:val="Rubrik"/>
      </w:pPr>
      <w:bookmarkStart w:id="0" w:name="_GoBack"/>
      <w:bookmarkEnd w:id="0"/>
      <w:r w:rsidRPr="00E77EF3">
        <w:t>Svar på fråga 2016/17:7</w:t>
      </w:r>
      <w:r w:rsidR="000A7EDF">
        <w:t>7</w:t>
      </w:r>
      <w:r w:rsidRPr="00E77EF3">
        <w:t xml:space="preserve">2 av </w:t>
      </w:r>
      <w:r w:rsidR="00C11C1B" w:rsidRPr="00C11C1B">
        <w:t xml:space="preserve">Annicka Engblom (M) </w:t>
      </w:r>
      <w:r w:rsidRPr="00E77EF3">
        <w:t>om</w:t>
      </w:r>
      <w:r w:rsidR="00C11C1B">
        <w:t xml:space="preserve"> k</w:t>
      </w:r>
      <w:r w:rsidR="00C11C1B" w:rsidRPr="00C11C1B">
        <w:t>ompensatoriska åtgärder till polisen</w:t>
      </w:r>
    </w:p>
    <w:p w14:paraId="063EE5B2" w14:textId="60FCD063" w:rsidR="007C3C77" w:rsidRDefault="00C11C1B" w:rsidP="009D2B2C">
      <w:pPr>
        <w:pStyle w:val="Brdtext"/>
      </w:pPr>
      <w:r w:rsidRPr="00C11C1B">
        <w:t>Annicka Engblom (M)</w:t>
      </w:r>
      <w:r>
        <w:t xml:space="preserve"> har frågat mig på vilket sätt jag ämnar bistå Karlshamns hamn AB i säkerhetsarbetet</w:t>
      </w:r>
      <w:r w:rsidR="009D2B2C">
        <w:t xml:space="preserve"> i samband med Nord </w:t>
      </w:r>
      <w:proofErr w:type="spellStart"/>
      <w:r w:rsidR="009D2B2C">
        <w:t>Stream</w:t>
      </w:r>
      <w:proofErr w:type="spellEnd"/>
      <w:r w:rsidR="009D2B2C">
        <w:t xml:space="preserve"> 2-projektets användning av Karlshamns hamn, samt</w:t>
      </w:r>
      <w:r>
        <w:t xml:space="preserve"> hur Polismyndighetens, Säkerhetspolisens och Kustbevakningens nuvarande verksamhet påverkas, övnings- och beredskapsmässigt.</w:t>
      </w:r>
      <w:r w:rsidR="009D2B2C">
        <w:t xml:space="preserve"> </w:t>
      </w:r>
    </w:p>
    <w:p w14:paraId="35FE9317" w14:textId="4FC872A7" w:rsidR="009D2B2C" w:rsidRDefault="00C06553" w:rsidP="009D2B2C">
      <w:pPr>
        <w:pStyle w:val="Brdtext"/>
      </w:pPr>
      <w:r>
        <w:t xml:space="preserve">Försvarsmakten </w:t>
      </w:r>
      <w:r w:rsidR="009D2B2C" w:rsidRPr="009D2B2C">
        <w:t xml:space="preserve">har identifierat ett antal åtgärder som bidrar till att höja säkerheten inom en rad olika områden. </w:t>
      </w:r>
      <w:r>
        <w:t>I detta sammanhang är</w:t>
      </w:r>
      <w:r w:rsidR="00D6024A" w:rsidRPr="00D6024A">
        <w:t xml:space="preserve"> </w:t>
      </w:r>
      <w:r w:rsidR="007B3E28">
        <w:t xml:space="preserve">en </w:t>
      </w:r>
      <w:r w:rsidR="00D6024A" w:rsidRPr="00D6024A">
        <w:t xml:space="preserve">samverkan mellan Kustbevakningen, Polismyndigheten, Tullverket, Säkerhetspolisen och Försvarsmakten </w:t>
      </w:r>
      <w:r>
        <w:t>central</w:t>
      </w:r>
      <w:r w:rsidR="00D6024A" w:rsidRPr="00D6024A">
        <w:t>. Försvar</w:t>
      </w:r>
      <w:r>
        <w:t>s</w:t>
      </w:r>
      <w:r w:rsidR="00D6024A" w:rsidRPr="00D6024A">
        <w:t>makten kommer att leda denna samverkan.</w:t>
      </w:r>
      <w:r w:rsidR="009D2B2C" w:rsidRPr="00D6024A">
        <w:t xml:space="preserve"> </w:t>
      </w:r>
      <w:r w:rsidR="006262E2">
        <w:t>Det är myndigheternas sak att bedöma hur deras</w:t>
      </w:r>
      <w:r w:rsidR="009D2B2C">
        <w:t xml:space="preserve"> övning</w:t>
      </w:r>
      <w:r w:rsidR="006262E2">
        <w:t>s</w:t>
      </w:r>
      <w:r w:rsidR="009D2B2C">
        <w:t xml:space="preserve">- och beredskapsverksamhet påverkas </w:t>
      </w:r>
      <w:r w:rsidR="006262E2">
        <w:t xml:space="preserve">av </w:t>
      </w:r>
      <w:r w:rsidR="009D2B2C">
        <w:t>detta samarbete</w:t>
      </w:r>
      <w:r w:rsidR="009D2B2C" w:rsidRPr="00D85DF4">
        <w:t xml:space="preserve">. </w:t>
      </w:r>
      <w:r w:rsidR="006262E2">
        <w:t>Eftersom det råder sekretess för uppgifter om s</w:t>
      </w:r>
      <w:r w:rsidR="00D85DF4" w:rsidRPr="00D85DF4">
        <w:t xml:space="preserve">äkerhetshöjande åtgärder kan </w:t>
      </w:r>
      <w:r w:rsidR="006262E2">
        <w:t xml:space="preserve">jag </w:t>
      </w:r>
      <w:r w:rsidR="00D85DF4" w:rsidRPr="00D85DF4">
        <w:t xml:space="preserve">inte gå </w:t>
      </w:r>
      <w:r w:rsidR="006262E2">
        <w:t xml:space="preserve">närmare </w:t>
      </w:r>
      <w:r w:rsidR="00D85DF4" w:rsidRPr="00D85DF4">
        <w:t>in på vad dessa åtgärder omfattar.</w:t>
      </w:r>
      <w:r w:rsidR="00D77ED4">
        <w:t xml:space="preserve"> </w:t>
      </w:r>
      <w:r w:rsidR="007B3E28" w:rsidRPr="00836591">
        <w:t>Grunden är att verksamheten löses inom ramen för myndigheterna gällande budget och ordinarie uppgifter</w:t>
      </w:r>
      <w:r w:rsidR="007B3E28">
        <w:t>.</w:t>
      </w:r>
    </w:p>
    <w:p w14:paraId="59AB46D9" w14:textId="5DD341C0" w:rsidR="00D77ED4" w:rsidRDefault="00DC4BD4" w:rsidP="00E77EF3">
      <w:pPr>
        <w:pStyle w:val="Brdtext"/>
      </w:pPr>
      <w:r>
        <w:t xml:space="preserve">Under nuvarande förutsättningar bedömer </w:t>
      </w:r>
      <w:r w:rsidR="00C06553">
        <w:t xml:space="preserve">regeringen </w:t>
      </w:r>
      <w:r>
        <w:t xml:space="preserve">att </w:t>
      </w:r>
      <w:r w:rsidR="00C06553">
        <w:t xml:space="preserve">berörda </w:t>
      </w:r>
      <w:r>
        <w:t>myndigheter kan hantera situationen på ett tillfredsställande sätt</w:t>
      </w:r>
      <w:r w:rsidR="005D061E">
        <w:t>, men avser att följa utvecklingen noga</w:t>
      </w:r>
      <w:r>
        <w:t xml:space="preserve">. </w:t>
      </w:r>
    </w:p>
    <w:p w14:paraId="55F1752B" w14:textId="77777777" w:rsidR="00D77ED4" w:rsidRDefault="00D77ED4" w:rsidP="005C120D">
      <w:pPr>
        <w:pStyle w:val="Brdtext"/>
      </w:pPr>
      <w:r w:rsidRPr="00D77ED4">
        <w:t>Stockholm den 8 februari 2017</w:t>
      </w:r>
    </w:p>
    <w:p w14:paraId="6BF65693" w14:textId="2B28DA53" w:rsidR="0003679E" w:rsidRPr="00222258" w:rsidRDefault="00E77EF3" w:rsidP="005C120D">
      <w:pPr>
        <w:pStyle w:val="Brdtext"/>
      </w:pPr>
      <w:r>
        <w:t>Anders Ygeman</w:t>
      </w:r>
    </w:p>
    <w:sectPr w:rsidR="0003679E" w:rsidRPr="00222258" w:rsidSect="0026774D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993E4" w14:textId="77777777" w:rsidR="004B6FC4" w:rsidRDefault="004B6FC4" w:rsidP="00A87A54">
      <w:pPr>
        <w:spacing w:after="0" w:line="240" w:lineRule="auto"/>
      </w:pPr>
      <w:r>
        <w:separator/>
      </w:r>
    </w:p>
  </w:endnote>
  <w:endnote w:type="continuationSeparator" w:id="0">
    <w:p w14:paraId="7E513B10" w14:textId="77777777" w:rsidR="004B6FC4" w:rsidRDefault="004B6FC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A9382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C9901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B125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5735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B6CE61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DC887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C419E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D2601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90B09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8BCAFA3" w14:textId="77777777" w:rsidTr="00C26068">
      <w:trPr>
        <w:trHeight w:val="227"/>
      </w:trPr>
      <w:tc>
        <w:tcPr>
          <w:tcW w:w="4074" w:type="dxa"/>
        </w:tcPr>
        <w:p w14:paraId="2ABD8C7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C305A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AABD2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C0732" w14:textId="77777777" w:rsidR="004B6FC4" w:rsidRDefault="004B6FC4" w:rsidP="00A87A54">
      <w:pPr>
        <w:spacing w:after="0" w:line="240" w:lineRule="auto"/>
      </w:pPr>
      <w:r>
        <w:separator/>
      </w:r>
    </w:p>
  </w:footnote>
  <w:footnote w:type="continuationSeparator" w:id="0">
    <w:p w14:paraId="40B7EF9C" w14:textId="77777777" w:rsidR="004B6FC4" w:rsidRDefault="004B6FC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6774D" w14:paraId="5010AB23" w14:textId="77777777" w:rsidTr="00C93EBA">
      <w:trPr>
        <w:trHeight w:val="227"/>
      </w:trPr>
      <w:tc>
        <w:tcPr>
          <w:tcW w:w="5534" w:type="dxa"/>
        </w:tcPr>
        <w:p w14:paraId="25CE3F11" w14:textId="77777777" w:rsidR="0026774D" w:rsidRPr="007D73AB" w:rsidRDefault="0026774D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1F465F1ED2B34447B76E3527C46CACDA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45644D1" w14:textId="77777777" w:rsidR="0026774D" w:rsidRPr="007D73AB" w:rsidRDefault="0026774D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2C9AF75E" w14:textId="77777777" w:rsidR="0026774D" w:rsidRDefault="0026774D" w:rsidP="005A703A">
          <w:pPr>
            <w:pStyle w:val="Sidhuvud"/>
          </w:pPr>
        </w:p>
      </w:tc>
    </w:tr>
    <w:tr w:rsidR="0026774D" w14:paraId="3566459F" w14:textId="77777777" w:rsidTr="00C93EBA">
      <w:trPr>
        <w:trHeight w:val="1928"/>
      </w:trPr>
      <w:tc>
        <w:tcPr>
          <w:tcW w:w="5534" w:type="dxa"/>
        </w:tcPr>
        <w:p w14:paraId="2A823D53" w14:textId="77777777" w:rsidR="0026774D" w:rsidRPr="00340DE0" w:rsidRDefault="0026774D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9577F9C" wp14:editId="1CC739B3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708066709"/>
            <w:placeholder>
              <w:docPart w:val="017AF74F4C934E8EB12D60ECE4C6F6EA"/>
            </w:placeholder>
            <w:dataBinding w:prefixMappings="xmlns:ns0='http://lp/documentinfo/RK' " w:xpath="/ns0:DocumentInfo[1]/ns0:BaseInfo[1]/ns0:DocTypeShowName[1]" w:storeItemID="{8B6059E8-DA77-429E-B58E-364400E6B915}"/>
            <w:text/>
          </w:sdtPr>
          <w:sdtEndPr/>
          <w:sdtContent>
            <w:p w14:paraId="61776A4C" w14:textId="57E67206" w:rsidR="0026774D" w:rsidRPr="00710A6C" w:rsidRDefault="00057355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Ju2017/01043</w:t>
              </w:r>
            </w:p>
          </w:sdtContent>
        </w:sdt>
        <w:p w14:paraId="3D35DAF3" w14:textId="77777777" w:rsidR="0026774D" w:rsidRDefault="0026774D" w:rsidP="00EE3C0F">
          <w:pPr>
            <w:pStyle w:val="Sidhuvud"/>
          </w:pPr>
        </w:p>
        <w:p w14:paraId="561D60FC" w14:textId="77777777" w:rsidR="0026774D" w:rsidRDefault="0026774D" w:rsidP="00EE3C0F">
          <w:pPr>
            <w:pStyle w:val="Sidhuvud"/>
          </w:pPr>
        </w:p>
        <w:p w14:paraId="401E930A" w14:textId="15CACAE9" w:rsidR="0026774D" w:rsidRDefault="0026774D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D8D4B5B4CC3143779447ED5FB6587F73"/>
            </w:placeholder>
            <w:dataBinding w:prefixMappings="xmlns:ns0='http://lp/documentinfo/RK' " w:xpath="/ns0:DocumentInfo[1]/ns0:BaseInfo[1]/ns0:Dnr[1]" w:storeItemID="{8B6059E8-DA77-429E-B58E-364400E6B915}"/>
            <w:text/>
          </w:sdtPr>
          <w:sdtEndPr/>
          <w:sdtContent>
            <w:p w14:paraId="6FFBCB42" w14:textId="072CFCA7" w:rsidR="0026774D" w:rsidRDefault="00057355" w:rsidP="00EE3C0F">
              <w:pPr>
                <w:pStyle w:val="Sidhuvud"/>
              </w:pPr>
              <w:r>
                <w:t>Till riksdagen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0D0195EFE4D1471DAFD13EB6BFDC4833"/>
            </w:placeholder>
            <w:showingPlcHdr/>
            <w:dataBinding w:prefixMappings="xmlns:ns0='http://lp/documentinfo/RK' " w:xpath="/ns0:DocumentInfo[1]/ns0:BaseInfo[1]/ns0:DocNumber[1]" w:storeItemID="{8B6059E8-DA77-429E-B58E-364400E6B915}"/>
            <w:text/>
          </w:sdtPr>
          <w:sdtEndPr/>
          <w:sdtContent>
            <w:p w14:paraId="29B1A102" w14:textId="77777777" w:rsidR="0026774D" w:rsidRDefault="0026774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7A9123" w14:textId="77777777" w:rsidR="0026774D" w:rsidRDefault="0026774D" w:rsidP="00EE3C0F">
          <w:pPr>
            <w:pStyle w:val="Sidhuvud"/>
          </w:pPr>
        </w:p>
      </w:tc>
      <w:tc>
        <w:tcPr>
          <w:tcW w:w="1134" w:type="dxa"/>
        </w:tcPr>
        <w:p w14:paraId="5F1EA329" w14:textId="77777777" w:rsidR="0026774D" w:rsidRPr="0094502D" w:rsidRDefault="0026774D" w:rsidP="0094502D">
          <w:pPr>
            <w:pStyle w:val="Sidhuvud"/>
          </w:pPr>
        </w:p>
      </w:tc>
    </w:tr>
    <w:tr w:rsidR="0026774D" w14:paraId="0AB67E4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BB37D2DE473F45378731D3C33048C2C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F89A38E" w14:textId="77777777" w:rsidR="0026774D" w:rsidRPr="0026774D" w:rsidRDefault="0026774D" w:rsidP="00340DE0">
              <w:pPr>
                <w:pStyle w:val="Sidhuvud"/>
                <w:rPr>
                  <w:b/>
                </w:rPr>
              </w:pPr>
              <w:r w:rsidRPr="0026774D">
                <w:rPr>
                  <w:b/>
                </w:rPr>
                <w:t>Justitiedepartementet</w:t>
              </w:r>
            </w:p>
            <w:p w14:paraId="68E2CD86" w14:textId="735F0867" w:rsidR="0026774D" w:rsidRPr="00340DE0" w:rsidRDefault="00057355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FBEA2002FF504914A63FA26801160DDC"/>
          </w:placeholder>
          <w:showingPlcHdr/>
          <w:dataBinding w:prefixMappings="xmlns:ns0='http://lp/documentinfo/RK' " w:xpath="/ns0:DocumentInfo[1]/ns0:BaseInfo[1]/ns0:Recipient[1]" w:storeItemID="{8B6059E8-DA77-429E-B58E-364400E6B915}"/>
          <w:text w:multiLine="1"/>
        </w:sdtPr>
        <w:sdtEndPr/>
        <w:sdtContent>
          <w:tc>
            <w:tcPr>
              <w:tcW w:w="3170" w:type="dxa"/>
            </w:tcPr>
            <w:p w14:paraId="5FF37CCC" w14:textId="77777777" w:rsidR="0026774D" w:rsidRDefault="0026774D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1B078643" w14:textId="77777777" w:rsidR="0026774D" w:rsidRDefault="0026774D" w:rsidP="003E6020">
          <w:pPr>
            <w:pStyle w:val="Sidhuvud"/>
          </w:pPr>
        </w:p>
      </w:tc>
    </w:tr>
  </w:tbl>
  <w:p w14:paraId="161622C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C34537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78FEB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63C4C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BCC9B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4D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355"/>
    <w:rsid w:val="00057FE0"/>
    <w:rsid w:val="00066BC9"/>
    <w:rsid w:val="0007033C"/>
    <w:rsid w:val="000757FC"/>
    <w:rsid w:val="000862E0"/>
    <w:rsid w:val="000873C3"/>
    <w:rsid w:val="00093408"/>
    <w:rsid w:val="0009435C"/>
    <w:rsid w:val="000A7EDF"/>
    <w:rsid w:val="000C61D1"/>
    <w:rsid w:val="000E12D9"/>
    <w:rsid w:val="000F00B8"/>
    <w:rsid w:val="0011413E"/>
    <w:rsid w:val="0012040C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1F3A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6774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30083"/>
    <w:rsid w:val="00340DE0"/>
    <w:rsid w:val="00341F47"/>
    <w:rsid w:val="00342327"/>
    <w:rsid w:val="00347E11"/>
    <w:rsid w:val="00350696"/>
    <w:rsid w:val="00350C92"/>
    <w:rsid w:val="00365461"/>
    <w:rsid w:val="00370311"/>
    <w:rsid w:val="00375AF2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57ED"/>
    <w:rsid w:val="004865B8"/>
    <w:rsid w:val="00486C0D"/>
    <w:rsid w:val="00491796"/>
    <w:rsid w:val="004A66B1"/>
    <w:rsid w:val="004B1E7B"/>
    <w:rsid w:val="004B35E7"/>
    <w:rsid w:val="004B63BF"/>
    <w:rsid w:val="004B66DA"/>
    <w:rsid w:val="004B6FC4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61E"/>
    <w:rsid w:val="005D07C2"/>
    <w:rsid w:val="005E2F29"/>
    <w:rsid w:val="005E4E79"/>
    <w:rsid w:val="005E5CE7"/>
    <w:rsid w:val="00605718"/>
    <w:rsid w:val="00605C66"/>
    <w:rsid w:val="006175D7"/>
    <w:rsid w:val="006208E5"/>
    <w:rsid w:val="006262E2"/>
    <w:rsid w:val="00631F82"/>
    <w:rsid w:val="00635906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5BD4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43E09"/>
    <w:rsid w:val="00750C93"/>
    <w:rsid w:val="00754E24"/>
    <w:rsid w:val="00757B3B"/>
    <w:rsid w:val="00773075"/>
    <w:rsid w:val="00773F36"/>
    <w:rsid w:val="00776254"/>
    <w:rsid w:val="0077753F"/>
    <w:rsid w:val="00777CFF"/>
    <w:rsid w:val="00782B3F"/>
    <w:rsid w:val="00782E3C"/>
    <w:rsid w:val="0079641B"/>
    <w:rsid w:val="007A1856"/>
    <w:rsid w:val="007A1887"/>
    <w:rsid w:val="007A629C"/>
    <w:rsid w:val="007A6348"/>
    <w:rsid w:val="007B3E28"/>
    <w:rsid w:val="007C3C77"/>
    <w:rsid w:val="007C44FF"/>
    <w:rsid w:val="007C7BDB"/>
    <w:rsid w:val="007D73AB"/>
    <w:rsid w:val="007E2712"/>
    <w:rsid w:val="007E4A9C"/>
    <w:rsid w:val="007E5516"/>
    <w:rsid w:val="007E7EE2"/>
    <w:rsid w:val="007F06CA"/>
    <w:rsid w:val="007F7457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B"/>
    <w:rsid w:val="008A0A0D"/>
    <w:rsid w:val="008A4CEA"/>
    <w:rsid w:val="008A7506"/>
    <w:rsid w:val="008B1603"/>
    <w:rsid w:val="008C4538"/>
    <w:rsid w:val="008C47C8"/>
    <w:rsid w:val="008C562B"/>
    <w:rsid w:val="008D2D6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2B2C"/>
    <w:rsid w:val="009D4E9F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E3ED9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06DF"/>
    <w:rsid w:val="00B517E1"/>
    <w:rsid w:val="00B51EAD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D5F7C"/>
    <w:rsid w:val="00BE3210"/>
    <w:rsid w:val="00BE5FEB"/>
    <w:rsid w:val="00BF4F06"/>
    <w:rsid w:val="00BF534E"/>
    <w:rsid w:val="00BF5717"/>
    <w:rsid w:val="00C06553"/>
    <w:rsid w:val="00C11C1B"/>
    <w:rsid w:val="00C141C6"/>
    <w:rsid w:val="00C1467F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41F3"/>
    <w:rsid w:val="00CD6169"/>
    <w:rsid w:val="00CD6D76"/>
    <w:rsid w:val="00CD76B0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24A"/>
    <w:rsid w:val="00D60F51"/>
    <w:rsid w:val="00D6730A"/>
    <w:rsid w:val="00D674A6"/>
    <w:rsid w:val="00D74B7C"/>
    <w:rsid w:val="00D76068"/>
    <w:rsid w:val="00D76B01"/>
    <w:rsid w:val="00D77ED4"/>
    <w:rsid w:val="00D804A2"/>
    <w:rsid w:val="00D84704"/>
    <w:rsid w:val="00D85DF4"/>
    <w:rsid w:val="00D95424"/>
    <w:rsid w:val="00DA5C0D"/>
    <w:rsid w:val="00DB714B"/>
    <w:rsid w:val="00DC4BD4"/>
    <w:rsid w:val="00DD0722"/>
    <w:rsid w:val="00DD212F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77EF3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4CFE"/>
    <w:rsid w:val="00F658E1"/>
    <w:rsid w:val="00F66093"/>
    <w:rsid w:val="00F70848"/>
    <w:rsid w:val="00F829C7"/>
    <w:rsid w:val="00F834AA"/>
    <w:rsid w:val="00F83C70"/>
    <w:rsid w:val="00F848D6"/>
    <w:rsid w:val="00F943C8"/>
    <w:rsid w:val="00F96B28"/>
    <w:rsid w:val="00FA30F6"/>
    <w:rsid w:val="00FA41B4"/>
    <w:rsid w:val="00FA5DDD"/>
    <w:rsid w:val="00FA7644"/>
    <w:rsid w:val="00FB1251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D1D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67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67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67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67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774D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26774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6774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6774D"/>
  </w:style>
  <w:style w:type="paragraph" w:styleId="Avslutandetext">
    <w:name w:val="Closing"/>
    <w:basedOn w:val="Normal"/>
    <w:link w:val="AvslutandetextChar"/>
    <w:uiPriority w:val="99"/>
    <w:semiHidden/>
    <w:unhideWhenUsed/>
    <w:rsid w:val="0026774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6774D"/>
  </w:style>
  <w:style w:type="paragraph" w:styleId="Avsndaradress-brev">
    <w:name w:val="envelope return"/>
    <w:basedOn w:val="Normal"/>
    <w:uiPriority w:val="99"/>
    <w:semiHidden/>
    <w:unhideWhenUsed/>
    <w:rsid w:val="0026774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6774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6774D"/>
  </w:style>
  <w:style w:type="paragraph" w:styleId="Brdtext3">
    <w:name w:val="Body Text 3"/>
    <w:basedOn w:val="Normal"/>
    <w:link w:val="Brdtext3Char"/>
    <w:uiPriority w:val="99"/>
    <w:semiHidden/>
    <w:unhideWhenUsed/>
    <w:rsid w:val="0026774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6774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6774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6774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6774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6774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6774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6774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6774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6774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26774D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26774D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6774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677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6774D"/>
  </w:style>
  <w:style w:type="character" w:customStyle="1" w:styleId="DatumChar">
    <w:name w:val="Datum Char"/>
    <w:basedOn w:val="Standardstycketeckensnitt"/>
    <w:link w:val="Datum"/>
    <w:uiPriority w:val="99"/>
    <w:semiHidden/>
    <w:rsid w:val="0026774D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6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6774D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6774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6774D"/>
  </w:style>
  <w:style w:type="paragraph" w:styleId="Figurfrteckning">
    <w:name w:val="table of figures"/>
    <w:basedOn w:val="Normal"/>
    <w:next w:val="Normal"/>
    <w:uiPriority w:val="99"/>
    <w:semiHidden/>
    <w:unhideWhenUsed/>
    <w:rsid w:val="0026774D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26774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6774D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6774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6774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774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774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774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774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774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774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774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774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774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6774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6774D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6774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6774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6774D"/>
  </w:style>
  <w:style w:type="paragraph" w:styleId="Innehll4">
    <w:name w:val="toc 4"/>
    <w:basedOn w:val="Normal"/>
    <w:next w:val="Normal"/>
    <w:autoRedefine/>
    <w:uiPriority w:val="39"/>
    <w:semiHidden/>
    <w:unhideWhenUsed/>
    <w:rsid w:val="0026774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6774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6774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6774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6774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6774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6774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6774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6774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6774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6774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6774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6774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6774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6774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6774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6774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6774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6774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6774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26774D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26774D"/>
  </w:style>
  <w:style w:type="paragraph" w:styleId="Makrotext">
    <w:name w:val="macro"/>
    <w:link w:val="MakrotextChar"/>
    <w:uiPriority w:val="99"/>
    <w:semiHidden/>
    <w:unhideWhenUsed/>
    <w:rsid w:val="002677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6774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677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677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26774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6774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6774D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6774D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677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6774D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26774D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6774D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774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7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7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7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26774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6774D"/>
  </w:style>
  <w:style w:type="paragraph" w:styleId="Slutkommentar">
    <w:name w:val="endnote text"/>
    <w:basedOn w:val="Normal"/>
    <w:link w:val="SlutkommentarChar"/>
    <w:uiPriority w:val="99"/>
    <w:semiHidden/>
    <w:unhideWhenUsed/>
    <w:rsid w:val="0026774D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26774D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774D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774D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6774D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6774D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77EF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677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677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677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677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774D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26774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6774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6774D"/>
  </w:style>
  <w:style w:type="paragraph" w:styleId="Avslutandetext">
    <w:name w:val="Closing"/>
    <w:basedOn w:val="Normal"/>
    <w:link w:val="AvslutandetextChar"/>
    <w:uiPriority w:val="99"/>
    <w:semiHidden/>
    <w:unhideWhenUsed/>
    <w:rsid w:val="0026774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6774D"/>
  </w:style>
  <w:style w:type="paragraph" w:styleId="Avsndaradress-brev">
    <w:name w:val="envelope return"/>
    <w:basedOn w:val="Normal"/>
    <w:uiPriority w:val="99"/>
    <w:semiHidden/>
    <w:unhideWhenUsed/>
    <w:rsid w:val="0026774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6774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6774D"/>
  </w:style>
  <w:style w:type="paragraph" w:styleId="Brdtext3">
    <w:name w:val="Body Text 3"/>
    <w:basedOn w:val="Normal"/>
    <w:link w:val="Brdtext3Char"/>
    <w:uiPriority w:val="99"/>
    <w:semiHidden/>
    <w:unhideWhenUsed/>
    <w:rsid w:val="0026774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6774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6774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6774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6774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6774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6774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6774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6774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6774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26774D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26774D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6774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677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6774D"/>
  </w:style>
  <w:style w:type="character" w:customStyle="1" w:styleId="DatumChar">
    <w:name w:val="Datum Char"/>
    <w:basedOn w:val="Standardstycketeckensnitt"/>
    <w:link w:val="Datum"/>
    <w:uiPriority w:val="99"/>
    <w:semiHidden/>
    <w:rsid w:val="0026774D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6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6774D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6774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6774D"/>
  </w:style>
  <w:style w:type="paragraph" w:styleId="Figurfrteckning">
    <w:name w:val="table of figures"/>
    <w:basedOn w:val="Normal"/>
    <w:next w:val="Normal"/>
    <w:uiPriority w:val="99"/>
    <w:semiHidden/>
    <w:unhideWhenUsed/>
    <w:rsid w:val="0026774D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26774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6774D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6774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6774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774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774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774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774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774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774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774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774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774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6774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6774D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6774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6774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6774D"/>
  </w:style>
  <w:style w:type="paragraph" w:styleId="Innehll4">
    <w:name w:val="toc 4"/>
    <w:basedOn w:val="Normal"/>
    <w:next w:val="Normal"/>
    <w:autoRedefine/>
    <w:uiPriority w:val="39"/>
    <w:semiHidden/>
    <w:unhideWhenUsed/>
    <w:rsid w:val="0026774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6774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6774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6774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6774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6774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6774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6774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6774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6774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6774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6774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6774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6774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6774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6774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6774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6774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6774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6774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26774D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26774D"/>
  </w:style>
  <w:style w:type="paragraph" w:styleId="Makrotext">
    <w:name w:val="macro"/>
    <w:link w:val="MakrotextChar"/>
    <w:uiPriority w:val="99"/>
    <w:semiHidden/>
    <w:unhideWhenUsed/>
    <w:rsid w:val="002677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6774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677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677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26774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6774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6774D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6774D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677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6774D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26774D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6774D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774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77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77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7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26774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6774D"/>
  </w:style>
  <w:style w:type="paragraph" w:styleId="Slutkommentar">
    <w:name w:val="endnote text"/>
    <w:basedOn w:val="Normal"/>
    <w:link w:val="SlutkommentarChar"/>
    <w:uiPriority w:val="99"/>
    <w:semiHidden/>
    <w:unhideWhenUsed/>
    <w:rsid w:val="0026774D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26774D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774D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774D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6774D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6774D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77E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465F1ED2B34447B76E3527C46CA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ED2C36-3700-4935-86FB-5D458A07A64F}"/>
      </w:docPartPr>
      <w:docPartBody>
        <w:p w14:paraId="08329577" w14:textId="77777777" w:rsidR="006F7DE7" w:rsidRDefault="00AB271A" w:rsidP="00AB271A">
          <w:pPr>
            <w:pStyle w:val="1F465F1ED2B34447B76E3527C46CACDA"/>
          </w:pPr>
          <w:r>
            <w:t xml:space="preserve"> </w:t>
          </w:r>
        </w:p>
      </w:docPartBody>
    </w:docPart>
    <w:docPart>
      <w:docPartPr>
        <w:name w:val="017AF74F4C934E8EB12D60ECE4C6F6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1AEE7E-D6D5-4B01-A25B-1530F5B1F980}"/>
      </w:docPartPr>
      <w:docPartBody>
        <w:p w14:paraId="08329578" w14:textId="77777777" w:rsidR="006F7DE7" w:rsidRDefault="00AB271A" w:rsidP="00AB271A">
          <w:pPr>
            <w:pStyle w:val="017AF74F4C934E8EB12D60ECE4C6F6EA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D8D4B5B4CC3143779447ED5FB6587F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2B8BE8-E1FF-49A0-9C4A-E3FFDBA13DE7}"/>
      </w:docPartPr>
      <w:docPartBody>
        <w:p w14:paraId="0832957A" w14:textId="77777777" w:rsidR="006F7DE7" w:rsidRDefault="00AB271A" w:rsidP="00AB271A">
          <w:pPr>
            <w:pStyle w:val="D8D4B5B4CC3143779447ED5FB6587F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0195EFE4D1471DAFD13EB6BFDC4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796EB-8CB7-4F63-8B7B-78E3146AFAD8}"/>
      </w:docPartPr>
      <w:docPartBody>
        <w:p w14:paraId="0832957B" w14:textId="77777777" w:rsidR="006F7DE7" w:rsidRDefault="00AB271A" w:rsidP="00AB271A">
          <w:pPr>
            <w:pStyle w:val="0D0195EFE4D1471DAFD13EB6BFDC48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37D2DE473F45378731D3C33048C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971A6-95F0-4F77-9708-1246FEBBF9EB}"/>
      </w:docPartPr>
      <w:docPartBody>
        <w:p w14:paraId="0832957C" w14:textId="77777777" w:rsidR="006F7DE7" w:rsidRDefault="00AB271A" w:rsidP="00AB271A">
          <w:pPr>
            <w:pStyle w:val="BB37D2DE473F45378731D3C33048C2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EA2002FF504914A63FA26801160D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5C26FC-A413-4A9C-963F-E5B3164C5E6C}"/>
      </w:docPartPr>
      <w:docPartBody>
        <w:p w14:paraId="0832957D" w14:textId="77777777" w:rsidR="006F7DE7" w:rsidRDefault="00AB271A" w:rsidP="00AB271A">
          <w:pPr>
            <w:pStyle w:val="FBEA2002FF504914A63FA26801160DD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1A"/>
    <w:rsid w:val="00113492"/>
    <w:rsid w:val="002438A3"/>
    <w:rsid w:val="006F7DE7"/>
    <w:rsid w:val="007D4A26"/>
    <w:rsid w:val="00AB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32957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465F1ED2B34447B76E3527C46CACDA">
    <w:name w:val="1F465F1ED2B34447B76E3527C46CACDA"/>
    <w:rsid w:val="00AB271A"/>
  </w:style>
  <w:style w:type="character" w:styleId="Platshllartext">
    <w:name w:val="Placeholder Text"/>
    <w:basedOn w:val="Standardstycketeckensnitt"/>
    <w:uiPriority w:val="99"/>
    <w:semiHidden/>
    <w:rsid w:val="00AB271A"/>
    <w:rPr>
      <w:color w:val="808080"/>
    </w:rPr>
  </w:style>
  <w:style w:type="paragraph" w:customStyle="1" w:styleId="017AF74F4C934E8EB12D60ECE4C6F6EA">
    <w:name w:val="017AF74F4C934E8EB12D60ECE4C6F6EA"/>
    <w:rsid w:val="00AB271A"/>
  </w:style>
  <w:style w:type="paragraph" w:customStyle="1" w:styleId="1F2C49F5D8E94A7CA4607AF62604D286">
    <w:name w:val="1F2C49F5D8E94A7CA4607AF62604D286"/>
    <w:rsid w:val="00AB271A"/>
  </w:style>
  <w:style w:type="paragraph" w:customStyle="1" w:styleId="0183DAC7EC1D48D287AC0BDFB7C637C2">
    <w:name w:val="0183DAC7EC1D48D287AC0BDFB7C637C2"/>
    <w:rsid w:val="00AB271A"/>
  </w:style>
  <w:style w:type="paragraph" w:customStyle="1" w:styleId="900184BCB16148C9B4EDCC47C7D29211">
    <w:name w:val="900184BCB16148C9B4EDCC47C7D29211"/>
    <w:rsid w:val="00AB271A"/>
  </w:style>
  <w:style w:type="paragraph" w:customStyle="1" w:styleId="D8D4B5B4CC3143779447ED5FB6587F73">
    <w:name w:val="D8D4B5B4CC3143779447ED5FB6587F73"/>
    <w:rsid w:val="00AB271A"/>
  </w:style>
  <w:style w:type="paragraph" w:customStyle="1" w:styleId="0D0195EFE4D1471DAFD13EB6BFDC4833">
    <w:name w:val="0D0195EFE4D1471DAFD13EB6BFDC4833"/>
    <w:rsid w:val="00AB271A"/>
  </w:style>
  <w:style w:type="paragraph" w:customStyle="1" w:styleId="7D749D3643384A49B9C787E0CB769F70">
    <w:name w:val="7D749D3643384A49B9C787E0CB769F70"/>
    <w:rsid w:val="00AB271A"/>
  </w:style>
  <w:style w:type="paragraph" w:customStyle="1" w:styleId="6D8A4EC959974B00AE99BB1ED3C90E60">
    <w:name w:val="6D8A4EC959974B00AE99BB1ED3C90E60"/>
    <w:rsid w:val="00AB271A"/>
  </w:style>
  <w:style w:type="paragraph" w:customStyle="1" w:styleId="BB37D2DE473F45378731D3C33048C2C3">
    <w:name w:val="BB37D2DE473F45378731D3C33048C2C3"/>
    <w:rsid w:val="00AB271A"/>
  </w:style>
  <w:style w:type="paragraph" w:customStyle="1" w:styleId="FBEA2002FF504914A63FA26801160DDC">
    <w:name w:val="FBEA2002FF504914A63FA26801160DDC"/>
    <w:rsid w:val="00AB271A"/>
  </w:style>
  <w:style w:type="paragraph" w:customStyle="1" w:styleId="1AA3E1CE8E764C2FB6A18EC652AE9C18">
    <w:name w:val="1AA3E1CE8E764C2FB6A18EC652AE9C18"/>
    <w:rsid w:val="00AB271A"/>
  </w:style>
  <w:style w:type="paragraph" w:customStyle="1" w:styleId="B86F6BF7A37F4DBFBC6D88DCAA9ADEEE">
    <w:name w:val="B86F6BF7A37F4DBFBC6D88DCAA9ADEEE"/>
    <w:rsid w:val="00AB27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465F1ED2B34447B76E3527C46CACDA">
    <w:name w:val="1F465F1ED2B34447B76E3527C46CACDA"/>
    <w:rsid w:val="00AB271A"/>
  </w:style>
  <w:style w:type="character" w:styleId="Platshllartext">
    <w:name w:val="Placeholder Text"/>
    <w:basedOn w:val="Standardstycketeckensnitt"/>
    <w:uiPriority w:val="99"/>
    <w:semiHidden/>
    <w:rsid w:val="00AB271A"/>
    <w:rPr>
      <w:color w:val="808080"/>
    </w:rPr>
  </w:style>
  <w:style w:type="paragraph" w:customStyle="1" w:styleId="017AF74F4C934E8EB12D60ECE4C6F6EA">
    <w:name w:val="017AF74F4C934E8EB12D60ECE4C6F6EA"/>
    <w:rsid w:val="00AB271A"/>
  </w:style>
  <w:style w:type="paragraph" w:customStyle="1" w:styleId="1F2C49F5D8E94A7CA4607AF62604D286">
    <w:name w:val="1F2C49F5D8E94A7CA4607AF62604D286"/>
    <w:rsid w:val="00AB271A"/>
  </w:style>
  <w:style w:type="paragraph" w:customStyle="1" w:styleId="0183DAC7EC1D48D287AC0BDFB7C637C2">
    <w:name w:val="0183DAC7EC1D48D287AC0BDFB7C637C2"/>
    <w:rsid w:val="00AB271A"/>
  </w:style>
  <w:style w:type="paragraph" w:customStyle="1" w:styleId="900184BCB16148C9B4EDCC47C7D29211">
    <w:name w:val="900184BCB16148C9B4EDCC47C7D29211"/>
    <w:rsid w:val="00AB271A"/>
  </w:style>
  <w:style w:type="paragraph" w:customStyle="1" w:styleId="D8D4B5B4CC3143779447ED5FB6587F73">
    <w:name w:val="D8D4B5B4CC3143779447ED5FB6587F73"/>
    <w:rsid w:val="00AB271A"/>
  </w:style>
  <w:style w:type="paragraph" w:customStyle="1" w:styleId="0D0195EFE4D1471DAFD13EB6BFDC4833">
    <w:name w:val="0D0195EFE4D1471DAFD13EB6BFDC4833"/>
    <w:rsid w:val="00AB271A"/>
  </w:style>
  <w:style w:type="paragraph" w:customStyle="1" w:styleId="7D749D3643384A49B9C787E0CB769F70">
    <w:name w:val="7D749D3643384A49B9C787E0CB769F70"/>
    <w:rsid w:val="00AB271A"/>
  </w:style>
  <w:style w:type="paragraph" w:customStyle="1" w:styleId="6D8A4EC959974B00AE99BB1ED3C90E60">
    <w:name w:val="6D8A4EC959974B00AE99BB1ED3C90E60"/>
    <w:rsid w:val="00AB271A"/>
  </w:style>
  <w:style w:type="paragraph" w:customStyle="1" w:styleId="BB37D2DE473F45378731D3C33048C2C3">
    <w:name w:val="BB37D2DE473F45378731D3C33048C2C3"/>
    <w:rsid w:val="00AB271A"/>
  </w:style>
  <w:style w:type="paragraph" w:customStyle="1" w:styleId="FBEA2002FF504914A63FA26801160DDC">
    <w:name w:val="FBEA2002FF504914A63FA26801160DDC"/>
    <w:rsid w:val="00AB271A"/>
  </w:style>
  <w:style w:type="paragraph" w:customStyle="1" w:styleId="1AA3E1CE8E764C2FB6A18EC652AE9C18">
    <w:name w:val="1AA3E1CE8E764C2FB6A18EC652AE9C18"/>
    <w:rsid w:val="00AB271A"/>
  </w:style>
  <w:style w:type="paragraph" w:customStyle="1" w:styleId="B86F6BF7A37F4DBFBC6D88DCAA9ADEEE">
    <w:name w:val="B86F6BF7A37F4DBFBC6D88DCAA9ADEEE"/>
    <w:rsid w:val="00AB27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85b6102e-c95b-44b1-a144-7b396d2ed6ac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Ju2017/01043</DocTypeShowName>
    <Status> </Status>
    <Sender>
      <SenderName>Lena Christiansson</SenderName>
      <SenderTitle>Departementssekreterare</SenderTitle>
      <SenderMail>Lena.Christiansson@regeringskansliet.se</SenderMail>
      <SenderPhone>08 405 56 25
070 309 43 59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2017-02-08T00:00:00</HeaderDate>
    <Office/>
    <Dnr>Till riksdagen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87B16-9AED-418B-ABDB-D1C704BDDC8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518C85-1721-4F1F-8F88-401E522AC824}">
  <ds:schemaRefs>
    <ds:schemaRef ds:uri="http://purl.org/dc/terms/"/>
    <ds:schemaRef ds:uri="http://schemas.microsoft.com/office/2006/metadata/properties"/>
    <ds:schemaRef ds:uri="03bdfa32-753e-480b-a763-6185260a9611"/>
    <ds:schemaRef ds:uri="5429eb68-8afa-474e-a293-a9fa933f1d84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4C3452-710D-4EAE-8563-E6BB2546012B}"/>
</file>

<file path=customXml/itemProps4.xml><?xml version="1.0" encoding="utf-8"?>
<ds:datastoreItem xmlns:ds="http://schemas.openxmlformats.org/officeDocument/2006/customXml" ds:itemID="{8B6059E8-DA77-429E-B58E-364400E6B91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BBFA708-041C-4DA0-8A73-33DDCD40577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8AE3D7F-0A57-4A5B-A084-2C67CE29BA67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423F1179-F327-47B6-9977-21836EECAC07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60A04C7B-F47A-4905-A005-F2604ECD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198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Lena Christiansson</Manager>
  <Company>Regeringskansliet RK IT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Christiansson</dc:creator>
  <cp:lastModifiedBy>Martha Renström</cp:lastModifiedBy>
  <cp:revision>2</cp:revision>
  <cp:lastPrinted>2017-02-08T09:35:00Z</cp:lastPrinted>
  <dcterms:created xsi:type="dcterms:W3CDTF">2017-02-08T09:36:00Z</dcterms:created>
  <dcterms:modified xsi:type="dcterms:W3CDTF">2017-02-08T09:36:00Z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a84e5f9a-06e6-4a1e-97a2-0b5ca4722c29</vt:lpwstr>
  </property>
</Properties>
</file>