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DF47" w14:textId="77777777" w:rsidR="00DF3A4A" w:rsidRDefault="00DF3A4A" w:rsidP="00DA0661">
      <w:pPr>
        <w:pStyle w:val="Rubrik"/>
      </w:pPr>
      <w:bookmarkStart w:id="0" w:name="Start"/>
      <w:bookmarkEnd w:id="0"/>
      <w:r>
        <w:t xml:space="preserve">Svar på fråga </w:t>
      </w:r>
      <w:r w:rsidRPr="00DF3A4A">
        <w:t>2019/20:62</w:t>
      </w:r>
      <w:r>
        <w:t xml:space="preserve">7 av </w:t>
      </w:r>
      <w:sdt>
        <w:sdtPr>
          <w:alias w:val="Frågeställare"/>
          <w:tag w:val="delete"/>
          <w:id w:val="-211816850"/>
          <w:placeholder>
            <w:docPart w:val="5C51771048BC4EE2A2B2D8E919FE3EE1"/>
          </w:placeholder>
          <w:dataBinding w:prefixMappings="xmlns:ns0='http://lp/documentinfo/RK' " w:xpath="/ns0:DocumentInfo[1]/ns0:BaseInfo[1]/ns0:Extra3[1]" w:storeItemID="{869070D5-2C57-4EBD-9374-019726B255E1}"/>
          <w:text/>
        </w:sdtPr>
        <w:sdtEndPr/>
        <w:sdtContent>
          <w:r w:rsidRPr="00DF3A4A">
            <w:t>Camilla Waltersson Grönvall</w:t>
          </w:r>
        </w:sdtContent>
      </w:sdt>
      <w:r>
        <w:t xml:space="preserve"> (</w:t>
      </w:r>
      <w:sdt>
        <w:sdtPr>
          <w:alias w:val="Parti"/>
          <w:tag w:val="Parti_delete"/>
          <w:id w:val="1620417071"/>
          <w:placeholder>
            <w:docPart w:val="A7FF3648EEE5482EBED74F39F151FAF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DF3A4A">
        <w:t>Nationella riktlinjer för förlossningsvård</w:t>
      </w:r>
      <w:bookmarkStart w:id="1" w:name="_GoBack"/>
      <w:bookmarkEnd w:id="1"/>
    </w:p>
    <w:p w14:paraId="4A976EE0" w14:textId="77777777" w:rsidR="00DF3A4A" w:rsidRDefault="00F95D6B" w:rsidP="00DF3A4A">
      <w:pPr>
        <w:pStyle w:val="Brdtext"/>
      </w:pPr>
      <w:sdt>
        <w:sdtPr>
          <w:alias w:val="Frågeställare"/>
          <w:tag w:val="delete"/>
          <w:id w:val="-1635256365"/>
          <w:placeholder>
            <w:docPart w:val="80319C0C392143D4BCCFB7DE6CEEAD09"/>
          </w:placeholder>
          <w:dataBinding w:prefixMappings="xmlns:ns0='http://lp/documentinfo/RK' " w:xpath="/ns0:DocumentInfo[1]/ns0:BaseInfo[1]/ns0:Extra3[1]" w:storeItemID="{869070D5-2C57-4EBD-9374-019726B255E1}"/>
          <w:text/>
        </w:sdtPr>
        <w:sdtEndPr/>
        <w:sdtContent>
          <w:r w:rsidR="00DF3A4A">
            <w:t>Camilla Waltersson Grönvall</w:t>
          </w:r>
        </w:sdtContent>
      </w:sdt>
      <w:r w:rsidR="00DF3A4A">
        <w:t xml:space="preserve"> har frågat mig om jag avser att ta initiativ för att skyndsamt ge i uppdrag att nationellt se över riktlinjerna gällande tidigare igångsättning av förlossningar. </w:t>
      </w:r>
    </w:p>
    <w:p w14:paraId="2E85572D" w14:textId="2EB65CBD" w:rsidR="00E80330" w:rsidRDefault="00F84E29" w:rsidP="00B006A7">
      <w:pPr>
        <w:pStyle w:val="Brdtext"/>
      </w:pPr>
      <w:r>
        <w:t>Regeringen har en flerårig satsning för att stärka f</w:t>
      </w:r>
      <w:r w:rsidR="00A3460A">
        <w:t>örlossningsvården och kvinnors hälsa</w:t>
      </w:r>
      <w:r w:rsidR="003A568B">
        <w:t>.</w:t>
      </w:r>
      <w:r w:rsidR="00A3460A">
        <w:t xml:space="preserve"> </w:t>
      </w:r>
      <w:r>
        <w:t>I det ingår att se till att det finns</w:t>
      </w:r>
      <w:r w:rsidR="00A3460A">
        <w:t xml:space="preserve"> relevant kunskapsstöd </w:t>
      </w:r>
      <w:r w:rsidR="003A568B">
        <w:t>på</w:t>
      </w:r>
      <w:r w:rsidR="00A3460A">
        <w:t xml:space="preserve"> området</w:t>
      </w:r>
      <w:r w:rsidR="003A568B">
        <w:t xml:space="preserve"> som stöd </w:t>
      </w:r>
      <w:r w:rsidR="006B56EF">
        <w:t>för</w:t>
      </w:r>
      <w:r w:rsidR="003A568B">
        <w:t xml:space="preserve"> praktiserande hälso- och sjukvårdspersonal</w:t>
      </w:r>
      <w:r w:rsidR="00844013">
        <w:t>, och r</w:t>
      </w:r>
      <w:r>
        <w:t>egeringen har gett f</w:t>
      </w:r>
      <w:r w:rsidR="00D45AAD">
        <w:t xml:space="preserve">lera uppdrag som rör kunskapsunderlag till </w:t>
      </w:r>
      <w:r w:rsidR="00ED46D0" w:rsidRPr="00ED46D0">
        <w:t>Statens beredning för medicinsk och social utvärdering</w:t>
      </w:r>
      <w:r w:rsidR="00D45AAD">
        <w:t xml:space="preserve">, </w:t>
      </w:r>
      <w:r w:rsidR="00F03DB9">
        <w:t>Socialstyrelsen</w:t>
      </w:r>
      <w:r w:rsidR="00D45AAD">
        <w:t xml:space="preserve"> och </w:t>
      </w:r>
      <w:r w:rsidR="00797387">
        <w:t>Myndigheten för v</w:t>
      </w:r>
      <w:r w:rsidR="00D45AAD">
        <w:t>ård- och omsorgsanalys.</w:t>
      </w:r>
    </w:p>
    <w:p w14:paraId="4C6E1DFB" w14:textId="77777777" w:rsidR="002707E0" w:rsidRPr="00AB239D" w:rsidRDefault="002707E0" w:rsidP="002707E0">
      <w:pPr>
        <w:pStyle w:val="Brdtext"/>
        <w:rPr>
          <w:rFonts w:ascii="Garamond" w:hAnsi="Garamond"/>
        </w:rPr>
      </w:pPr>
      <w:r>
        <w:t>Det är i sammanhanget värt att nämna att det finns olika typer av kunskapsstöd med helt eller delvis olika funktioner. Socialstyrelsens n</w:t>
      </w:r>
      <w:r w:rsidRPr="00AD792D">
        <w:t>ationella riktlinjer riktar sig</w:t>
      </w:r>
      <w:r w:rsidR="0060689E">
        <w:t xml:space="preserve"> i första hand</w:t>
      </w:r>
      <w:r w:rsidRPr="00AD792D">
        <w:t xml:space="preserve"> till beslutsfattare </w:t>
      </w:r>
      <w:r>
        <w:t xml:space="preserve">och huvudmän </w:t>
      </w:r>
      <w:r w:rsidRPr="00AD792D">
        <w:t>inom landsting och regioner</w:t>
      </w:r>
      <w:r w:rsidR="0060689E">
        <w:t xml:space="preserve"> och </w:t>
      </w:r>
      <w:r>
        <w:t>ger framför allt</w:t>
      </w:r>
      <w:r w:rsidRPr="00AD792D">
        <w:t xml:space="preserve"> stöd för beslut om fördelning av resurser och prioriteringar</w:t>
      </w:r>
      <w:r>
        <w:t>.</w:t>
      </w:r>
    </w:p>
    <w:p w14:paraId="37810EB6" w14:textId="77777777" w:rsidR="002707E0" w:rsidRDefault="002707E0" w:rsidP="002707E0">
      <w:pPr>
        <w:pStyle w:val="Brdtext"/>
      </w:pPr>
      <w:r>
        <w:t xml:space="preserve">Bland de kunskapsstöd som riktar sig till </w:t>
      </w:r>
      <w:r w:rsidR="0060689E">
        <w:t>professionen</w:t>
      </w:r>
      <w:r>
        <w:t xml:space="preserve"> och </w:t>
      </w:r>
      <w:r w:rsidR="0060689E">
        <w:t>innehåller</w:t>
      </w:r>
      <w:r>
        <w:t xml:space="preserve"> konkreta behandlingsrekommendationer återfinns de nationella vårdprogrammen. Syftet är att ny och relevant kunskap ska komma alla patienter till del samt </w:t>
      </w:r>
      <w:r w:rsidRPr="005860B9">
        <w:t>bidra till en jämlik och god vård.</w:t>
      </w:r>
      <w:r>
        <w:t xml:space="preserve"> De nationella vårdprogrammen tas fram av regionernas kunskapsstyrningsstruktur i vilken ingår ett nationellt programområde för k</w:t>
      </w:r>
      <w:r w:rsidRPr="006F1989">
        <w:t>vinnosjukdomar och förlossning</w:t>
      </w:r>
      <w:r>
        <w:t xml:space="preserve">. </w:t>
      </w:r>
    </w:p>
    <w:p w14:paraId="6D1E1E80" w14:textId="77777777" w:rsidR="0024728E" w:rsidRDefault="002707E0" w:rsidP="00DF3A4A">
      <w:pPr>
        <w:pStyle w:val="Brdtext"/>
      </w:pPr>
      <w:r>
        <w:t>Regeringen har tidigare gett Socialstyrelsen i uppdrag att genomföra en kartläggning av behovet av kunskapsunderlag p</w:t>
      </w:r>
      <w:r w:rsidR="0060689E">
        <w:t xml:space="preserve">å </w:t>
      </w:r>
      <w:r>
        <w:t xml:space="preserve">området. Efter kartläggningen </w:t>
      </w:r>
      <w:r w:rsidR="005C384A">
        <w:t>bedömde</w:t>
      </w:r>
      <w:r>
        <w:t xml:space="preserve"> </w:t>
      </w:r>
      <w:r w:rsidR="005C384A">
        <w:t>myndigheten</w:t>
      </w:r>
      <w:r>
        <w:t xml:space="preserve"> att det i första hand behövs ett kunskapsstöd som riktar sig direkt till praktiserande hälso- och sjukvårdspersonal</w:t>
      </w:r>
      <w:r w:rsidR="005C384A">
        <w:t>. För närvarande bedriver därför Socialstyrelsen</w:t>
      </w:r>
      <w:r>
        <w:t xml:space="preserve"> ett</w:t>
      </w:r>
      <w:r w:rsidR="00212D89">
        <w:t xml:space="preserve"> omfattande arbete </w:t>
      </w:r>
      <w:r w:rsidR="005C384A">
        <w:t>med</w:t>
      </w:r>
      <w:r w:rsidR="00212D89">
        <w:t xml:space="preserve"> att ta fram ett nationellt och sammanhållet kunskapsstöd för den vård som ges i samband med graviditet, förlossning och eftervård. </w:t>
      </w:r>
    </w:p>
    <w:p w14:paraId="37851228" w14:textId="1A34C260" w:rsidR="00A66118" w:rsidRDefault="00A66118" w:rsidP="00A66118">
      <w:pPr>
        <w:pStyle w:val="Brdtext"/>
      </w:pPr>
      <w:r>
        <w:t xml:space="preserve">Utöver det pågående arbetet inom förlossningsvården </w:t>
      </w:r>
      <w:r w:rsidR="00BC15EA">
        <w:t>får</w:t>
      </w:r>
      <w:r>
        <w:t xml:space="preserve"> Socialstyrelsen i uppdrag att nästa år inleda ett arbete med ett </w:t>
      </w:r>
      <w:r w:rsidRPr="000B72E8">
        <w:t xml:space="preserve">nationellt kunskapsstöd </w:t>
      </w:r>
      <w:r>
        <w:t xml:space="preserve">för </w:t>
      </w:r>
      <w:proofErr w:type="spellStart"/>
      <w:r w:rsidRPr="000B72E8">
        <w:t>intrauterin</w:t>
      </w:r>
      <w:proofErr w:type="spellEnd"/>
      <w:r w:rsidRPr="000B72E8">
        <w:t xml:space="preserve"> fosterdöd. Kunskapsstödet ska omfatta hur man identifierar och adresserar risker hos kvinnan och fostret, särskilt avseende vid överburenhet, tillväxthämning hos fostret och minskade fosterrörelse. Kunskapsstödet ska även ge stöd till professionen avseende den information om risk- och skyddsfaktorer som behöver lämnas till den</w:t>
      </w:r>
      <w:r>
        <w:t xml:space="preserve"> </w:t>
      </w:r>
      <w:r w:rsidRPr="000B72E8">
        <w:t>gravida och</w:t>
      </w:r>
      <w:r>
        <w:t xml:space="preserve"> dennes</w:t>
      </w:r>
      <w:r w:rsidRPr="000B72E8">
        <w:t xml:space="preserve"> eventuella partner.</w:t>
      </w:r>
    </w:p>
    <w:p w14:paraId="0716538A" w14:textId="77777777" w:rsidR="00A66118" w:rsidRDefault="00A66118" w:rsidP="00DF3A4A">
      <w:pPr>
        <w:pStyle w:val="Brdtext"/>
      </w:pPr>
    </w:p>
    <w:p w14:paraId="7E8F81C9" w14:textId="39324734" w:rsidR="00DF3A4A" w:rsidRDefault="00DF3A4A" w:rsidP="006A12F1">
      <w:pPr>
        <w:pStyle w:val="Brdtext"/>
      </w:pPr>
      <w:r>
        <w:t xml:space="preserve">Stockholm den </w:t>
      </w:r>
      <w:sdt>
        <w:sdtPr>
          <w:id w:val="-1225218591"/>
          <w:placeholder>
            <w:docPart w:val="B2E3EDC5A7ED47D0AE74341C2FD28A38"/>
          </w:placeholder>
          <w:dataBinding w:prefixMappings="xmlns:ns0='http://lp/documentinfo/RK' " w:xpath="/ns0:DocumentInfo[1]/ns0:BaseInfo[1]/ns0:HeaderDate[1]" w:storeItemID="{869070D5-2C57-4EBD-9374-019726B255E1}"/>
          <w:date w:fullDate="2019-12-19T00:00:00Z">
            <w:dateFormat w:val="d MMMM yyyy"/>
            <w:lid w:val="sv-SE"/>
            <w:storeMappedDataAs w:val="dateTime"/>
            <w:calendar w:val="gregorian"/>
          </w:date>
        </w:sdtPr>
        <w:sdtEndPr/>
        <w:sdtContent>
          <w:r w:rsidR="00BC15EA">
            <w:t>19</w:t>
          </w:r>
          <w:r>
            <w:t xml:space="preserve"> december 2019</w:t>
          </w:r>
        </w:sdtContent>
      </w:sdt>
    </w:p>
    <w:p w14:paraId="6273061C" w14:textId="77777777" w:rsidR="00DF3A4A" w:rsidRDefault="00DF3A4A" w:rsidP="004E7A8F">
      <w:pPr>
        <w:pStyle w:val="Brdtextutanavstnd"/>
      </w:pPr>
    </w:p>
    <w:p w14:paraId="71BE5761" w14:textId="77777777" w:rsidR="00DF3A4A" w:rsidRDefault="00DF3A4A" w:rsidP="004E7A8F">
      <w:pPr>
        <w:pStyle w:val="Brdtextutanavstnd"/>
      </w:pPr>
    </w:p>
    <w:p w14:paraId="2E2B2411" w14:textId="77777777" w:rsidR="00DF3A4A" w:rsidRDefault="00DF3A4A" w:rsidP="004E7A8F">
      <w:pPr>
        <w:pStyle w:val="Brdtextutanavstnd"/>
      </w:pPr>
    </w:p>
    <w:sdt>
      <w:sdtPr>
        <w:alias w:val="Klicka på listpilen"/>
        <w:tag w:val="run-loadAllMinistersFromDep_delete"/>
        <w:id w:val="-122627287"/>
        <w:placeholder>
          <w:docPart w:val="DD822E7153694219900835D10C5F30C7"/>
        </w:placeholder>
        <w:dataBinding w:prefixMappings="xmlns:ns0='http://lp/documentinfo/RK' " w:xpath="/ns0:DocumentInfo[1]/ns0:BaseInfo[1]/ns0:TopSender[1]" w:storeItemID="{869070D5-2C57-4EBD-9374-019726B255E1}"/>
        <w:comboBox w:lastValue="Socialministern">
          <w:listItem w:displayText="Lena Hallengren" w:value="Socialministern"/>
          <w:listItem w:displayText="Ardalan Shekarabi" w:value="Socialförsäkringsministern"/>
        </w:comboBox>
      </w:sdtPr>
      <w:sdtEndPr/>
      <w:sdtContent>
        <w:p w14:paraId="48137585" w14:textId="77777777" w:rsidR="00DF3A4A" w:rsidRDefault="00DF3A4A" w:rsidP="00422A41">
          <w:pPr>
            <w:pStyle w:val="Brdtext"/>
          </w:pPr>
          <w:r>
            <w:t>Lena Hallengren</w:t>
          </w:r>
        </w:p>
      </w:sdtContent>
    </w:sdt>
    <w:p w14:paraId="2D9044E3" w14:textId="77777777" w:rsidR="00DF3A4A" w:rsidRPr="00DB48AB" w:rsidRDefault="00DF3A4A" w:rsidP="00DB48AB">
      <w:pPr>
        <w:pStyle w:val="Brdtext"/>
      </w:pPr>
    </w:p>
    <w:sectPr w:rsidR="00DF3A4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D0A4" w14:textId="77777777" w:rsidR="00F95D6B" w:rsidRDefault="00F95D6B" w:rsidP="00A87A54">
      <w:pPr>
        <w:spacing w:after="0" w:line="240" w:lineRule="auto"/>
      </w:pPr>
      <w:r>
        <w:separator/>
      </w:r>
    </w:p>
  </w:endnote>
  <w:endnote w:type="continuationSeparator" w:id="0">
    <w:p w14:paraId="750DC273" w14:textId="77777777" w:rsidR="00F95D6B" w:rsidRDefault="00F95D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2F8904" w14:textId="77777777" w:rsidTr="006A26EC">
      <w:trPr>
        <w:trHeight w:val="227"/>
        <w:jc w:val="right"/>
      </w:trPr>
      <w:tc>
        <w:tcPr>
          <w:tcW w:w="708" w:type="dxa"/>
          <w:vAlign w:val="bottom"/>
        </w:tcPr>
        <w:p w14:paraId="345C33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BB2FF9" w14:textId="77777777" w:rsidTr="006A26EC">
      <w:trPr>
        <w:trHeight w:val="850"/>
        <w:jc w:val="right"/>
      </w:trPr>
      <w:tc>
        <w:tcPr>
          <w:tcW w:w="708" w:type="dxa"/>
          <w:vAlign w:val="bottom"/>
        </w:tcPr>
        <w:p w14:paraId="4AA8330C" w14:textId="77777777" w:rsidR="005606BC" w:rsidRPr="00347E11" w:rsidRDefault="005606BC" w:rsidP="005606BC">
          <w:pPr>
            <w:pStyle w:val="Sidfot"/>
            <w:spacing w:line="276" w:lineRule="auto"/>
            <w:jc w:val="right"/>
          </w:pPr>
        </w:p>
      </w:tc>
    </w:tr>
  </w:tbl>
  <w:p w14:paraId="752C2A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7788F3" w14:textId="77777777" w:rsidTr="001F4302">
      <w:trPr>
        <w:trHeight w:val="510"/>
      </w:trPr>
      <w:tc>
        <w:tcPr>
          <w:tcW w:w="8525" w:type="dxa"/>
          <w:gridSpan w:val="2"/>
          <w:vAlign w:val="bottom"/>
        </w:tcPr>
        <w:p w14:paraId="2CFF9157" w14:textId="77777777" w:rsidR="00347E11" w:rsidRPr="00347E11" w:rsidRDefault="00347E11" w:rsidP="00347E11">
          <w:pPr>
            <w:pStyle w:val="Sidfot"/>
            <w:rPr>
              <w:sz w:val="8"/>
            </w:rPr>
          </w:pPr>
        </w:p>
      </w:tc>
    </w:tr>
    <w:tr w:rsidR="00093408" w:rsidRPr="00EE3C0F" w14:paraId="4C82C9A0" w14:textId="77777777" w:rsidTr="00C26068">
      <w:trPr>
        <w:trHeight w:val="227"/>
      </w:trPr>
      <w:tc>
        <w:tcPr>
          <w:tcW w:w="4074" w:type="dxa"/>
        </w:tcPr>
        <w:p w14:paraId="7BCDC404" w14:textId="77777777" w:rsidR="00347E11" w:rsidRPr="00F53AEA" w:rsidRDefault="00347E11" w:rsidP="00C26068">
          <w:pPr>
            <w:pStyle w:val="Sidfot"/>
            <w:spacing w:line="276" w:lineRule="auto"/>
          </w:pPr>
        </w:p>
      </w:tc>
      <w:tc>
        <w:tcPr>
          <w:tcW w:w="4451" w:type="dxa"/>
        </w:tcPr>
        <w:p w14:paraId="1FE5C351" w14:textId="77777777" w:rsidR="00093408" w:rsidRPr="00F53AEA" w:rsidRDefault="00093408" w:rsidP="00F53AEA">
          <w:pPr>
            <w:pStyle w:val="Sidfot"/>
            <w:spacing w:line="276" w:lineRule="auto"/>
          </w:pPr>
        </w:p>
      </w:tc>
    </w:tr>
  </w:tbl>
  <w:p w14:paraId="507DD8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C691" w14:textId="77777777" w:rsidR="00F95D6B" w:rsidRDefault="00F95D6B" w:rsidP="00A87A54">
      <w:pPr>
        <w:spacing w:after="0" w:line="240" w:lineRule="auto"/>
      </w:pPr>
      <w:r>
        <w:separator/>
      </w:r>
    </w:p>
  </w:footnote>
  <w:footnote w:type="continuationSeparator" w:id="0">
    <w:p w14:paraId="17684CD9" w14:textId="77777777" w:rsidR="00F95D6B" w:rsidRDefault="00F95D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3A4A" w14:paraId="0BEB485A" w14:textId="77777777" w:rsidTr="00C93EBA">
      <w:trPr>
        <w:trHeight w:val="227"/>
      </w:trPr>
      <w:tc>
        <w:tcPr>
          <w:tcW w:w="5534" w:type="dxa"/>
        </w:tcPr>
        <w:p w14:paraId="29358D40" w14:textId="77777777" w:rsidR="00DF3A4A" w:rsidRPr="007D73AB" w:rsidRDefault="00DF3A4A">
          <w:pPr>
            <w:pStyle w:val="Sidhuvud"/>
          </w:pPr>
        </w:p>
      </w:tc>
      <w:tc>
        <w:tcPr>
          <w:tcW w:w="3170" w:type="dxa"/>
          <w:vAlign w:val="bottom"/>
        </w:tcPr>
        <w:p w14:paraId="06789ABC" w14:textId="77777777" w:rsidR="00DF3A4A" w:rsidRPr="007D73AB" w:rsidRDefault="00DF3A4A" w:rsidP="00340DE0">
          <w:pPr>
            <w:pStyle w:val="Sidhuvud"/>
          </w:pPr>
        </w:p>
      </w:tc>
      <w:tc>
        <w:tcPr>
          <w:tcW w:w="1134" w:type="dxa"/>
        </w:tcPr>
        <w:p w14:paraId="5BD4C08A" w14:textId="77777777" w:rsidR="00DF3A4A" w:rsidRDefault="00DF3A4A" w:rsidP="005A703A">
          <w:pPr>
            <w:pStyle w:val="Sidhuvud"/>
          </w:pPr>
        </w:p>
      </w:tc>
    </w:tr>
    <w:tr w:rsidR="00DF3A4A" w14:paraId="54303EE8" w14:textId="77777777" w:rsidTr="00C93EBA">
      <w:trPr>
        <w:trHeight w:val="1928"/>
      </w:trPr>
      <w:tc>
        <w:tcPr>
          <w:tcW w:w="5534" w:type="dxa"/>
        </w:tcPr>
        <w:p w14:paraId="5C434C7B" w14:textId="77777777" w:rsidR="00DF3A4A" w:rsidRPr="00340DE0" w:rsidRDefault="00DF3A4A" w:rsidP="00340DE0">
          <w:pPr>
            <w:pStyle w:val="Sidhuvud"/>
          </w:pPr>
          <w:r>
            <w:rPr>
              <w:noProof/>
            </w:rPr>
            <w:drawing>
              <wp:inline distT="0" distB="0" distL="0" distR="0" wp14:anchorId="289F932A" wp14:editId="0CDD8D8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D9F5D5" w14:textId="77777777" w:rsidR="00DF3A4A" w:rsidRPr="00710A6C" w:rsidRDefault="00DF3A4A" w:rsidP="00EE3C0F">
          <w:pPr>
            <w:pStyle w:val="Sidhuvud"/>
            <w:rPr>
              <w:b/>
            </w:rPr>
          </w:pPr>
        </w:p>
        <w:p w14:paraId="70B8BC79" w14:textId="77777777" w:rsidR="00DF3A4A" w:rsidRDefault="00DF3A4A" w:rsidP="00EE3C0F">
          <w:pPr>
            <w:pStyle w:val="Sidhuvud"/>
          </w:pPr>
        </w:p>
        <w:p w14:paraId="7A2374D3" w14:textId="77777777" w:rsidR="00DF3A4A" w:rsidRDefault="00DF3A4A" w:rsidP="00EE3C0F">
          <w:pPr>
            <w:pStyle w:val="Sidhuvud"/>
          </w:pPr>
        </w:p>
        <w:p w14:paraId="3D45C10F" w14:textId="77777777" w:rsidR="00DF3A4A" w:rsidRDefault="00DF3A4A" w:rsidP="00EE3C0F">
          <w:pPr>
            <w:pStyle w:val="Sidhuvud"/>
          </w:pPr>
        </w:p>
        <w:sdt>
          <w:sdtPr>
            <w:alias w:val="Dnr"/>
            <w:tag w:val="ccRKShow_Dnr"/>
            <w:id w:val="-829283628"/>
            <w:placeholder>
              <w:docPart w:val="C0F9248EEF5F4ACEBA8D4A085FB9B467"/>
            </w:placeholder>
            <w:dataBinding w:prefixMappings="xmlns:ns0='http://lp/documentinfo/RK' " w:xpath="/ns0:DocumentInfo[1]/ns0:BaseInfo[1]/ns0:Dnr[1]" w:storeItemID="{869070D5-2C57-4EBD-9374-019726B255E1}"/>
            <w:text/>
          </w:sdtPr>
          <w:sdtEndPr/>
          <w:sdtContent>
            <w:p w14:paraId="380C2069" w14:textId="2896DC49" w:rsidR="00DF3A4A" w:rsidRDefault="00DF3A4A" w:rsidP="00EE3C0F">
              <w:pPr>
                <w:pStyle w:val="Sidhuvud"/>
              </w:pPr>
              <w:r>
                <w:t>S2019/</w:t>
              </w:r>
              <w:r w:rsidR="0026065E">
                <w:t>05229/FS</w:t>
              </w:r>
            </w:p>
          </w:sdtContent>
        </w:sdt>
        <w:sdt>
          <w:sdtPr>
            <w:alias w:val="DocNumber"/>
            <w:tag w:val="DocNumber"/>
            <w:id w:val="1726028884"/>
            <w:placeholder>
              <w:docPart w:val="6AFD0311D9444A9BA354B474C9FD577D"/>
            </w:placeholder>
            <w:showingPlcHdr/>
            <w:dataBinding w:prefixMappings="xmlns:ns0='http://lp/documentinfo/RK' " w:xpath="/ns0:DocumentInfo[1]/ns0:BaseInfo[1]/ns0:DocNumber[1]" w:storeItemID="{869070D5-2C57-4EBD-9374-019726B255E1}"/>
            <w:text/>
          </w:sdtPr>
          <w:sdtEndPr/>
          <w:sdtContent>
            <w:p w14:paraId="44442C51" w14:textId="77777777" w:rsidR="00DF3A4A" w:rsidRDefault="00DF3A4A" w:rsidP="00EE3C0F">
              <w:pPr>
                <w:pStyle w:val="Sidhuvud"/>
              </w:pPr>
              <w:r>
                <w:rPr>
                  <w:rStyle w:val="Platshllartext"/>
                </w:rPr>
                <w:t xml:space="preserve"> </w:t>
              </w:r>
            </w:p>
          </w:sdtContent>
        </w:sdt>
        <w:p w14:paraId="066506E8" w14:textId="77777777" w:rsidR="00DF3A4A" w:rsidRDefault="00DF3A4A" w:rsidP="00EE3C0F">
          <w:pPr>
            <w:pStyle w:val="Sidhuvud"/>
          </w:pPr>
        </w:p>
      </w:tc>
      <w:tc>
        <w:tcPr>
          <w:tcW w:w="1134" w:type="dxa"/>
        </w:tcPr>
        <w:p w14:paraId="6CC69FD6" w14:textId="77777777" w:rsidR="00DF3A4A" w:rsidRDefault="00DF3A4A" w:rsidP="0094502D">
          <w:pPr>
            <w:pStyle w:val="Sidhuvud"/>
          </w:pPr>
        </w:p>
        <w:p w14:paraId="1AEEBF5E" w14:textId="77777777" w:rsidR="00DF3A4A" w:rsidRPr="0094502D" w:rsidRDefault="00DF3A4A" w:rsidP="00EC71A6">
          <w:pPr>
            <w:pStyle w:val="Sidhuvud"/>
          </w:pPr>
        </w:p>
      </w:tc>
    </w:tr>
    <w:tr w:rsidR="00DF3A4A" w14:paraId="6BE57778" w14:textId="77777777" w:rsidTr="00C93EBA">
      <w:trPr>
        <w:trHeight w:val="2268"/>
      </w:trPr>
      <w:tc>
        <w:tcPr>
          <w:tcW w:w="5534" w:type="dxa"/>
          <w:tcMar>
            <w:right w:w="1134" w:type="dxa"/>
          </w:tcMar>
        </w:tcPr>
        <w:sdt>
          <w:sdtPr>
            <w:rPr>
              <w:b/>
            </w:rPr>
            <w:alias w:val="SenderText"/>
            <w:tag w:val="ccRKShow_SenderText"/>
            <w:id w:val="1374046025"/>
            <w:placeholder>
              <w:docPart w:val="AB581D8C35E64444AE047BEF4ACD7D5B"/>
            </w:placeholder>
          </w:sdtPr>
          <w:sdtEndPr>
            <w:rPr>
              <w:b w:val="0"/>
            </w:rPr>
          </w:sdtEndPr>
          <w:sdtContent>
            <w:p w14:paraId="59EA283D" w14:textId="77777777" w:rsidR="00DF3A4A" w:rsidRPr="00DF3A4A" w:rsidRDefault="00DF3A4A" w:rsidP="00340DE0">
              <w:pPr>
                <w:pStyle w:val="Sidhuvud"/>
                <w:rPr>
                  <w:b/>
                </w:rPr>
              </w:pPr>
              <w:r w:rsidRPr="00DF3A4A">
                <w:rPr>
                  <w:b/>
                </w:rPr>
                <w:t>Socialdepartementet</w:t>
              </w:r>
            </w:p>
            <w:p w14:paraId="0716A3D3" w14:textId="77777777" w:rsidR="00DF3A4A" w:rsidRDefault="00DF3A4A" w:rsidP="00340DE0">
              <w:pPr>
                <w:pStyle w:val="Sidhuvud"/>
              </w:pPr>
              <w:r w:rsidRPr="00DF3A4A">
                <w:t>Socialministern</w:t>
              </w:r>
            </w:p>
          </w:sdtContent>
        </w:sdt>
        <w:p w14:paraId="1B1AA336" w14:textId="77777777" w:rsidR="00FE06A6" w:rsidRDefault="00FE06A6" w:rsidP="00FE06A6">
          <w:pPr>
            <w:rPr>
              <w:rFonts w:asciiTheme="majorHAnsi" w:hAnsiTheme="majorHAnsi"/>
              <w:sz w:val="19"/>
            </w:rPr>
          </w:pPr>
        </w:p>
        <w:p w14:paraId="67F3FCB2" w14:textId="77777777" w:rsidR="00FE06A6" w:rsidRPr="00FE06A6" w:rsidRDefault="00FE06A6" w:rsidP="00FE06A6"/>
      </w:tc>
      <w:sdt>
        <w:sdtPr>
          <w:alias w:val="Recipient"/>
          <w:tag w:val="ccRKShow_Recipient"/>
          <w:id w:val="-28344517"/>
          <w:placeholder>
            <w:docPart w:val="7B366D8736594FBAB05BE62BE65E7901"/>
          </w:placeholder>
          <w:dataBinding w:prefixMappings="xmlns:ns0='http://lp/documentinfo/RK' " w:xpath="/ns0:DocumentInfo[1]/ns0:BaseInfo[1]/ns0:Recipient[1]" w:storeItemID="{869070D5-2C57-4EBD-9374-019726B255E1}"/>
          <w:text w:multiLine="1"/>
        </w:sdtPr>
        <w:sdtEndPr/>
        <w:sdtContent>
          <w:tc>
            <w:tcPr>
              <w:tcW w:w="3170" w:type="dxa"/>
            </w:tcPr>
            <w:p w14:paraId="16322DB4" w14:textId="77777777" w:rsidR="00DF3A4A" w:rsidRDefault="00DF3A4A" w:rsidP="00547B89">
              <w:pPr>
                <w:pStyle w:val="Sidhuvud"/>
              </w:pPr>
              <w:r>
                <w:t>Till riksdagen</w:t>
              </w:r>
            </w:p>
          </w:tc>
        </w:sdtContent>
      </w:sdt>
      <w:tc>
        <w:tcPr>
          <w:tcW w:w="1134" w:type="dxa"/>
        </w:tcPr>
        <w:p w14:paraId="1E102198" w14:textId="77777777" w:rsidR="00DF3A4A" w:rsidRDefault="00DF3A4A" w:rsidP="003E6020">
          <w:pPr>
            <w:pStyle w:val="Sidhuvud"/>
          </w:pPr>
        </w:p>
      </w:tc>
    </w:tr>
  </w:tbl>
  <w:p w14:paraId="5D2519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1A7"/>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097"/>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975"/>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2A13"/>
    <w:rsid w:val="001F4302"/>
    <w:rsid w:val="001F50BE"/>
    <w:rsid w:val="001F525B"/>
    <w:rsid w:val="001F6BBE"/>
    <w:rsid w:val="00201498"/>
    <w:rsid w:val="00204079"/>
    <w:rsid w:val="002102FD"/>
    <w:rsid w:val="002116FE"/>
    <w:rsid w:val="00211B4E"/>
    <w:rsid w:val="00212D89"/>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728E"/>
    <w:rsid w:val="002553DE"/>
    <w:rsid w:val="0026065E"/>
    <w:rsid w:val="00260D2D"/>
    <w:rsid w:val="00261975"/>
    <w:rsid w:val="00264503"/>
    <w:rsid w:val="002707E0"/>
    <w:rsid w:val="00271D00"/>
    <w:rsid w:val="00274AA3"/>
    <w:rsid w:val="00275872"/>
    <w:rsid w:val="00281106"/>
    <w:rsid w:val="00282263"/>
    <w:rsid w:val="00282417"/>
    <w:rsid w:val="00282D27"/>
    <w:rsid w:val="00287F0D"/>
    <w:rsid w:val="00292420"/>
    <w:rsid w:val="00296B7A"/>
    <w:rsid w:val="002974DC"/>
    <w:rsid w:val="002A0CB3"/>
    <w:rsid w:val="002A39EF"/>
    <w:rsid w:val="002A49CD"/>
    <w:rsid w:val="002A6820"/>
    <w:rsid w:val="002B00E5"/>
    <w:rsid w:val="002B6849"/>
    <w:rsid w:val="002C160A"/>
    <w:rsid w:val="002C1D37"/>
    <w:rsid w:val="002C2A30"/>
    <w:rsid w:val="002C4348"/>
    <w:rsid w:val="002C476F"/>
    <w:rsid w:val="002C5B48"/>
    <w:rsid w:val="002D014F"/>
    <w:rsid w:val="002D075C"/>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0956"/>
    <w:rsid w:val="003A1315"/>
    <w:rsid w:val="003A2E73"/>
    <w:rsid w:val="003A3071"/>
    <w:rsid w:val="003A3A54"/>
    <w:rsid w:val="003A568B"/>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B81"/>
    <w:rsid w:val="0046337E"/>
    <w:rsid w:val="00464CA1"/>
    <w:rsid w:val="004660C8"/>
    <w:rsid w:val="00467DEF"/>
    <w:rsid w:val="00472EBA"/>
    <w:rsid w:val="004735B6"/>
    <w:rsid w:val="004735F0"/>
    <w:rsid w:val="004742C7"/>
    <w:rsid w:val="004745D7"/>
    <w:rsid w:val="00474676"/>
    <w:rsid w:val="0047511B"/>
    <w:rsid w:val="00480A8A"/>
    <w:rsid w:val="00480EC3"/>
    <w:rsid w:val="0048317E"/>
    <w:rsid w:val="00485601"/>
    <w:rsid w:val="004865B8"/>
    <w:rsid w:val="00486C0D"/>
    <w:rsid w:val="004911D9"/>
    <w:rsid w:val="00491796"/>
    <w:rsid w:val="00493075"/>
    <w:rsid w:val="00493416"/>
    <w:rsid w:val="0049768A"/>
    <w:rsid w:val="004A33C6"/>
    <w:rsid w:val="004A66B1"/>
    <w:rsid w:val="004A7DC4"/>
    <w:rsid w:val="004B1CDD"/>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30A1"/>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84A"/>
    <w:rsid w:val="005C6F80"/>
    <w:rsid w:val="005D07C2"/>
    <w:rsid w:val="005E2F29"/>
    <w:rsid w:val="005E400D"/>
    <w:rsid w:val="005E4E79"/>
    <w:rsid w:val="005E5CE7"/>
    <w:rsid w:val="005E790C"/>
    <w:rsid w:val="005F08C5"/>
    <w:rsid w:val="00604782"/>
    <w:rsid w:val="00605718"/>
    <w:rsid w:val="00605C66"/>
    <w:rsid w:val="00606310"/>
    <w:rsid w:val="0060689E"/>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FFB"/>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6EF"/>
    <w:rsid w:val="006B7569"/>
    <w:rsid w:val="006C28EE"/>
    <w:rsid w:val="006C4FF1"/>
    <w:rsid w:val="006D2998"/>
    <w:rsid w:val="006D3188"/>
    <w:rsid w:val="006D5159"/>
    <w:rsid w:val="006D6779"/>
    <w:rsid w:val="006E08FC"/>
    <w:rsid w:val="006F1989"/>
    <w:rsid w:val="006F2588"/>
    <w:rsid w:val="00710A6C"/>
    <w:rsid w:val="00710D98"/>
    <w:rsid w:val="00711CE9"/>
    <w:rsid w:val="00712266"/>
    <w:rsid w:val="00712593"/>
    <w:rsid w:val="00712D82"/>
    <w:rsid w:val="00715E6D"/>
    <w:rsid w:val="00716E22"/>
    <w:rsid w:val="007171AB"/>
    <w:rsid w:val="007213D0"/>
    <w:rsid w:val="007219C0"/>
    <w:rsid w:val="00732599"/>
    <w:rsid w:val="007365F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387"/>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013"/>
    <w:rsid w:val="0084476E"/>
    <w:rsid w:val="008504F6"/>
    <w:rsid w:val="0085240E"/>
    <w:rsid w:val="00852484"/>
    <w:rsid w:val="008573B9"/>
    <w:rsid w:val="0085782D"/>
    <w:rsid w:val="00863BB7"/>
    <w:rsid w:val="008730FD"/>
    <w:rsid w:val="00873DA1"/>
    <w:rsid w:val="00875DDD"/>
    <w:rsid w:val="00881BC6"/>
    <w:rsid w:val="008860CC"/>
    <w:rsid w:val="00886EEE"/>
    <w:rsid w:val="008871F3"/>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7BC"/>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60A"/>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118"/>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39D"/>
    <w:rsid w:val="00AB4D25"/>
    <w:rsid w:val="00AB5033"/>
    <w:rsid w:val="00AB5298"/>
    <w:rsid w:val="00AB5519"/>
    <w:rsid w:val="00AB6313"/>
    <w:rsid w:val="00AB71DD"/>
    <w:rsid w:val="00AC15C5"/>
    <w:rsid w:val="00AD0E75"/>
    <w:rsid w:val="00AE1AF1"/>
    <w:rsid w:val="00AE77EB"/>
    <w:rsid w:val="00AE7BD8"/>
    <w:rsid w:val="00AE7D02"/>
    <w:rsid w:val="00AF0BB7"/>
    <w:rsid w:val="00AF0BDE"/>
    <w:rsid w:val="00AF0EDE"/>
    <w:rsid w:val="00AF4853"/>
    <w:rsid w:val="00AF53B9"/>
    <w:rsid w:val="00B006A7"/>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538"/>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5EA"/>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4C4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ED6"/>
    <w:rsid w:val="00C73A90"/>
    <w:rsid w:val="00C76D49"/>
    <w:rsid w:val="00C80AD4"/>
    <w:rsid w:val="00C80B5E"/>
    <w:rsid w:val="00C82055"/>
    <w:rsid w:val="00C84DD8"/>
    <w:rsid w:val="00C8630A"/>
    <w:rsid w:val="00C9061B"/>
    <w:rsid w:val="00C927F0"/>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D3B"/>
    <w:rsid w:val="00D458F0"/>
    <w:rsid w:val="00D45AAD"/>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0D6"/>
    <w:rsid w:val="00DB4E26"/>
    <w:rsid w:val="00DB714B"/>
    <w:rsid w:val="00DC1025"/>
    <w:rsid w:val="00DC10F6"/>
    <w:rsid w:val="00DC1EB8"/>
    <w:rsid w:val="00DC3E45"/>
    <w:rsid w:val="00DC4598"/>
    <w:rsid w:val="00DD0722"/>
    <w:rsid w:val="00DD0B3D"/>
    <w:rsid w:val="00DD212F"/>
    <w:rsid w:val="00DE18F5"/>
    <w:rsid w:val="00DE369F"/>
    <w:rsid w:val="00DE73D2"/>
    <w:rsid w:val="00DF3A4A"/>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330"/>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0C14"/>
    <w:rsid w:val="00ED46D0"/>
    <w:rsid w:val="00ED592E"/>
    <w:rsid w:val="00ED6ABD"/>
    <w:rsid w:val="00ED72E1"/>
    <w:rsid w:val="00EE3C0F"/>
    <w:rsid w:val="00EE5EB8"/>
    <w:rsid w:val="00EE6810"/>
    <w:rsid w:val="00EF1601"/>
    <w:rsid w:val="00EF21FE"/>
    <w:rsid w:val="00EF2A7F"/>
    <w:rsid w:val="00EF2D58"/>
    <w:rsid w:val="00EF37C2"/>
    <w:rsid w:val="00EF4803"/>
    <w:rsid w:val="00EF5127"/>
    <w:rsid w:val="00F03DB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E29"/>
    <w:rsid w:val="00F859AE"/>
    <w:rsid w:val="00F922B2"/>
    <w:rsid w:val="00F943C8"/>
    <w:rsid w:val="00F95D6B"/>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6A6"/>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17E2"/>
  <w15:docId w15:val="{D3083F57-49AE-4E78-9883-85F71907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0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F9248EEF5F4ACEBA8D4A085FB9B467"/>
        <w:category>
          <w:name w:val="Allmänt"/>
          <w:gallery w:val="placeholder"/>
        </w:category>
        <w:types>
          <w:type w:val="bbPlcHdr"/>
        </w:types>
        <w:behaviors>
          <w:behavior w:val="content"/>
        </w:behaviors>
        <w:guid w:val="{B9FA3906-B259-4855-A9DE-BB3F0CAAB03E}"/>
      </w:docPartPr>
      <w:docPartBody>
        <w:p w:rsidR="00096EAA" w:rsidRDefault="00791AE0" w:rsidP="00791AE0">
          <w:pPr>
            <w:pStyle w:val="C0F9248EEF5F4ACEBA8D4A085FB9B467"/>
          </w:pPr>
          <w:r>
            <w:rPr>
              <w:rStyle w:val="Platshllartext"/>
            </w:rPr>
            <w:t xml:space="preserve"> </w:t>
          </w:r>
        </w:p>
      </w:docPartBody>
    </w:docPart>
    <w:docPart>
      <w:docPartPr>
        <w:name w:val="6AFD0311D9444A9BA354B474C9FD577D"/>
        <w:category>
          <w:name w:val="Allmänt"/>
          <w:gallery w:val="placeholder"/>
        </w:category>
        <w:types>
          <w:type w:val="bbPlcHdr"/>
        </w:types>
        <w:behaviors>
          <w:behavior w:val="content"/>
        </w:behaviors>
        <w:guid w:val="{4D4F44B3-ECD6-4A8D-B698-D711679670CA}"/>
      </w:docPartPr>
      <w:docPartBody>
        <w:p w:rsidR="00096EAA" w:rsidRDefault="00791AE0" w:rsidP="00791AE0">
          <w:pPr>
            <w:pStyle w:val="6AFD0311D9444A9BA354B474C9FD577D"/>
          </w:pPr>
          <w:r>
            <w:rPr>
              <w:rStyle w:val="Platshllartext"/>
            </w:rPr>
            <w:t xml:space="preserve"> </w:t>
          </w:r>
        </w:p>
      </w:docPartBody>
    </w:docPart>
    <w:docPart>
      <w:docPartPr>
        <w:name w:val="AB581D8C35E64444AE047BEF4ACD7D5B"/>
        <w:category>
          <w:name w:val="Allmänt"/>
          <w:gallery w:val="placeholder"/>
        </w:category>
        <w:types>
          <w:type w:val="bbPlcHdr"/>
        </w:types>
        <w:behaviors>
          <w:behavior w:val="content"/>
        </w:behaviors>
        <w:guid w:val="{4989157B-7543-4920-8E1C-8D647EC17F97}"/>
      </w:docPartPr>
      <w:docPartBody>
        <w:p w:rsidR="00096EAA" w:rsidRDefault="00791AE0" w:rsidP="00791AE0">
          <w:pPr>
            <w:pStyle w:val="AB581D8C35E64444AE047BEF4ACD7D5B"/>
          </w:pPr>
          <w:r>
            <w:rPr>
              <w:rStyle w:val="Platshllartext"/>
            </w:rPr>
            <w:t xml:space="preserve"> </w:t>
          </w:r>
        </w:p>
      </w:docPartBody>
    </w:docPart>
    <w:docPart>
      <w:docPartPr>
        <w:name w:val="7B366D8736594FBAB05BE62BE65E7901"/>
        <w:category>
          <w:name w:val="Allmänt"/>
          <w:gallery w:val="placeholder"/>
        </w:category>
        <w:types>
          <w:type w:val="bbPlcHdr"/>
        </w:types>
        <w:behaviors>
          <w:behavior w:val="content"/>
        </w:behaviors>
        <w:guid w:val="{AF204253-63E5-4A57-8558-DB2C7ADB1B1D}"/>
      </w:docPartPr>
      <w:docPartBody>
        <w:p w:rsidR="00096EAA" w:rsidRDefault="00791AE0" w:rsidP="00791AE0">
          <w:pPr>
            <w:pStyle w:val="7B366D8736594FBAB05BE62BE65E7901"/>
          </w:pPr>
          <w:r>
            <w:rPr>
              <w:rStyle w:val="Platshllartext"/>
            </w:rPr>
            <w:t xml:space="preserve"> </w:t>
          </w:r>
        </w:p>
      </w:docPartBody>
    </w:docPart>
    <w:docPart>
      <w:docPartPr>
        <w:name w:val="5C51771048BC4EE2A2B2D8E919FE3EE1"/>
        <w:category>
          <w:name w:val="Allmänt"/>
          <w:gallery w:val="placeholder"/>
        </w:category>
        <w:types>
          <w:type w:val="bbPlcHdr"/>
        </w:types>
        <w:behaviors>
          <w:behavior w:val="content"/>
        </w:behaviors>
        <w:guid w:val="{F1AEBFC8-C950-444F-8344-96B9060FD090}"/>
      </w:docPartPr>
      <w:docPartBody>
        <w:p w:rsidR="00096EAA" w:rsidRDefault="00791AE0" w:rsidP="00791AE0">
          <w:pPr>
            <w:pStyle w:val="5C51771048BC4EE2A2B2D8E919FE3EE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7FF3648EEE5482EBED74F39F151FAF0"/>
        <w:category>
          <w:name w:val="Allmänt"/>
          <w:gallery w:val="placeholder"/>
        </w:category>
        <w:types>
          <w:type w:val="bbPlcHdr"/>
        </w:types>
        <w:behaviors>
          <w:behavior w:val="content"/>
        </w:behaviors>
        <w:guid w:val="{A38F3067-D602-49EF-9C09-7EA8DDA03C64}"/>
      </w:docPartPr>
      <w:docPartBody>
        <w:p w:rsidR="00096EAA" w:rsidRDefault="00791AE0" w:rsidP="00791AE0">
          <w:pPr>
            <w:pStyle w:val="A7FF3648EEE5482EBED74F39F151FAF0"/>
          </w:pPr>
          <w:r>
            <w:t xml:space="preserve"> </w:t>
          </w:r>
          <w:r>
            <w:rPr>
              <w:rStyle w:val="Platshllartext"/>
            </w:rPr>
            <w:t>Välj ett parti.</w:t>
          </w:r>
        </w:p>
      </w:docPartBody>
    </w:docPart>
    <w:docPart>
      <w:docPartPr>
        <w:name w:val="80319C0C392143D4BCCFB7DE6CEEAD09"/>
        <w:category>
          <w:name w:val="Allmänt"/>
          <w:gallery w:val="placeholder"/>
        </w:category>
        <w:types>
          <w:type w:val="bbPlcHdr"/>
        </w:types>
        <w:behaviors>
          <w:behavior w:val="content"/>
        </w:behaviors>
        <w:guid w:val="{05D86CAD-9A9E-4167-9636-8BE5FBC57288}"/>
      </w:docPartPr>
      <w:docPartBody>
        <w:p w:rsidR="00096EAA" w:rsidRDefault="00791AE0" w:rsidP="00791AE0">
          <w:pPr>
            <w:pStyle w:val="80319C0C392143D4BCCFB7DE6CEEAD0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2E3EDC5A7ED47D0AE74341C2FD28A38"/>
        <w:category>
          <w:name w:val="Allmänt"/>
          <w:gallery w:val="placeholder"/>
        </w:category>
        <w:types>
          <w:type w:val="bbPlcHdr"/>
        </w:types>
        <w:behaviors>
          <w:behavior w:val="content"/>
        </w:behaviors>
        <w:guid w:val="{7CD032A3-950B-486C-82BA-26B804BFBC9D}"/>
      </w:docPartPr>
      <w:docPartBody>
        <w:p w:rsidR="00096EAA" w:rsidRDefault="00791AE0" w:rsidP="00791AE0">
          <w:pPr>
            <w:pStyle w:val="B2E3EDC5A7ED47D0AE74341C2FD28A38"/>
          </w:pPr>
          <w:r>
            <w:rPr>
              <w:rStyle w:val="Platshllartext"/>
            </w:rPr>
            <w:t>Klicka här för att ange datum.</w:t>
          </w:r>
        </w:p>
      </w:docPartBody>
    </w:docPart>
    <w:docPart>
      <w:docPartPr>
        <w:name w:val="DD822E7153694219900835D10C5F30C7"/>
        <w:category>
          <w:name w:val="Allmänt"/>
          <w:gallery w:val="placeholder"/>
        </w:category>
        <w:types>
          <w:type w:val="bbPlcHdr"/>
        </w:types>
        <w:behaviors>
          <w:behavior w:val="content"/>
        </w:behaviors>
        <w:guid w:val="{831B57E5-9E4E-403E-BF90-DDFF32223337}"/>
      </w:docPartPr>
      <w:docPartBody>
        <w:p w:rsidR="00096EAA" w:rsidRDefault="00791AE0" w:rsidP="00791AE0">
          <w:pPr>
            <w:pStyle w:val="DD822E7153694219900835D10C5F30C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E0"/>
    <w:rsid w:val="00096286"/>
    <w:rsid w:val="00096EAA"/>
    <w:rsid w:val="002B1168"/>
    <w:rsid w:val="00791AE0"/>
    <w:rsid w:val="00C251D2"/>
    <w:rsid w:val="00CE72E3"/>
    <w:rsid w:val="00E9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EFAA37C974D3E95D465CBFFA84320">
    <w:name w:val="441EFAA37C974D3E95D465CBFFA84320"/>
    <w:rsid w:val="00791AE0"/>
  </w:style>
  <w:style w:type="character" w:styleId="Platshllartext">
    <w:name w:val="Placeholder Text"/>
    <w:basedOn w:val="Standardstycketeckensnitt"/>
    <w:uiPriority w:val="99"/>
    <w:semiHidden/>
    <w:rsid w:val="00791AE0"/>
    <w:rPr>
      <w:noProof w:val="0"/>
      <w:color w:val="808080"/>
    </w:rPr>
  </w:style>
  <w:style w:type="paragraph" w:customStyle="1" w:styleId="2D16DAE7E7DA4D6992A0650E82E5097E">
    <w:name w:val="2D16DAE7E7DA4D6992A0650E82E5097E"/>
    <w:rsid w:val="00791AE0"/>
  </w:style>
  <w:style w:type="paragraph" w:customStyle="1" w:styleId="76EBB2B1B27C46619F91E06C745E90D6">
    <w:name w:val="76EBB2B1B27C46619F91E06C745E90D6"/>
    <w:rsid w:val="00791AE0"/>
  </w:style>
  <w:style w:type="paragraph" w:customStyle="1" w:styleId="69E0C2479F984DF99C71CB927FB7A4D9">
    <w:name w:val="69E0C2479F984DF99C71CB927FB7A4D9"/>
    <w:rsid w:val="00791AE0"/>
  </w:style>
  <w:style w:type="paragraph" w:customStyle="1" w:styleId="C0F9248EEF5F4ACEBA8D4A085FB9B467">
    <w:name w:val="C0F9248EEF5F4ACEBA8D4A085FB9B467"/>
    <w:rsid w:val="00791AE0"/>
  </w:style>
  <w:style w:type="paragraph" w:customStyle="1" w:styleId="6AFD0311D9444A9BA354B474C9FD577D">
    <w:name w:val="6AFD0311D9444A9BA354B474C9FD577D"/>
    <w:rsid w:val="00791AE0"/>
  </w:style>
  <w:style w:type="paragraph" w:customStyle="1" w:styleId="3FFA27878F634C77B7BD592CADF8C106">
    <w:name w:val="3FFA27878F634C77B7BD592CADF8C106"/>
    <w:rsid w:val="00791AE0"/>
  </w:style>
  <w:style w:type="paragraph" w:customStyle="1" w:styleId="DB18527A89954AF48841F7D0D8DA1D14">
    <w:name w:val="DB18527A89954AF48841F7D0D8DA1D14"/>
    <w:rsid w:val="00791AE0"/>
  </w:style>
  <w:style w:type="paragraph" w:customStyle="1" w:styleId="285DD0DEC4DF44A892293FFAD0A42921">
    <w:name w:val="285DD0DEC4DF44A892293FFAD0A42921"/>
    <w:rsid w:val="00791AE0"/>
  </w:style>
  <w:style w:type="paragraph" w:customStyle="1" w:styleId="AB581D8C35E64444AE047BEF4ACD7D5B">
    <w:name w:val="AB581D8C35E64444AE047BEF4ACD7D5B"/>
    <w:rsid w:val="00791AE0"/>
  </w:style>
  <w:style w:type="paragraph" w:customStyle="1" w:styleId="7B366D8736594FBAB05BE62BE65E7901">
    <w:name w:val="7B366D8736594FBAB05BE62BE65E7901"/>
    <w:rsid w:val="00791AE0"/>
  </w:style>
  <w:style w:type="paragraph" w:customStyle="1" w:styleId="5C51771048BC4EE2A2B2D8E919FE3EE1">
    <w:name w:val="5C51771048BC4EE2A2B2D8E919FE3EE1"/>
    <w:rsid w:val="00791AE0"/>
  </w:style>
  <w:style w:type="paragraph" w:customStyle="1" w:styleId="A7FF3648EEE5482EBED74F39F151FAF0">
    <w:name w:val="A7FF3648EEE5482EBED74F39F151FAF0"/>
    <w:rsid w:val="00791AE0"/>
  </w:style>
  <w:style w:type="paragraph" w:customStyle="1" w:styleId="9097C9DE3E6A4A47928808B73B52556E">
    <w:name w:val="9097C9DE3E6A4A47928808B73B52556E"/>
    <w:rsid w:val="00791AE0"/>
  </w:style>
  <w:style w:type="paragraph" w:customStyle="1" w:styleId="6F6FF15B69D64698A553A1D84CF0EC7D">
    <w:name w:val="6F6FF15B69D64698A553A1D84CF0EC7D"/>
    <w:rsid w:val="00791AE0"/>
  </w:style>
  <w:style w:type="paragraph" w:customStyle="1" w:styleId="80319C0C392143D4BCCFB7DE6CEEAD09">
    <w:name w:val="80319C0C392143D4BCCFB7DE6CEEAD09"/>
    <w:rsid w:val="00791AE0"/>
  </w:style>
  <w:style w:type="paragraph" w:customStyle="1" w:styleId="B2E3EDC5A7ED47D0AE74341C2FD28A38">
    <w:name w:val="B2E3EDC5A7ED47D0AE74341C2FD28A38"/>
    <w:rsid w:val="00791AE0"/>
  </w:style>
  <w:style w:type="paragraph" w:customStyle="1" w:styleId="DD822E7153694219900835D10C5F30C7">
    <w:name w:val="DD822E7153694219900835D10C5F30C7"/>
    <w:rsid w:val="00791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4062852a-7a02-4dcd-aa50-7426e2d4cd70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2019-12-19T00:00:00</HeaderDate>
    <Office/>
    <Dnr>S2019/05229/FS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PANP3H6M3MHX-1495422866-3176</_dlc_DocId>
    <_dlc_DocIdUrl xmlns="a68c6c55-4fbb-48c7-bd04-03a904b43046">
      <Url>https://dhs.sp.regeringskansliet.se/dep/s/FS_fragor/_layouts/15/DocIdRedir.aspx?ID=PANP3H6M3MHX-1495422866-3176</Url>
      <Description>PANP3H6M3MHX-1495422866-3176</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3266-59AB-4378-BE44-059F31B26AAE}"/>
</file>

<file path=customXml/itemProps2.xml><?xml version="1.0" encoding="utf-8"?>
<ds:datastoreItem xmlns:ds="http://schemas.openxmlformats.org/officeDocument/2006/customXml" ds:itemID="{45D8596B-1F7C-4FF1-8329-0A16B83997B9}"/>
</file>

<file path=customXml/itemProps3.xml><?xml version="1.0" encoding="utf-8"?>
<ds:datastoreItem xmlns:ds="http://schemas.openxmlformats.org/officeDocument/2006/customXml" ds:itemID="{869070D5-2C57-4EBD-9374-019726B255E1}"/>
</file>

<file path=customXml/itemProps4.xml><?xml version="1.0" encoding="utf-8"?>
<ds:datastoreItem xmlns:ds="http://schemas.openxmlformats.org/officeDocument/2006/customXml" ds:itemID="{83A831D1-F889-4A18-8D45-3876CB8697C1}">
  <ds:schemaRefs>
    <ds:schemaRef ds:uri="Microsoft.SharePoint.Taxonomy.ContentTypeSync"/>
  </ds:schemaRefs>
</ds:datastoreItem>
</file>

<file path=customXml/itemProps5.xml><?xml version="1.0" encoding="utf-8"?>
<ds:datastoreItem xmlns:ds="http://schemas.openxmlformats.org/officeDocument/2006/customXml" ds:itemID="{45D8596B-1F7C-4FF1-8329-0A16B83997B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3DB24551-E233-49DA-9979-56821E820732}">
  <ds:schemaRefs>
    <ds:schemaRef ds:uri="http://schemas.microsoft.com/office/2006/metadata/customXsn"/>
  </ds:schemaRefs>
</ds:datastoreItem>
</file>

<file path=customXml/itemProps7.xml><?xml version="1.0" encoding="utf-8"?>
<ds:datastoreItem xmlns:ds="http://schemas.openxmlformats.org/officeDocument/2006/customXml" ds:itemID="{55F10D8B-F48B-4BAE-B3E6-850F3C756422}"/>
</file>

<file path=customXml/itemProps8.xml><?xml version="1.0" encoding="utf-8"?>
<ds:datastoreItem xmlns:ds="http://schemas.openxmlformats.org/officeDocument/2006/customXml" ds:itemID="{DF9F9D6C-9ED9-40B4-B8E5-610C5200CC99}"/>
</file>

<file path=docProps/app.xml><?xml version="1.0" encoding="utf-8"?>
<Properties xmlns="http://schemas.openxmlformats.org/officeDocument/2006/extended-properties" xmlns:vt="http://schemas.openxmlformats.org/officeDocument/2006/docPropsVTypes">
  <Template>RK Basmall</Template>
  <TotalTime>0</TotalTime>
  <Pages>1</Pages>
  <Words>401</Words>
  <Characters>2126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627 Nationella riktlinjer för förlossningsvård.docx</dc:title>
  <dc:subject/>
  <dc:creator>Lovisa Persson</dc:creator>
  <cp:keywords/>
  <dc:description/>
  <cp:lastModifiedBy>Lovisa Persson</cp:lastModifiedBy>
  <cp:revision>14</cp:revision>
  <cp:lastPrinted>2019-12-19T08:42:00Z</cp:lastPrinted>
  <dcterms:created xsi:type="dcterms:W3CDTF">2019-12-16T16:25:00Z</dcterms:created>
  <dcterms:modified xsi:type="dcterms:W3CDTF">2019-12-19T08:46:00Z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2345b5f4-8b3b-4682-b6d3-82020e133807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