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E25D4" w14:textId="0724043A" w:rsidR="00133ECF" w:rsidRDefault="00133ECF" w:rsidP="003C501A">
      <w:pPr>
        <w:pStyle w:val="Rubrik"/>
      </w:pPr>
      <w:bookmarkStart w:id="0" w:name="Start"/>
      <w:bookmarkEnd w:id="0"/>
      <w:r>
        <w:t>Svar på fråga 20</w:t>
      </w:r>
      <w:r w:rsidR="005A098B">
        <w:t>20</w:t>
      </w:r>
      <w:r>
        <w:t>/</w:t>
      </w:r>
      <w:r w:rsidR="00F31822">
        <w:t>2</w:t>
      </w:r>
      <w:r w:rsidR="005A098B">
        <w:t>1</w:t>
      </w:r>
      <w:r>
        <w:t>:</w:t>
      </w:r>
      <w:r w:rsidR="005A098B">
        <w:t>156</w:t>
      </w:r>
      <w:r>
        <w:t xml:space="preserve"> av </w:t>
      </w:r>
      <w:r w:rsidR="005A098B">
        <w:t>Maria Nilsson (L) Gamla samlingar i skol</w:t>
      </w:r>
      <w:r w:rsidR="002A5518">
        <w:t>an</w:t>
      </w:r>
    </w:p>
    <w:p w14:paraId="2E9CD4D8" w14:textId="5912B558" w:rsidR="0068448B" w:rsidRDefault="005A098B" w:rsidP="005A098B">
      <w:pPr>
        <w:pStyle w:val="Brdtext"/>
      </w:pPr>
      <w:r>
        <w:t>Maria Nilsson</w:t>
      </w:r>
      <w:r w:rsidR="003C501A">
        <w:t xml:space="preserve"> </w:t>
      </w:r>
      <w:r w:rsidR="00133ECF">
        <w:t xml:space="preserve">har frågat </w:t>
      </w:r>
      <w:r w:rsidR="003258E2">
        <w:t xml:space="preserve">mig </w:t>
      </w:r>
      <w:r>
        <w:t>om</w:t>
      </w:r>
      <w:r w:rsidR="003C501A">
        <w:t xml:space="preserve"> jag a</w:t>
      </w:r>
      <w:r>
        <w:t>n</w:t>
      </w:r>
      <w:r w:rsidR="003C501A">
        <w:t xml:space="preserve">ser </w:t>
      </w:r>
      <w:r>
        <w:t>att det finns ett behov av natio</w:t>
      </w:r>
      <w:r>
        <w:softHyphen/>
        <w:t>nella riktlinjer för skolor för hur äldre samlingar som kan finnas kvar på många skolor ska hanteras</w:t>
      </w:r>
      <w:r w:rsidR="00057A1D">
        <w:t>.</w:t>
      </w:r>
    </w:p>
    <w:p w14:paraId="594AC57B" w14:textId="10FBA7F1" w:rsidR="00342725" w:rsidRDefault="00342725" w:rsidP="00342725">
      <w:pPr>
        <w:pStyle w:val="Brdtext"/>
      </w:pPr>
      <w:r>
        <w:t xml:space="preserve">Jag känner </w:t>
      </w:r>
      <w:r w:rsidR="000815E1">
        <w:t xml:space="preserve">sedan tidigare </w:t>
      </w:r>
      <w:r>
        <w:t xml:space="preserve">till </w:t>
      </w:r>
      <w:r w:rsidRPr="00762C70">
        <w:t>att det f</w:t>
      </w:r>
      <w:r>
        <w:t>inns</w:t>
      </w:r>
      <w:r w:rsidRPr="00762C70">
        <w:t xml:space="preserve"> skolor</w:t>
      </w:r>
      <w:r>
        <w:t xml:space="preserve"> som</w:t>
      </w:r>
      <w:r w:rsidRPr="00762C70">
        <w:t xml:space="preserve"> har </w:t>
      </w:r>
      <w:r w:rsidR="009A500D">
        <w:t xml:space="preserve">samlingar av skelett och </w:t>
      </w:r>
      <w:r w:rsidR="00B05204">
        <w:t>andra mänskliga kvarlevor</w:t>
      </w:r>
      <w:r>
        <w:t>.</w:t>
      </w:r>
      <w:r w:rsidR="00B05204">
        <w:t xml:space="preserve"> De flesta används inte längre i undervisningen, även om det finns undantag.</w:t>
      </w:r>
      <w:r>
        <w:t xml:space="preserve"> </w:t>
      </w:r>
    </w:p>
    <w:p w14:paraId="6107B536" w14:textId="371BF277" w:rsidR="00C60BBC" w:rsidRDefault="00B82013" w:rsidP="00C60BBC">
      <w:pPr>
        <w:pStyle w:val="Brdtext"/>
      </w:pPr>
      <w:r w:rsidRPr="00B82013">
        <w:t>Riksdagen och regeringen styr skolan genom att ange de övergripande mål och ramar som gäller för verksamheten</w:t>
      </w:r>
      <w:r w:rsidR="00F20520">
        <w:t>,</w:t>
      </w:r>
      <w:r w:rsidRPr="00B82013">
        <w:t xml:space="preserve"> </w:t>
      </w:r>
      <w:r w:rsidR="00C60BBC" w:rsidRPr="004C37C1">
        <w:t>bl</w:t>
      </w:r>
      <w:r w:rsidR="00C60BBC">
        <w:t>and annat</w:t>
      </w:r>
      <w:r w:rsidR="00C60BBC" w:rsidRPr="004C37C1">
        <w:t xml:space="preserve"> </w:t>
      </w:r>
      <w:r>
        <w:t>genom</w:t>
      </w:r>
      <w:r w:rsidR="00BB3ED4" w:rsidRPr="004C37C1">
        <w:t xml:space="preserve"> att </w:t>
      </w:r>
      <w:r w:rsidR="00C60BBC" w:rsidRPr="004C37C1">
        <w:t xml:space="preserve">besluta de lagar och förordningar som gäller </w:t>
      </w:r>
      <w:r w:rsidR="006A09B2">
        <w:t xml:space="preserve">för </w:t>
      </w:r>
      <w:r w:rsidR="00C60BBC" w:rsidRPr="004C37C1">
        <w:t>skolväsendet. Huvudmännen ansvarar i sin tur för skolans drift och organisering utifrån de</w:t>
      </w:r>
      <w:r w:rsidR="00C60BBC">
        <w:t xml:space="preserve"> bestämmelser</w:t>
      </w:r>
      <w:r w:rsidR="00C60BBC" w:rsidRPr="004C37C1">
        <w:t xml:space="preserve"> som finns</w:t>
      </w:r>
      <w:r w:rsidR="00C60BBC">
        <w:t xml:space="preserve">, vilket bland annat </w:t>
      </w:r>
      <w:r w:rsidR="00C60BBC" w:rsidRPr="004C37C1">
        <w:t xml:space="preserve">innebär att huvudmannen </w:t>
      </w:r>
      <w:r w:rsidR="00BB3ED4">
        <w:t xml:space="preserve">har ansvar för </w:t>
      </w:r>
      <w:r w:rsidR="00C60BBC" w:rsidRPr="004C37C1">
        <w:t xml:space="preserve">att hantera </w:t>
      </w:r>
      <w:r w:rsidR="0035460E">
        <w:t>skol</w:t>
      </w:r>
      <w:r w:rsidR="00DC5B27">
        <w:t>ornas inventarier</w:t>
      </w:r>
      <w:r w:rsidR="00C60BBC">
        <w:t xml:space="preserve">. Detta gäller också de </w:t>
      </w:r>
      <w:r w:rsidR="00BB3ED4">
        <w:t xml:space="preserve">eventuella </w:t>
      </w:r>
      <w:r w:rsidR="00C60BBC">
        <w:t>äldre samlingar</w:t>
      </w:r>
      <w:r w:rsidR="00BB3ED4">
        <w:t xml:space="preserve"> av skelett eller andra mänskliga kvarlevor</w:t>
      </w:r>
      <w:r w:rsidR="00C60BBC">
        <w:t xml:space="preserve"> som kan finnas på </w:t>
      </w:r>
      <w:r w:rsidR="00BB3ED4">
        <w:t>en skola</w:t>
      </w:r>
      <w:r w:rsidR="00C60BBC">
        <w:t xml:space="preserve">. </w:t>
      </w:r>
    </w:p>
    <w:p w14:paraId="7E0A1191" w14:textId="03E9711B" w:rsidR="00B05204" w:rsidRDefault="00B05204" w:rsidP="00470011">
      <w:pPr>
        <w:pStyle w:val="Brdtext"/>
      </w:pPr>
      <w:r>
        <w:t>Skolornas samlingar är huvudmännens egendom</w:t>
      </w:r>
      <w:r w:rsidR="00C60BBC">
        <w:t xml:space="preserve">. </w:t>
      </w:r>
      <w:r w:rsidR="00853373" w:rsidRPr="00853373">
        <w:t xml:space="preserve">De </w:t>
      </w:r>
      <w:r w:rsidR="009A500D">
        <w:t xml:space="preserve">bedömningar och </w:t>
      </w:r>
      <w:r w:rsidR="00853373" w:rsidRPr="00853373">
        <w:t xml:space="preserve">etiska </w:t>
      </w:r>
      <w:r w:rsidR="009A500D">
        <w:t xml:space="preserve">avvägningar </w:t>
      </w:r>
      <w:r w:rsidR="00853373" w:rsidRPr="00853373">
        <w:t>om hur mänsk</w:t>
      </w:r>
      <w:r w:rsidR="009A500D">
        <w:softHyphen/>
      </w:r>
      <w:r w:rsidR="00853373" w:rsidRPr="00853373">
        <w:t xml:space="preserve">liga kvarlevor ska hanteras, </w:t>
      </w:r>
      <w:r>
        <w:t xml:space="preserve">om de ska </w:t>
      </w:r>
      <w:r w:rsidR="00853373" w:rsidRPr="00853373">
        <w:t>användas i undervisningen eller begravas</w:t>
      </w:r>
      <w:r w:rsidR="009A2546">
        <w:t>,</w:t>
      </w:r>
      <w:r w:rsidR="00853373" w:rsidRPr="00853373" w:rsidDel="00853373">
        <w:t xml:space="preserve"> </w:t>
      </w:r>
      <w:r w:rsidR="00853373">
        <w:t xml:space="preserve">åligger </w:t>
      </w:r>
      <w:r>
        <w:t xml:space="preserve">därför </w:t>
      </w:r>
      <w:r w:rsidR="005203B6">
        <w:t>respektive huvudman.</w:t>
      </w:r>
      <w:r w:rsidR="00F11470">
        <w:t xml:space="preserve"> </w:t>
      </w:r>
    </w:p>
    <w:p w14:paraId="17B9A51B" w14:textId="46F52853" w:rsidR="00894348" w:rsidRDefault="00B05204" w:rsidP="00470011">
      <w:pPr>
        <w:pStyle w:val="Brdtext"/>
      </w:pPr>
      <w:r>
        <w:t>Mänskliga kvarlevor finns också i många museers samlingar</w:t>
      </w:r>
      <w:r w:rsidR="00F20520">
        <w:t>,</w:t>
      </w:r>
      <w:r>
        <w:t xml:space="preserve"> efter att för forskningsändamål ha samlats in under hundratals år. Hanteringen av mänskliga kvarlevor ingår i en av museernas huvuduppgifter, att bedriva en aktiv samlingsförvaltning för att nå verksamhetens mål. </w:t>
      </w:r>
      <w:r w:rsidR="000815E1" w:rsidRPr="000815E1">
        <w:t>Museerna</w:t>
      </w:r>
      <w:r>
        <w:t xml:space="preserve"> har i </w:t>
      </w:r>
      <w:r>
        <w:lastRenderedPageBreak/>
        <w:t>arbetet med mänskliga kvarlevor att förhålla sig till lagar, överenskommelser och etiska rikt</w:t>
      </w:r>
      <w:r w:rsidR="005D6841">
        <w:t>linjer inom området.</w:t>
      </w:r>
    </w:p>
    <w:p w14:paraId="35880333" w14:textId="2DA4C3BE" w:rsidR="005D6841" w:rsidRDefault="005D6841" w:rsidP="00470011">
      <w:pPr>
        <w:pStyle w:val="Brdtext"/>
      </w:pPr>
      <w:r>
        <w:t>Museernas arbete och det stöd för hanteringen av mänskliga kvarlevor i museisamlingar som Riksantikvarieämbetet nyligen tagit fram kan eventuellt även ge ledning åt huvudmännen i hanteringen av skolornas äldre samlingar.</w:t>
      </w:r>
    </w:p>
    <w:p w14:paraId="51C7511D" w14:textId="66C1F1C2" w:rsidR="00BB3ED4" w:rsidRDefault="005203B6" w:rsidP="00470011">
      <w:pPr>
        <w:pStyle w:val="Brdtext"/>
      </w:pPr>
      <w:r>
        <w:t xml:space="preserve">Mot </w:t>
      </w:r>
      <w:r w:rsidR="00894348">
        <w:t>den</w:t>
      </w:r>
      <w:r w:rsidR="005D6841">
        <w:t>na</w:t>
      </w:r>
      <w:r w:rsidR="00894348">
        <w:t xml:space="preserve"> bakgrund</w:t>
      </w:r>
      <w:r>
        <w:t xml:space="preserve"> avser jag inte att initiera ett arbete med nationella riktlinjer gällande </w:t>
      </w:r>
      <w:r w:rsidR="005D6841">
        <w:t>dessa</w:t>
      </w:r>
      <w:r>
        <w:t xml:space="preserve"> samlingar.</w:t>
      </w:r>
    </w:p>
    <w:p w14:paraId="384E445B" w14:textId="77777777" w:rsidR="00894348" w:rsidRDefault="00894348" w:rsidP="00470011">
      <w:pPr>
        <w:pStyle w:val="Brdtext"/>
      </w:pPr>
    </w:p>
    <w:p w14:paraId="2C2CFC16" w14:textId="47FFB84D" w:rsidR="00133ECF" w:rsidRDefault="00133ECF" w:rsidP="00470011">
      <w:pPr>
        <w:pStyle w:val="Brdtext"/>
      </w:pPr>
      <w:r>
        <w:t xml:space="preserve">Stockholm den </w:t>
      </w:r>
      <w:sdt>
        <w:sdtPr>
          <w:id w:val="-1225218591"/>
          <w:placeholder>
            <w:docPart w:val="CDAD084CD21041298A3EFAD8C24DB5EC"/>
          </w:placeholder>
          <w:dataBinding w:prefixMappings="xmlns:ns0='http://lp/documentinfo/RK' " w:xpath="/ns0:DocumentInfo[1]/ns0:BaseInfo[1]/ns0:HeaderDate[1]" w:storeItemID="{AEBD6C45-91A0-4CED-9DC5-8E21D0732030}"/>
          <w:date w:fullDate="2020-10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A098B">
            <w:t>14 oktober 2020</w:t>
          </w:r>
        </w:sdtContent>
      </w:sdt>
    </w:p>
    <w:p w14:paraId="54CFB0C8" w14:textId="6C537E15" w:rsidR="00133ECF" w:rsidRDefault="00133ECF" w:rsidP="00422A41">
      <w:pPr>
        <w:pStyle w:val="Brdtext"/>
      </w:pPr>
      <w:r>
        <w:t>Anna Ekström</w:t>
      </w:r>
    </w:p>
    <w:p w14:paraId="3EBDCBDD" w14:textId="77777777" w:rsidR="00133ECF" w:rsidRPr="00DB48AB" w:rsidRDefault="00133ECF" w:rsidP="00DB48AB">
      <w:pPr>
        <w:pStyle w:val="Brdtext"/>
      </w:pPr>
    </w:p>
    <w:sectPr w:rsidR="00133ECF" w:rsidRPr="00DB48AB" w:rsidSect="00133EC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C9452" w14:textId="77777777" w:rsidR="00B86767" w:rsidRDefault="00B86767" w:rsidP="00A87A54">
      <w:pPr>
        <w:spacing w:after="0" w:line="240" w:lineRule="auto"/>
      </w:pPr>
      <w:r>
        <w:separator/>
      </w:r>
    </w:p>
  </w:endnote>
  <w:endnote w:type="continuationSeparator" w:id="0">
    <w:p w14:paraId="625F1964" w14:textId="77777777" w:rsidR="00B86767" w:rsidRDefault="00B8676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AAF84" w14:textId="77777777" w:rsidR="00D22073" w:rsidRDefault="00D2207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C43D0D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3F3D51F" w14:textId="696B9D6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34358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34358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8DC51B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0AEB18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738C27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C46ED5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CBD7BE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5669213" w14:textId="77777777" w:rsidTr="00C26068">
      <w:trPr>
        <w:trHeight w:val="227"/>
      </w:trPr>
      <w:tc>
        <w:tcPr>
          <w:tcW w:w="4074" w:type="dxa"/>
        </w:tcPr>
        <w:p w14:paraId="580CD53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F5C5CF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AFE949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D2CE7" w14:textId="77777777" w:rsidR="00B86767" w:rsidRDefault="00B86767" w:rsidP="00A87A54">
      <w:pPr>
        <w:spacing w:after="0" w:line="240" w:lineRule="auto"/>
      </w:pPr>
      <w:r>
        <w:separator/>
      </w:r>
    </w:p>
  </w:footnote>
  <w:footnote w:type="continuationSeparator" w:id="0">
    <w:p w14:paraId="43D8D17C" w14:textId="77777777" w:rsidR="00B86767" w:rsidRDefault="00B8676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CFE62" w14:textId="77777777" w:rsidR="00D22073" w:rsidRDefault="00D2207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05D5D" w14:textId="77777777" w:rsidR="00D22073" w:rsidRDefault="00D2207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33ECF" w14:paraId="74FD11D4" w14:textId="77777777" w:rsidTr="00C93EBA">
      <w:trPr>
        <w:trHeight w:val="227"/>
      </w:trPr>
      <w:tc>
        <w:tcPr>
          <w:tcW w:w="5534" w:type="dxa"/>
        </w:tcPr>
        <w:p w14:paraId="018CD492" w14:textId="77777777" w:rsidR="00133ECF" w:rsidRPr="007D73AB" w:rsidRDefault="00133ECF">
          <w:pPr>
            <w:pStyle w:val="Sidhuvud"/>
          </w:pPr>
        </w:p>
      </w:tc>
      <w:tc>
        <w:tcPr>
          <w:tcW w:w="3170" w:type="dxa"/>
          <w:vAlign w:val="bottom"/>
        </w:tcPr>
        <w:p w14:paraId="12C39A04" w14:textId="77777777" w:rsidR="00133ECF" w:rsidRPr="007D73AB" w:rsidRDefault="00133ECF" w:rsidP="00340DE0">
          <w:pPr>
            <w:pStyle w:val="Sidhuvud"/>
          </w:pPr>
        </w:p>
      </w:tc>
      <w:tc>
        <w:tcPr>
          <w:tcW w:w="1134" w:type="dxa"/>
        </w:tcPr>
        <w:p w14:paraId="74F84F09" w14:textId="77777777" w:rsidR="00133ECF" w:rsidRDefault="00133ECF" w:rsidP="005A703A">
          <w:pPr>
            <w:pStyle w:val="Sidhuvud"/>
          </w:pPr>
        </w:p>
      </w:tc>
    </w:tr>
    <w:tr w:rsidR="00133ECF" w14:paraId="59CD1B94" w14:textId="77777777" w:rsidTr="00C34358">
      <w:trPr>
        <w:trHeight w:val="1928"/>
      </w:trPr>
      <w:tc>
        <w:tcPr>
          <w:tcW w:w="5534" w:type="dxa"/>
        </w:tcPr>
        <w:p w14:paraId="2BA1D67F" w14:textId="77777777" w:rsidR="00133ECF" w:rsidRPr="00340DE0" w:rsidRDefault="00133EC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7D4B309" wp14:editId="55E529C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AAE8FF0" w14:textId="77777777" w:rsidR="00133ECF" w:rsidRPr="00710A6C" w:rsidRDefault="00133ECF" w:rsidP="00EE3C0F">
          <w:pPr>
            <w:pStyle w:val="Sidhuvud"/>
            <w:rPr>
              <w:b/>
            </w:rPr>
          </w:pPr>
        </w:p>
        <w:p w14:paraId="15D4E72C" w14:textId="77777777" w:rsidR="00133ECF" w:rsidRDefault="00133ECF" w:rsidP="00EE3C0F">
          <w:pPr>
            <w:pStyle w:val="Sidhuvud"/>
          </w:pPr>
        </w:p>
        <w:p w14:paraId="23B53590" w14:textId="77777777" w:rsidR="00133ECF" w:rsidRDefault="00133ECF" w:rsidP="00EE3C0F">
          <w:pPr>
            <w:pStyle w:val="Sidhuvud"/>
          </w:pPr>
        </w:p>
        <w:p w14:paraId="79D4A016" w14:textId="77777777" w:rsidR="00133ECF" w:rsidRDefault="00133ECF" w:rsidP="00EE3C0F">
          <w:pPr>
            <w:pStyle w:val="Sidhuvud"/>
          </w:pPr>
        </w:p>
        <w:p w14:paraId="7A68068C" w14:textId="615445EC" w:rsidR="00133ECF" w:rsidRDefault="00D21E7F" w:rsidP="00D21E7F">
          <w:pPr>
            <w:pStyle w:val="Sidhuvud"/>
          </w:pPr>
          <w:r w:rsidRPr="00D21E7F">
            <w:t>U2020/</w:t>
          </w:r>
          <w:r w:rsidR="004C3A78">
            <w:t>05073</w:t>
          </w:r>
        </w:p>
      </w:tc>
      <w:tc>
        <w:tcPr>
          <w:tcW w:w="1134" w:type="dxa"/>
        </w:tcPr>
        <w:p w14:paraId="03D02F23" w14:textId="77777777" w:rsidR="00133ECF" w:rsidRDefault="00133ECF" w:rsidP="0094502D">
          <w:pPr>
            <w:pStyle w:val="Sidhuvud"/>
          </w:pPr>
        </w:p>
        <w:p w14:paraId="64ACF202" w14:textId="77777777" w:rsidR="00133ECF" w:rsidRPr="0094502D" w:rsidRDefault="00133ECF" w:rsidP="00EC71A6">
          <w:pPr>
            <w:pStyle w:val="Sidhuvud"/>
          </w:pPr>
        </w:p>
      </w:tc>
    </w:tr>
    <w:tr w:rsidR="00133ECF" w14:paraId="3EA5327D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2A2F857190F64CEA839396D467B0C09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CA7E957" w14:textId="77777777" w:rsidR="00133ECF" w:rsidRPr="00133ECF" w:rsidRDefault="00133ECF" w:rsidP="00C34358">
              <w:pPr>
                <w:pStyle w:val="Sidhuvud"/>
                <w:rPr>
                  <w:b/>
                </w:rPr>
              </w:pPr>
              <w:r w:rsidRPr="00133ECF">
                <w:rPr>
                  <w:b/>
                </w:rPr>
                <w:t>Utbildningsdepartementet</w:t>
              </w:r>
            </w:p>
            <w:p w14:paraId="18F66E0D" w14:textId="3F6D9C13" w:rsidR="00E13044" w:rsidRDefault="00520971" w:rsidP="00C34358">
              <w:pPr>
                <w:pStyle w:val="Sidhuvud"/>
              </w:pPr>
              <w:r>
                <w:t>Utbildnings</w:t>
              </w:r>
              <w:r w:rsidR="00133ECF" w:rsidRPr="00133ECF">
                <w:t>ministern</w:t>
              </w:r>
            </w:p>
            <w:p w14:paraId="40AF69A6" w14:textId="0197EECD" w:rsidR="00133ECF" w:rsidRPr="00340DE0" w:rsidRDefault="00133ECF" w:rsidP="00C34358">
              <w:pPr>
                <w:pStyle w:val="Brdtextmedram"/>
                <w:pBdr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pBdr>
                <w:ind w:left="0"/>
              </w:pPr>
            </w:p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B5FBFEA8002241B3801BFFBE1CA2F372"/>
          </w:placeholder>
          <w:dataBinding w:prefixMappings="xmlns:ns0='http://lp/documentinfo/RK' " w:xpath="/ns0:DocumentInfo[1]/ns0:BaseInfo[1]/ns0:Recipient[1]" w:storeItemID="{AEBD6C45-91A0-4CED-9DC5-8E21D0732030}"/>
          <w:text w:multiLine="1"/>
        </w:sdtPr>
        <w:sdtEndPr/>
        <w:sdtContent>
          <w:tc>
            <w:tcPr>
              <w:tcW w:w="3170" w:type="dxa"/>
            </w:tcPr>
            <w:p w14:paraId="2474E43E" w14:textId="77777777" w:rsidR="00133ECF" w:rsidRDefault="00133EC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364D752" w14:textId="77777777" w:rsidR="00133ECF" w:rsidRDefault="00133ECF" w:rsidP="003E6020">
          <w:pPr>
            <w:pStyle w:val="Sidhuvud"/>
          </w:pPr>
        </w:p>
      </w:tc>
    </w:tr>
  </w:tbl>
  <w:p w14:paraId="628ECD1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ECF"/>
    <w:rsid w:val="00000290"/>
    <w:rsid w:val="0000412C"/>
    <w:rsid w:val="00004D5C"/>
    <w:rsid w:val="00005F68"/>
    <w:rsid w:val="00006CA7"/>
    <w:rsid w:val="0001199C"/>
    <w:rsid w:val="00012B00"/>
    <w:rsid w:val="00014EF6"/>
    <w:rsid w:val="00016197"/>
    <w:rsid w:val="00016FDD"/>
    <w:rsid w:val="00017197"/>
    <w:rsid w:val="0001725B"/>
    <w:rsid w:val="000203B0"/>
    <w:rsid w:val="00023283"/>
    <w:rsid w:val="000241FA"/>
    <w:rsid w:val="0002468F"/>
    <w:rsid w:val="00025992"/>
    <w:rsid w:val="00026711"/>
    <w:rsid w:val="0002708E"/>
    <w:rsid w:val="0003679E"/>
    <w:rsid w:val="00041EDC"/>
    <w:rsid w:val="0004352E"/>
    <w:rsid w:val="00047ECA"/>
    <w:rsid w:val="00053CAA"/>
    <w:rsid w:val="00057A1D"/>
    <w:rsid w:val="00057FE0"/>
    <w:rsid w:val="000620FD"/>
    <w:rsid w:val="00063DCB"/>
    <w:rsid w:val="00066BC9"/>
    <w:rsid w:val="0007033C"/>
    <w:rsid w:val="000707E9"/>
    <w:rsid w:val="00072C86"/>
    <w:rsid w:val="00072FFC"/>
    <w:rsid w:val="000734B2"/>
    <w:rsid w:val="00073B75"/>
    <w:rsid w:val="000757FC"/>
    <w:rsid w:val="00076667"/>
    <w:rsid w:val="00080631"/>
    <w:rsid w:val="000815E1"/>
    <w:rsid w:val="000862E0"/>
    <w:rsid w:val="000872E0"/>
    <w:rsid w:val="000873C3"/>
    <w:rsid w:val="00093408"/>
    <w:rsid w:val="00093BBF"/>
    <w:rsid w:val="0009435C"/>
    <w:rsid w:val="000A05F5"/>
    <w:rsid w:val="000A13CA"/>
    <w:rsid w:val="000A456A"/>
    <w:rsid w:val="000A5E43"/>
    <w:rsid w:val="000B1A81"/>
    <w:rsid w:val="000B56A9"/>
    <w:rsid w:val="000C61D1"/>
    <w:rsid w:val="000C766B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5D37"/>
    <w:rsid w:val="00126E6B"/>
    <w:rsid w:val="00130EC3"/>
    <w:rsid w:val="001318F5"/>
    <w:rsid w:val="001331B1"/>
    <w:rsid w:val="00133ECF"/>
    <w:rsid w:val="00134837"/>
    <w:rsid w:val="00135111"/>
    <w:rsid w:val="001428E2"/>
    <w:rsid w:val="001461FB"/>
    <w:rsid w:val="001540DF"/>
    <w:rsid w:val="00161336"/>
    <w:rsid w:val="00167FA8"/>
    <w:rsid w:val="00170CE4"/>
    <w:rsid w:val="0017300E"/>
    <w:rsid w:val="00173126"/>
    <w:rsid w:val="00176A26"/>
    <w:rsid w:val="00176F0F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D5B45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1B5"/>
    <w:rsid w:val="001F525B"/>
    <w:rsid w:val="001F532D"/>
    <w:rsid w:val="001F6BBE"/>
    <w:rsid w:val="00200E4E"/>
    <w:rsid w:val="00204079"/>
    <w:rsid w:val="002102FD"/>
    <w:rsid w:val="0021099C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57F5"/>
    <w:rsid w:val="00237147"/>
    <w:rsid w:val="00242AD1"/>
    <w:rsid w:val="0024412C"/>
    <w:rsid w:val="00252B0D"/>
    <w:rsid w:val="00260D2D"/>
    <w:rsid w:val="00264503"/>
    <w:rsid w:val="00271D00"/>
    <w:rsid w:val="002731B6"/>
    <w:rsid w:val="00275872"/>
    <w:rsid w:val="00281106"/>
    <w:rsid w:val="00282263"/>
    <w:rsid w:val="00282417"/>
    <w:rsid w:val="00282D27"/>
    <w:rsid w:val="00287F0D"/>
    <w:rsid w:val="00292420"/>
    <w:rsid w:val="00294B48"/>
    <w:rsid w:val="00296B7A"/>
    <w:rsid w:val="002A39EF"/>
    <w:rsid w:val="002A5518"/>
    <w:rsid w:val="002A6820"/>
    <w:rsid w:val="002B38C9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2D44"/>
    <w:rsid w:val="002E3609"/>
    <w:rsid w:val="002E4D3F"/>
    <w:rsid w:val="002E61A5"/>
    <w:rsid w:val="002F3675"/>
    <w:rsid w:val="002F59E0"/>
    <w:rsid w:val="002F66A6"/>
    <w:rsid w:val="002F78CE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58E2"/>
    <w:rsid w:val="00326C03"/>
    <w:rsid w:val="00327474"/>
    <w:rsid w:val="003277B5"/>
    <w:rsid w:val="003336D3"/>
    <w:rsid w:val="00340DE0"/>
    <w:rsid w:val="00341F47"/>
    <w:rsid w:val="00342327"/>
    <w:rsid w:val="00342725"/>
    <w:rsid w:val="00342E91"/>
    <w:rsid w:val="0034750A"/>
    <w:rsid w:val="00347E11"/>
    <w:rsid w:val="003503DD"/>
    <w:rsid w:val="00350696"/>
    <w:rsid w:val="00350C92"/>
    <w:rsid w:val="003542C5"/>
    <w:rsid w:val="0035460E"/>
    <w:rsid w:val="00365461"/>
    <w:rsid w:val="00370311"/>
    <w:rsid w:val="003705B6"/>
    <w:rsid w:val="00373308"/>
    <w:rsid w:val="00380663"/>
    <w:rsid w:val="00382CB4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A7523"/>
    <w:rsid w:val="003B0C81"/>
    <w:rsid w:val="003B0C9F"/>
    <w:rsid w:val="003B2762"/>
    <w:rsid w:val="003C050B"/>
    <w:rsid w:val="003C4CCC"/>
    <w:rsid w:val="003C501A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0A64"/>
    <w:rsid w:val="0041223B"/>
    <w:rsid w:val="004137EE"/>
    <w:rsid w:val="00413A4E"/>
    <w:rsid w:val="00415163"/>
    <w:rsid w:val="004157BE"/>
    <w:rsid w:val="00417FEA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4C8D"/>
    <w:rsid w:val="00445604"/>
    <w:rsid w:val="00451BB0"/>
    <w:rsid w:val="00452D39"/>
    <w:rsid w:val="004534AC"/>
    <w:rsid w:val="004556F2"/>
    <w:rsid w:val="004557F3"/>
    <w:rsid w:val="0045607E"/>
    <w:rsid w:val="0045689B"/>
    <w:rsid w:val="00456DC3"/>
    <w:rsid w:val="0045746D"/>
    <w:rsid w:val="0046337E"/>
    <w:rsid w:val="00464CA1"/>
    <w:rsid w:val="00464EA0"/>
    <w:rsid w:val="004660C8"/>
    <w:rsid w:val="00467DEF"/>
    <w:rsid w:val="00470011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7C1"/>
    <w:rsid w:val="004C3A3F"/>
    <w:rsid w:val="004C3A78"/>
    <w:rsid w:val="004C5686"/>
    <w:rsid w:val="004C70EE"/>
    <w:rsid w:val="004C73FD"/>
    <w:rsid w:val="004C781A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49C3"/>
    <w:rsid w:val="00505905"/>
    <w:rsid w:val="00511A1B"/>
    <w:rsid w:val="00511A68"/>
    <w:rsid w:val="00512D67"/>
    <w:rsid w:val="00513E7D"/>
    <w:rsid w:val="00514A67"/>
    <w:rsid w:val="005203B6"/>
    <w:rsid w:val="00520971"/>
    <w:rsid w:val="00521192"/>
    <w:rsid w:val="0052127C"/>
    <w:rsid w:val="00526AEB"/>
    <w:rsid w:val="005302E0"/>
    <w:rsid w:val="005412F2"/>
    <w:rsid w:val="00544738"/>
    <w:rsid w:val="005456E4"/>
    <w:rsid w:val="00547B89"/>
    <w:rsid w:val="005567B2"/>
    <w:rsid w:val="005568AF"/>
    <w:rsid w:val="00556AF5"/>
    <w:rsid w:val="005606BC"/>
    <w:rsid w:val="00563E73"/>
    <w:rsid w:val="00565792"/>
    <w:rsid w:val="00567799"/>
    <w:rsid w:val="00570A8F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97E8A"/>
    <w:rsid w:val="005A01E1"/>
    <w:rsid w:val="005A098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D39C0"/>
    <w:rsid w:val="005D6841"/>
    <w:rsid w:val="005D6ABB"/>
    <w:rsid w:val="005E2F29"/>
    <w:rsid w:val="005E400D"/>
    <w:rsid w:val="005E4E79"/>
    <w:rsid w:val="005E574D"/>
    <w:rsid w:val="005E5CE7"/>
    <w:rsid w:val="005E790C"/>
    <w:rsid w:val="005F08C5"/>
    <w:rsid w:val="005F0E8C"/>
    <w:rsid w:val="005F7F4A"/>
    <w:rsid w:val="00600B0D"/>
    <w:rsid w:val="00602C26"/>
    <w:rsid w:val="00605718"/>
    <w:rsid w:val="00605C66"/>
    <w:rsid w:val="00607814"/>
    <w:rsid w:val="0061479F"/>
    <w:rsid w:val="006175D7"/>
    <w:rsid w:val="006208E5"/>
    <w:rsid w:val="00625F9B"/>
    <w:rsid w:val="006273E4"/>
    <w:rsid w:val="00631F82"/>
    <w:rsid w:val="00632FB1"/>
    <w:rsid w:val="00633B59"/>
    <w:rsid w:val="00634EF4"/>
    <w:rsid w:val="006358C8"/>
    <w:rsid w:val="00640430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297A"/>
    <w:rsid w:val="0066378C"/>
    <w:rsid w:val="00664054"/>
    <w:rsid w:val="006700F0"/>
    <w:rsid w:val="00670A48"/>
    <w:rsid w:val="00670F97"/>
    <w:rsid w:val="00672981"/>
    <w:rsid w:val="00672F6F"/>
    <w:rsid w:val="00674C2F"/>
    <w:rsid w:val="00674C8B"/>
    <w:rsid w:val="0068448B"/>
    <w:rsid w:val="00685E60"/>
    <w:rsid w:val="00691AEE"/>
    <w:rsid w:val="0069523C"/>
    <w:rsid w:val="006962CA"/>
    <w:rsid w:val="00696A95"/>
    <w:rsid w:val="006A09B2"/>
    <w:rsid w:val="006A09DA"/>
    <w:rsid w:val="006A0C22"/>
    <w:rsid w:val="006A1835"/>
    <w:rsid w:val="006A2625"/>
    <w:rsid w:val="006A3880"/>
    <w:rsid w:val="006A715E"/>
    <w:rsid w:val="006B093A"/>
    <w:rsid w:val="006B39E1"/>
    <w:rsid w:val="006B4A30"/>
    <w:rsid w:val="006B7569"/>
    <w:rsid w:val="006C1705"/>
    <w:rsid w:val="006C28EE"/>
    <w:rsid w:val="006D1A7A"/>
    <w:rsid w:val="006D2998"/>
    <w:rsid w:val="006D3188"/>
    <w:rsid w:val="006D5159"/>
    <w:rsid w:val="006E08FC"/>
    <w:rsid w:val="006E13F4"/>
    <w:rsid w:val="006F2588"/>
    <w:rsid w:val="00703ECD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8DF"/>
    <w:rsid w:val="00732599"/>
    <w:rsid w:val="00735BA5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83905"/>
    <w:rsid w:val="007900CC"/>
    <w:rsid w:val="0079641B"/>
    <w:rsid w:val="00797A90"/>
    <w:rsid w:val="007A129A"/>
    <w:rsid w:val="007A1542"/>
    <w:rsid w:val="007A1856"/>
    <w:rsid w:val="007A1887"/>
    <w:rsid w:val="007A629C"/>
    <w:rsid w:val="007A6348"/>
    <w:rsid w:val="007B023C"/>
    <w:rsid w:val="007C070F"/>
    <w:rsid w:val="007C44FF"/>
    <w:rsid w:val="007C6456"/>
    <w:rsid w:val="007C74F6"/>
    <w:rsid w:val="007C7BDB"/>
    <w:rsid w:val="007D2FF5"/>
    <w:rsid w:val="007D3912"/>
    <w:rsid w:val="007D73AB"/>
    <w:rsid w:val="007D790E"/>
    <w:rsid w:val="007E1477"/>
    <w:rsid w:val="007E2712"/>
    <w:rsid w:val="007E4A9C"/>
    <w:rsid w:val="007E5516"/>
    <w:rsid w:val="007E7EE2"/>
    <w:rsid w:val="007F06CA"/>
    <w:rsid w:val="007F3DA8"/>
    <w:rsid w:val="0080228F"/>
    <w:rsid w:val="00804C1B"/>
    <w:rsid w:val="0080595A"/>
    <w:rsid w:val="00805BA8"/>
    <w:rsid w:val="008150A6"/>
    <w:rsid w:val="00816201"/>
    <w:rsid w:val="008178E6"/>
    <w:rsid w:val="0082249C"/>
    <w:rsid w:val="00824CCE"/>
    <w:rsid w:val="00830B7B"/>
    <w:rsid w:val="00832661"/>
    <w:rsid w:val="0083451D"/>
    <w:rsid w:val="008349AA"/>
    <w:rsid w:val="008375D5"/>
    <w:rsid w:val="00841486"/>
    <w:rsid w:val="00842BC9"/>
    <w:rsid w:val="008431AF"/>
    <w:rsid w:val="0084476E"/>
    <w:rsid w:val="00844C67"/>
    <w:rsid w:val="008504F6"/>
    <w:rsid w:val="00853373"/>
    <w:rsid w:val="008573B9"/>
    <w:rsid w:val="0085782D"/>
    <w:rsid w:val="00863BB7"/>
    <w:rsid w:val="00864388"/>
    <w:rsid w:val="008730A1"/>
    <w:rsid w:val="008730FD"/>
    <w:rsid w:val="00873DA1"/>
    <w:rsid w:val="00875DDD"/>
    <w:rsid w:val="00881BC6"/>
    <w:rsid w:val="008860CC"/>
    <w:rsid w:val="00890876"/>
    <w:rsid w:val="00890D4E"/>
    <w:rsid w:val="00891929"/>
    <w:rsid w:val="00893029"/>
    <w:rsid w:val="00894348"/>
    <w:rsid w:val="0089514A"/>
    <w:rsid w:val="00895C2A"/>
    <w:rsid w:val="008A0A0D"/>
    <w:rsid w:val="008A16E9"/>
    <w:rsid w:val="008A3961"/>
    <w:rsid w:val="008A4CEA"/>
    <w:rsid w:val="008A7506"/>
    <w:rsid w:val="008B1603"/>
    <w:rsid w:val="008B20ED"/>
    <w:rsid w:val="008B6135"/>
    <w:rsid w:val="008B7520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71D8"/>
    <w:rsid w:val="00900CFF"/>
    <w:rsid w:val="0090100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3CE9"/>
    <w:rsid w:val="00956A6E"/>
    <w:rsid w:val="0097189D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2546"/>
    <w:rsid w:val="009A4D0A"/>
    <w:rsid w:val="009A500D"/>
    <w:rsid w:val="009B1122"/>
    <w:rsid w:val="009B2F70"/>
    <w:rsid w:val="009B4594"/>
    <w:rsid w:val="009C2459"/>
    <w:rsid w:val="009C255A"/>
    <w:rsid w:val="009C2B46"/>
    <w:rsid w:val="009C4448"/>
    <w:rsid w:val="009C5754"/>
    <w:rsid w:val="009C6011"/>
    <w:rsid w:val="009C610D"/>
    <w:rsid w:val="009D43F3"/>
    <w:rsid w:val="009D440B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125"/>
    <w:rsid w:val="00A43B02"/>
    <w:rsid w:val="00A44946"/>
    <w:rsid w:val="00A46B85"/>
    <w:rsid w:val="00A50585"/>
    <w:rsid w:val="00A506F1"/>
    <w:rsid w:val="00A5156E"/>
    <w:rsid w:val="00A53E57"/>
    <w:rsid w:val="00A54286"/>
    <w:rsid w:val="00A548EA"/>
    <w:rsid w:val="00A56824"/>
    <w:rsid w:val="00A572DA"/>
    <w:rsid w:val="00A60D45"/>
    <w:rsid w:val="00A61F6D"/>
    <w:rsid w:val="00A65996"/>
    <w:rsid w:val="00A66EDC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01A6"/>
    <w:rsid w:val="00AB5033"/>
    <w:rsid w:val="00AB5298"/>
    <w:rsid w:val="00AB5519"/>
    <w:rsid w:val="00AB6313"/>
    <w:rsid w:val="00AB71DD"/>
    <w:rsid w:val="00AC0F71"/>
    <w:rsid w:val="00AC11B8"/>
    <w:rsid w:val="00AC15C5"/>
    <w:rsid w:val="00AC433E"/>
    <w:rsid w:val="00AD0E75"/>
    <w:rsid w:val="00AE1A3C"/>
    <w:rsid w:val="00AE7BD8"/>
    <w:rsid w:val="00AE7D02"/>
    <w:rsid w:val="00AF0BB7"/>
    <w:rsid w:val="00AF0BDE"/>
    <w:rsid w:val="00AF0EDE"/>
    <w:rsid w:val="00AF13BE"/>
    <w:rsid w:val="00AF4853"/>
    <w:rsid w:val="00AF5FD8"/>
    <w:rsid w:val="00B00702"/>
    <w:rsid w:val="00B0110B"/>
    <w:rsid w:val="00B0234E"/>
    <w:rsid w:val="00B05204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22"/>
    <w:rsid w:val="00B73091"/>
    <w:rsid w:val="00B75139"/>
    <w:rsid w:val="00B75EE7"/>
    <w:rsid w:val="00B80840"/>
    <w:rsid w:val="00B815FC"/>
    <w:rsid w:val="00B82013"/>
    <w:rsid w:val="00B82A05"/>
    <w:rsid w:val="00B84409"/>
    <w:rsid w:val="00B84E2D"/>
    <w:rsid w:val="00B86767"/>
    <w:rsid w:val="00B927C9"/>
    <w:rsid w:val="00B96EFA"/>
    <w:rsid w:val="00BA49AB"/>
    <w:rsid w:val="00BA4FAC"/>
    <w:rsid w:val="00BB17B0"/>
    <w:rsid w:val="00BB28BF"/>
    <w:rsid w:val="00BB2F42"/>
    <w:rsid w:val="00BB312A"/>
    <w:rsid w:val="00BB3ED4"/>
    <w:rsid w:val="00BB4AC0"/>
    <w:rsid w:val="00BB5683"/>
    <w:rsid w:val="00BC112B"/>
    <w:rsid w:val="00BC17DF"/>
    <w:rsid w:val="00BC6832"/>
    <w:rsid w:val="00BC7993"/>
    <w:rsid w:val="00BD0826"/>
    <w:rsid w:val="00BD15AB"/>
    <w:rsid w:val="00BD181D"/>
    <w:rsid w:val="00BD761C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02420"/>
    <w:rsid w:val="00C1410E"/>
    <w:rsid w:val="00C141C6"/>
    <w:rsid w:val="00C142DB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2623"/>
    <w:rsid w:val="00C34358"/>
    <w:rsid w:val="00C36E3A"/>
    <w:rsid w:val="00C37A77"/>
    <w:rsid w:val="00C41141"/>
    <w:rsid w:val="00C4582D"/>
    <w:rsid w:val="00C461E6"/>
    <w:rsid w:val="00C50771"/>
    <w:rsid w:val="00C508BE"/>
    <w:rsid w:val="00C60BBC"/>
    <w:rsid w:val="00C62B1B"/>
    <w:rsid w:val="00C63EC4"/>
    <w:rsid w:val="00C64CD9"/>
    <w:rsid w:val="00C670F8"/>
    <w:rsid w:val="00C6780B"/>
    <w:rsid w:val="00C76D49"/>
    <w:rsid w:val="00C80AD4"/>
    <w:rsid w:val="00C80B5E"/>
    <w:rsid w:val="00C85D2B"/>
    <w:rsid w:val="00C9061B"/>
    <w:rsid w:val="00C93EBA"/>
    <w:rsid w:val="00CA0BD8"/>
    <w:rsid w:val="00CA6B28"/>
    <w:rsid w:val="00CA72BB"/>
    <w:rsid w:val="00CA7607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3FD0"/>
    <w:rsid w:val="00CC41BA"/>
    <w:rsid w:val="00CD09EF"/>
    <w:rsid w:val="00CD17C1"/>
    <w:rsid w:val="00CD1C6C"/>
    <w:rsid w:val="00CD37F1"/>
    <w:rsid w:val="00CD6169"/>
    <w:rsid w:val="00CD6D76"/>
    <w:rsid w:val="00CE20BC"/>
    <w:rsid w:val="00CE68A4"/>
    <w:rsid w:val="00CF16D8"/>
    <w:rsid w:val="00CF1FD8"/>
    <w:rsid w:val="00CF20D0"/>
    <w:rsid w:val="00CF44A1"/>
    <w:rsid w:val="00CF45F2"/>
    <w:rsid w:val="00CF4FDC"/>
    <w:rsid w:val="00D00E9E"/>
    <w:rsid w:val="00D021D2"/>
    <w:rsid w:val="00D035A0"/>
    <w:rsid w:val="00D061BB"/>
    <w:rsid w:val="00D07BE1"/>
    <w:rsid w:val="00D116C0"/>
    <w:rsid w:val="00D13433"/>
    <w:rsid w:val="00D13D8A"/>
    <w:rsid w:val="00D16E66"/>
    <w:rsid w:val="00D20DA7"/>
    <w:rsid w:val="00D21E7F"/>
    <w:rsid w:val="00D22073"/>
    <w:rsid w:val="00D249A5"/>
    <w:rsid w:val="00D279D8"/>
    <w:rsid w:val="00D27C8E"/>
    <w:rsid w:val="00D3026A"/>
    <w:rsid w:val="00D32495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2B24"/>
    <w:rsid w:val="00D65E43"/>
    <w:rsid w:val="00D6730A"/>
    <w:rsid w:val="00D674A6"/>
    <w:rsid w:val="00D679B9"/>
    <w:rsid w:val="00D7168E"/>
    <w:rsid w:val="00D72719"/>
    <w:rsid w:val="00D74B7C"/>
    <w:rsid w:val="00D76068"/>
    <w:rsid w:val="00D76B01"/>
    <w:rsid w:val="00D804A2"/>
    <w:rsid w:val="00D84704"/>
    <w:rsid w:val="00D90B62"/>
    <w:rsid w:val="00D921FD"/>
    <w:rsid w:val="00D93714"/>
    <w:rsid w:val="00D94034"/>
    <w:rsid w:val="00D95424"/>
    <w:rsid w:val="00DA4084"/>
    <w:rsid w:val="00DA5A54"/>
    <w:rsid w:val="00DA5C0D"/>
    <w:rsid w:val="00DA7205"/>
    <w:rsid w:val="00DB4E26"/>
    <w:rsid w:val="00DB714B"/>
    <w:rsid w:val="00DC1025"/>
    <w:rsid w:val="00DC10F6"/>
    <w:rsid w:val="00DC3E45"/>
    <w:rsid w:val="00DC4598"/>
    <w:rsid w:val="00DC5B27"/>
    <w:rsid w:val="00DD0722"/>
    <w:rsid w:val="00DD2028"/>
    <w:rsid w:val="00DD212F"/>
    <w:rsid w:val="00DE18F5"/>
    <w:rsid w:val="00DF5BFB"/>
    <w:rsid w:val="00DF5CD6"/>
    <w:rsid w:val="00E022DA"/>
    <w:rsid w:val="00E03BCB"/>
    <w:rsid w:val="00E124DC"/>
    <w:rsid w:val="00E13044"/>
    <w:rsid w:val="00E258D8"/>
    <w:rsid w:val="00E26DDF"/>
    <w:rsid w:val="00E30167"/>
    <w:rsid w:val="00E33493"/>
    <w:rsid w:val="00E37858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0CA"/>
    <w:rsid w:val="00E973A0"/>
    <w:rsid w:val="00EA1688"/>
    <w:rsid w:val="00EA1AFC"/>
    <w:rsid w:val="00EA4C83"/>
    <w:rsid w:val="00EB2C50"/>
    <w:rsid w:val="00EB5457"/>
    <w:rsid w:val="00EB7A98"/>
    <w:rsid w:val="00EC0A92"/>
    <w:rsid w:val="00EC1DA0"/>
    <w:rsid w:val="00EC329B"/>
    <w:rsid w:val="00EC5EB9"/>
    <w:rsid w:val="00EC6006"/>
    <w:rsid w:val="00EC71A6"/>
    <w:rsid w:val="00EC73EB"/>
    <w:rsid w:val="00ED0E39"/>
    <w:rsid w:val="00ED592E"/>
    <w:rsid w:val="00ED6ABD"/>
    <w:rsid w:val="00ED72E1"/>
    <w:rsid w:val="00EE3C0F"/>
    <w:rsid w:val="00EE6810"/>
    <w:rsid w:val="00EF1601"/>
    <w:rsid w:val="00EF1675"/>
    <w:rsid w:val="00EF21FE"/>
    <w:rsid w:val="00EF2A7F"/>
    <w:rsid w:val="00EF2D58"/>
    <w:rsid w:val="00EF37C2"/>
    <w:rsid w:val="00EF4803"/>
    <w:rsid w:val="00EF5127"/>
    <w:rsid w:val="00EF5DE7"/>
    <w:rsid w:val="00F0076D"/>
    <w:rsid w:val="00F03EAC"/>
    <w:rsid w:val="00F04347"/>
    <w:rsid w:val="00F04B7C"/>
    <w:rsid w:val="00F06FCC"/>
    <w:rsid w:val="00F078B5"/>
    <w:rsid w:val="00F11470"/>
    <w:rsid w:val="00F13E57"/>
    <w:rsid w:val="00F14024"/>
    <w:rsid w:val="00F15DB1"/>
    <w:rsid w:val="00F20520"/>
    <w:rsid w:val="00F22E4A"/>
    <w:rsid w:val="00F2400B"/>
    <w:rsid w:val="00F24297"/>
    <w:rsid w:val="00F25761"/>
    <w:rsid w:val="00F259D7"/>
    <w:rsid w:val="00F31822"/>
    <w:rsid w:val="00F32D05"/>
    <w:rsid w:val="00F35263"/>
    <w:rsid w:val="00F3681D"/>
    <w:rsid w:val="00F403BF"/>
    <w:rsid w:val="00F4342F"/>
    <w:rsid w:val="00F43E2A"/>
    <w:rsid w:val="00F45227"/>
    <w:rsid w:val="00F5045C"/>
    <w:rsid w:val="00F520C7"/>
    <w:rsid w:val="00F53AEA"/>
    <w:rsid w:val="00F55AC7"/>
    <w:rsid w:val="00F55FC9"/>
    <w:rsid w:val="00F5663B"/>
    <w:rsid w:val="00F5674D"/>
    <w:rsid w:val="00F5796E"/>
    <w:rsid w:val="00F62F97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6BF8"/>
    <w:rsid w:val="00FC7600"/>
    <w:rsid w:val="00FD0B7B"/>
    <w:rsid w:val="00FD4C08"/>
    <w:rsid w:val="00FD7F0B"/>
    <w:rsid w:val="00FE1DCC"/>
    <w:rsid w:val="00FF0538"/>
    <w:rsid w:val="00FF553D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3807209"/>
  <w15:docId w15:val="{F1057A8E-5263-4438-8072-B6E0D143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A2F857190F64CEA839396D467B0C0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762977-73FA-4FE7-AEC7-B5225608A449}"/>
      </w:docPartPr>
      <w:docPartBody>
        <w:p w:rsidR="000A2FDE" w:rsidRDefault="008501BA" w:rsidP="008501BA">
          <w:pPr>
            <w:pStyle w:val="2A2F857190F64CEA839396D467B0C0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FBFEA8002241B3801BFFBE1CA2F3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C2E398-EFFD-4C6E-AC2C-95C7715275AF}"/>
      </w:docPartPr>
      <w:docPartBody>
        <w:p w:rsidR="000A2FDE" w:rsidRDefault="008501BA" w:rsidP="008501BA">
          <w:pPr>
            <w:pStyle w:val="B5FBFEA8002241B3801BFFBE1CA2F3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AD084CD21041298A3EFAD8C24DB5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41E0F3-7289-49D0-84A9-1BE013242D02}"/>
      </w:docPartPr>
      <w:docPartBody>
        <w:p w:rsidR="000A2FDE" w:rsidRDefault="008501BA" w:rsidP="008501BA">
          <w:pPr>
            <w:pStyle w:val="CDAD084CD21041298A3EFAD8C24DB5E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1BA"/>
    <w:rsid w:val="000A2FDE"/>
    <w:rsid w:val="001E324A"/>
    <w:rsid w:val="00205330"/>
    <w:rsid w:val="00287F19"/>
    <w:rsid w:val="008279FF"/>
    <w:rsid w:val="008501BA"/>
    <w:rsid w:val="0093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DD89260F2DB4E75AEE2725AD866D4C3">
    <w:name w:val="7DD89260F2DB4E75AEE2725AD866D4C3"/>
    <w:rsid w:val="008501BA"/>
  </w:style>
  <w:style w:type="character" w:styleId="Platshllartext">
    <w:name w:val="Placeholder Text"/>
    <w:basedOn w:val="Standardstycketeckensnitt"/>
    <w:uiPriority w:val="99"/>
    <w:semiHidden/>
    <w:rsid w:val="008501BA"/>
    <w:rPr>
      <w:noProof w:val="0"/>
      <w:color w:val="808080"/>
    </w:rPr>
  </w:style>
  <w:style w:type="paragraph" w:customStyle="1" w:styleId="5E2121A5EC814461A709BBB3596D33E8">
    <w:name w:val="5E2121A5EC814461A709BBB3596D33E8"/>
    <w:rsid w:val="008501BA"/>
  </w:style>
  <w:style w:type="paragraph" w:customStyle="1" w:styleId="371F7588EF464C92856E05EBE5489807">
    <w:name w:val="371F7588EF464C92856E05EBE5489807"/>
    <w:rsid w:val="008501BA"/>
  </w:style>
  <w:style w:type="paragraph" w:customStyle="1" w:styleId="BBCE22C59AD74328A14A1CB39E70ABD6">
    <w:name w:val="BBCE22C59AD74328A14A1CB39E70ABD6"/>
    <w:rsid w:val="008501BA"/>
  </w:style>
  <w:style w:type="paragraph" w:customStyle="1" w:styleId="C286A463BD7D4618A54F226A773EE575">
    <w:name w:val="C286A463BD7D4618A54F226A773EE575"/>
    <w:rsid w:val="008501BA"/>
  </w:style>
  <w:style w:type="paragraph" w:customStyle="1" w:styleId="7DBB39EBDF2F48EE904712E792AD0C16">
    <w:name w:val="7DBB39EBDF2F48EE904712E792AD0C16"/>
    <w:rsid w:val="008501BA"/>
  </w:style>
  <w:style w:type="paragraph" w:customStyle="1" w:styleId="0F76BFE5263A4C1EBAFB594C9E16957E">
    <w:name w:val="0F76BFE5263A4C1EBAFB594C9E16957E"/>
    <w:rsid w:val="008501BA"/>
  </w:style>
  <w:style w:type="paragraph" w:customStyle="1" w:styleId="E5DA0E2B106E438EB3780F55806135ED">
    <w:name w:val="E5DA0E2B106E438EB3780F55806135ED"/>
    <w:rsid w:val="008501BA"/>
  </w:style>
  <w:style w:type="paragraph" w:customStyle="1" w:styleId="C85A41A89FA34A4EA1BA5F327D78C1B4">
    <w:name w:val="C85A41A89FA34A4EA1BA5F327D78C1B4"/>
    <w:rsid w:val="008501BA"/>
  </w:style>
  <w:style w:type="paragraph" w:customStyle="1" w:styleId="2A2F857190F64CEA839396D467B0C092">
    <w:name w:val="2A2F857190F64CEA839396D467B0C092"/>
    <w:rsid w:val="008501BA"/>
  </w:style>
  <w:style w:type="paragraph" w:customStyle="1" w:styleId="B5FBFEA8002241B3801BFFBE1CA2F372">
    <w:name w:val="B5FBFEA8002241B3801BFFBE1CA2F372"/>
    <w:rsid w:val="008501BA"/>
  </w:style>
  <w:style w:type="paragraph" w:customStyle="1" w:styleId="897F2351CE0C4F8DA68B327A01AF4CF0">
    <w:name w:val="897F2351CE0C4F8DA68B327A01AF4CF0"/>
    <w:rsid w:val="008501BA"/>
  </w:style>
  <w:style w:type="paragraph" w:customStyle="1" w:styleId="3B81CAA2BE7D4CD080722DB3E94011D2">
    <w:name w:val="3B81CAA2BE7D4CD080722DB3E94011D2"/>
    <w:rsid w:val="008501BA"/>
  </w:style>
  <w:style w:type="paragraph" w:customStyle="1" w:styleId="62E48C59F12545B1B5618BDDCCB87B75">
    <w:name w:val="62E48C59F12545B1B5618BDDCCB87B75"/>
    <w:rsid w:val="008501BA"/>
  </w:style>
  <w:style w:type="paragraph" w:customStyle="1" w:styleId="B7AA4B30E990429783969ABD9F94A51F">
    <w:name w:val="B7AA4B30E990429783969ABD9F94A51F"/>
    <w:rsid w:val="008501BA"/>
  </w:style>
  <w:style w:type="paragraph" w:customStyle="1" w:styleId="80A5FA69807A4E8B807C7CF2C86764F5">
    <w:name w:val="80A5FA69807A4E8B807C7CF2C86764F5"/>
    <w:rsid w:val="008501BA"/>
  </w:style>
  <w:style w:type="paragraph" w:customStyle="1" w:styleId="CDAD084CD21041298A3EFAD8C24DB5EC">
    <w:name w:val="CDAD084CD21041298A3EFAD8C24DB5EC"/>
    <w:rsid w:val="008501BA"/>
  </w:style>
  <w:style w:type="paragraph" w:customStyle="1" w:styleId="5FD23F0EE2E74B88888BF5E0C78D11C9">
    <w:name w:val="5FD23F0EE2E74B88888BF5E0C78D11C9"/>
    <w:rsid w:val="008501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Gymnasie- och kunskapslyftsministern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2020-10-14T00:00:00</HeaderDate>
    <Office/>
    <Dnr>2020/04259/S</Dnr>
    <ParagrafNr/>
    <DocumentTitle/>
    <VisitingAddress/>
    <Extra1/>
    <Extra2/>
    <Extra3>Jimmy Loord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Gymnasie- och kunskapslyftsministern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2020-10-14T00:00:00</HeaderDate>
    <Office/>
    <Dnr>2020/04259/S</Dnr>
    <ParagrafNr/>
    <DocumentTitle/>
    <VisitingAddress/>
    <Extra1/>
    <Extra2/>
    <Extra3>Jimmy Loord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B8A4583EB0A678438F858F5C7F9AACAF" ma:contentTypeVersion="33" ma:contentTypeDescription="Skapa nytt dokument med möjlighet att välja RK-mall" ma:contentTypeScope="" ma:versionID="1e0d820c0b652b3709bbebfdf32d9a16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cce28019-86c4-43eb-9d2c-17951d3a857e" xmlns:ns6="9c9941df-7074-4a92-bf99-225d24d78d61" targetNamespace="http://schemas.microsoft.com/office/2006/metadata/properties" ma:root="true" ma:fieldsID="8739039afe5346eecbbf1ef6dadbc6b6" ns2:_="" ns3:_="" ns4:_="" ns5:_="" ns6:_="">
    <xsd:import namespace="4e9c2f0c-7bf8-49af-8356-cbf363fc78a7"/>
    <xsd:import namespace="cc625d36-bb37-4650-91b9-0c96159295ba"/>
    <xsd:import namespace="18f3d968-6251-40b0-9f11-012b293496c2"/>
    <xsd:import namespace="cce28019-86c4-43eb-9d2c-17951d3a857e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0d8f1091-5b4e-4d39-9928-332149dc5efc}" ma:internalName="TaxCatchAllLabel" ma:readOnly="true" ma:showField="CatchAllDataLabel" ma:web="6421d155-d98a-492e-8711-ee94be621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d8f1091-5b4e-4d39-9928-332149dc5efc}" ma:internalName="TaxCatchAll" ma:showField="CatchAllData" ma:web="6421d155-d98a-492e-8711-ee94be621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28019-86c4-43eb-9d2c-17951d3a857e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59e26bf5-de02-4385-aa92-685f96a9b987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BE84D-8EDA-4E7E-A219-7660F06344CD}"/>
</file>

<file path=customXml/itemProps2.xml><?xml version="1.0" encoding="utf-8"?>
<ds:datastoreItem xmlns:ds="http://schemas.openxmlformats.org/officeDocument/2006/customXml" ds:itemID="{AEBD6C45-91A0-4CED-9DC5-8E21D0732030}"/>
</file>

<file path=customXml/itemProps3.xml><?xml version="1.0" encoding="utf-8"?>
<ds:datastoreItem xmlns:ds="http://schemas.openxmlformats.org/officeDocument/2006/customXml" ds:itemID="{B9A8008B-2D88-498C-9647-AFE919190513}"/>
</file>

<file path=customXml/itemProps4.xml><?xml version="1.0" encoding="utf-8"?>
<ds:datastoreItem xmlns:ds="http://schemas.openxmlformats.org/officeDocument/2006/customXml" ds:itemID="{AEBD6C45-91A0-4CED-9DC5-8E21D073203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12316D67-75DB-4FF5-A40F-032303CEF982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58AE0D4B-479F-4CA6-B6A3-1BD24B371D21}"/>
</file>

<file path=customXml/itemProps7.xml><?xml version="1.0" encoding="utf-8"?>
<ds:datastoreItem xmlns:ds="http://schemas.openxmlformats.org/officeDocument/2006/customXml" ds:itemID="{22FC02B6-700C-411D-9E6D-0EC9D24FFCE8}"/>
</file>

<file path=customXml/itemProps8.xml><?xml version="1.0" encoding="utf-8"?>
<ds:datastoreItem xmlns:ds="http://schemas.openxmlformats.org/officeDocument/2006/customXml" ds:itemID="{0238D6CE-3750-40A7-B8B2-F0A69F8D3E0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308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156 Gamla samlingar i skolor.docx</dc:title>
  <dc:subject/>
  <dc:creator>Anna Lindblom</dc:creator>
  <cp:keywords/>
  <dc:description/>
  <cp:lastModifiedBy>Anna Lindblom</cp:lastModifiedBy>
  <cp:revision>3</cp:revision>
  <cp:lastPrinted>2019-09-19T09:57:00Z</cp:lastPrinted>
  <dcterms:created xsi:type="dcterms:W3CDTF">2020-10-09T11:34:00Z</dcterms:created>
  <dcterms:modified xsi:type="dcterms:W3CDTF">2020-10-09T11:34:00Z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cbb59d73-dcf0-4641-b542-54f1535143b1</vt:lpwstr>
  </property>
</Properties>
</file>