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5AE89" w14:textId="2AE4B22F" w:rsidR="00E8510F" w:rsidRDefault="00E8510F" w:rsidP="002433FF">
      <w:pPr>
        <w:pStyle w:val="Rubrik"/>
      </w:pPr>
      <w:bookmarkStart w:id="0" w:name="Start"/>
      <w:bookmarkEnd w:id="0"/>
      <w:r>
        <w:t xml:space="preserve">Svar på fråga 2019/20:1450 av Markus </w:t>
      </w:r>
      <w:proofErr w:type="spellStart"/>
      <w:r>
        <w:t>Wiechel</w:t>
      </w:r>
      <w:proofErr w:type="spellEnd"/>
      <w:r>
        <w:t xml:space="preserve"> (SD)</w:t>
      </w:r>
      <w:r>
        <w:br/>
        <w:t>Korrekt myndighetsinformation</w:t>
      </w:r>
    </w:p>
    <w:p w14:paraId="4B5580D4" w14:textId="5BC49AFB" w:rsidR="00E8510F" w:rsidRDefault="00E8510F" w:rsidP="002433FF">
      <w:pPr>
        <w:pStyle w:val="Brdtext"/>
      </w:pPr>
      <w:r>
        <w:t xml:space="preserve">Markus </w:t>
      </w:r>
      <w:proofErr w:type="spellStart"/>
      <w:r w:rsidR="009B558C">
        <w:t>Wiechel</w:t>
      </w:r>
      <w:proofErr w:type="spellEnd"/>
      <w:r w:rsidR="009B558C">
        <w:t xml:space="preserve"> </w:t>
      </w:r>
      <w:r>
        <w:t>har frågat mig hur jag agerar för att säkerställa korrekt och saklig myndighetsinformation och för att verksamheten ska fokusera på det egna ansvarsområdet inom ramen för bekämpningen av covid-19.</w:t>
      </w:r>
    </w:p>
    <w:p w14:paraId="2A3C34A9" w14:textId="4F51FFC5" w:rsidR="00E8510F" w:rsidRDefault="00E8510F" w:rsidP="00E8510F">
      <w:pPr>
        <w:pStyle w:val="Brdtext"/>
      </w:pPr>
      <w:r>
        <w:t xml:space="preserve">Medborgarna ska kunna känna tillit till den offentliga sektorn. </w:t>
      </w:r>
      <w:r w:rsidRPr="00170B23">
        <w:t>Att statlig</w:t>
      </w:r>
      <w:r w:rsidR="00F86887">
        <w:t>a</w:t>
      </w:r>
      <w:r w:rsidRPr="00170B23">
        <w:t xml:space="preserve"> </w:t>
      </w:r>
      <w:r w:rsidR="00F86887">
        <w:t xml:space="preserve">myndigheter </w:t>
      </w:r>
      <w:r w:rsidRPr="00170B23">
        <w:t>lämnar faktabaserad information är viktigt för att rätt åtgärder ska kunna vidtas i samhället och för att möta desinformation</w:t>
      </w:r>
      <w:r>
        <w:t>.</w:t>
      </w:r>
    </w:p>
    <w:p w14:paraId="62BD0398" w14:textId="34531E7B" w:rsidR="00E8510F" w:rsidRDefault="00E8510F" w:rsidP="00E8510F">
      <w:pPr>
        <w:pStyle w:val="Brdtext"/>
      </w:pPr>
      <w:r w:rsidRPr="00BD75E6">
        <w:t>Sverige har fristående förvaltningsmyndigheter och ledningen för varje myndighet ansvarar enligt myndighetsförordningen</w:t>
      </w:r>
      <w:r w:rsidR="00F86887" w:rsidRPr="00BD75E6">
        <w:t xml:space="preserve"> </w:t>
      </w:r>
      <w:r w:rsidRPr="00BD75E6">
        <w:t>inför regeringen</w:t>
      </w:r>
      <w:r w:rsidR="00F86887" w:rsidRPr="00BD75E6">
        <w:t>.</w:t>
      </w:r>
      <w:r w:rsidR="00F86887">
        <w:t xml:space="preserve"> </w:t>
      </w:r>
      <w:r w:rsidRPr="00BD75E6">
        <w:t>Om det uppstår problem i samband med myndigheternas informationsverksamhet är det i första hand en fråga för myndighetens ledning.</w:t>
      </w:r>
      <w:r w:rsidR="003C2DD3">
        <w:t xml:space="preserve"> </w:t>
      </w:r>
      <w:r w:rsidR="005C7314" w:rsidRPr="00CC7276">
        <w:t>Bedöms det finnas behov kan regeringen föra en dialog med myndighetens ledning för att informera sig om hur den ser på problemen och vilka åtgärder den planerar att vidta.</w:t>
      </w:r>
    </w:p>
    <w:p w14:paraId="50E3396F" w14:textId="4EA46D9E" w:rsidR="00BA715A" w:rsidRDefault="007B20B1" w:rsidP="005651FD">
      <w:r>
        <w:t>Av s</w:t>
      </w:r>
      <w:r w:rsidR="00E8510F">
        <w:t xml:space="preserve">mittskyddslagen (2004:168) </w:t>
      </w:r>
      <w:r w:rsidR="00901BA2">
        <w:t>följer</w:t>
      </w:r>
      <w:r w:rsidR="003E032C">
        <w:t xml:space="preserve"> </w:t>
      </w:r>
      <w:r w:rsidR="00E8510F">
        <w:t xml:space="preserve">att Folkhälsomyndigheten ansvarar för samordning av smittskyddet på nationell nivå och ska ta de initiativ som krävs för att upprätthålla ett effektivt smittskydd. Folkhälsomyndigheten ska </w:t>
      </w:r>
      <w:r w:rsidR="006B1E2D">
        <w:t xml:space="preserve">även </w:t>
      </w:r>
      <w:r w:rsidR="00E8510F">
        <w:t>följa och vidareutveckla smittskyddet</w:t>
      </w:r>
      <w:r w:rsidR="006B1E2D">
        <w:t xml:space="preserve"> samt</w:t>
      </w:r>
      <w:r w:rsidR="00E8510F">
        <w:t xml:space="preserve"> följa och analysera det epidemiologiska läget nationellt och internationellt. </w:t>
      </w:r>
    </w:p>
    <w:p w14:paraId="14256656" w14:textId="77777777" w:rsidR="00EB3BB6" w:rsidRDefault="00EB3BB6">
      <w:r>
        <w:br w:type="page"/>
      </w:r>
    </w:p>
    <w:p w14:paraId="37C2A16A" w14:textId="568A5681" w:rsidR="00BA715A" w:rsidRDefault="00BA715A" w:rsidP="005651FD">
      <w:bookmarkStart w:id="1" w:name="_GoBack"/>
      <w:bookmarkEnd w:id="1"/>
      <w:r>
        <w:lastRenderedPageBreak/>
        <w:t xml:space="preserve">Med anledning av </w:t>
      </w:r>
      <w:r w:rsidR="00327809">
        <w:t>covid-19-</w:t>
      </w:r>
      <w:r w:rsidR="000835F1">
        <w:t>pandemin</w:t>
      </w:r>
      <w:r>
        <w:t xml:space="preserve"> </w:t>
      </w:r>
      <w:r w:rsidR="00E4119F">
        <w:t>har regering</w:t>
      </w:r>
      <w:r w:rsidR="00DE3E93">
        <w:t>en</w:t>
      </w:r>
      <w:r w:rsidR="00E4119F">
        <w:t xml:space="preserve"> och myndigheter</w:t>
      </w:r>
      <w:r w:rsidR="00DE3E93">
        <w:t>na</w:t>
      </w:r>
      <w:r w:rsidR="00E4119F">
        <w:t xml:space="preserve"> vidtagit ett stort antal åtgärder</w:t>
      </w:r>
      <w:r w:rsidR="00B6125D">
        <w:t xml:space="preserve"> för att dämpa smittspridningen</w:t>
      </w:r>
      <w:r w:rsidR="003E032C">
        <w:t>. R</w:t>
      </w:r>
      <w:r w:rsidR="002E3557">
        <w:t>egering</w:t>
      </w:r>
      <w:r w:rsidR="00DE3E93">
        <w:t>en</w:t>
      </w:r>
      <w:r w:rsidR="002E3557">
        <w:t xml:space="preserve"> och myndigheter</w:t>
      </w:r>
      <w:r w:rsidR="00DE3E93">
        <w:t>na</w:t>
      </w:r>
      <w:r w:rsidR="002E3557">
        <w:t xml:space="preserve"> har också återkommande kommunicerat dessa</w:t>
      </w:r>
      <w:r w:rsidR="00B6125D">
        <w:t>. Det arbetet fortsätter.</w:t>
      </w:r>
    </w:p>
    <w:p w14:paraId="4B432516" w14:textId="6E42D349" w:rsidR="0064456D" w:rsidRDefault="0064456D" w:rsidP="0064456D">
      <w:pPr>
        <w:pStyle w:val="Brdtext"/>
      </w:pPr>
      <w:r>
        <w:t xml:space="preserve">Stockholm den </w:t>
      </w:r>
      <w:sdt>
        <w:sdtPr>
          <w:id w:val="-1225218591"/>
          <w:placeholder>
            <w:docPart w:val="233A04E87C234DF3B0FA3D9793D7659D"/>
          </w:placeholder>
          <w:dataBinding w:prefixMappings="xmlns:ns0='http://lp/documentinfo/RK' " w:xpath="/ns0:DocumentInfo[1]/ns0:BaseInfo[1]/ns0:HeaderDate[1]" w:storeItemID="{0C3EB6EF-E6AE-4594-8296-ECAB4B37A767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juni 2020</w:t>
          </w:r>
        </w:sdtContent>
      </w:sdt>
    </w:p>
    <w:p w14:paraId="69F29854" w14:textId="77777777" w:rsidR="0064456D" w:rsidRDefault="0064456D" w:rsidP="0064456D">
      <w:pPr>
        <w:pStyle w:val="Brdtextutanavstnd"/>
      </w:pPr>
    </w:p>
    <w:p w14:paraId="1ACAB878" w14:textId="77777777" w:rsidR="0064456D" w:rsidRDefault="0064456D" w:rsidP="0064456D">
      <w:pPr>
        <w:pStyle w:val="Brdtextutanavstnd"/>
      </w:pPr>
    </w:p>
    <w:p w14:paraId="6E1380EC" w14:textId="77777777" w:rsidR="0064456D" w:rsidRDefault="0064456D" w:rsidP="0064456D">
      <w:pPr>
        <w:pStyle w:val="Brdtextutanavstnd"/>
      </w:pPr>
    </w:p>
    <w:p w14:paraId="7D45D9D0" w14:textId="77777777" w:rsidR="0064456D" w:rsidRPr="00DB48AB" w:rsidRDefault="0064456D" w:rsidP="0064456D">
      <w:pPr>
        <w:pStyle w:val="Brdtext"/>
      </w:pPr>
      <w:r>
        <w:t>Lena Hallengren</w:t>
      </w:r>
    </w:p>
    <w:p w14:paraId="25886CDF" w14:textId="4A6CCEB7" w:rsidR="00E8510F" w:rsidRDefault="00E8510F" w:rsidP="0064456D">
      <w:pPr>
        <w:pStyle w:val="Brdtext"/>
      </w:pPr>
    </w:p>
    <w:sectPr w:rsidR="00E8510F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1E1D5" w14:textId="77777777" w:rsidR="002433FF" w:rsidRDefault="002433FF" w:rsidP="00A87A54">
      <w:pPr>
        <w:spacing w:after="0" w:line="240" w:lineRule="auto"/>
      </w:pPr>
      <w:r>
        <w:separator/>
      </w:r>
    </w:p>
  </w:endnote>
  <w:endnote w:type="continuationSeparator" w:id="0">
    <w:p w14:paraId="01964BB2" w14:textId="77777777" w:rsidR="002433FF" w:rsidRDefault="002433F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50997" w14:textId="77777777" w:rsidR="0047010B" w:rsidRDefault="004701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433FF" w:rsidRPr="00347E11" w14:paraId="40D028FE" w14:textId="77777777" w:rsidTr="002433FF">
      <w:trPr>
        <w:trHeight w:val="227"/>
        <w:jc w:val="right"/>
      </w:trPr>
      <w:tc>
        <w:tcPr>
          <w:tcW w:w="708" w:type="dxa"/>
          <w:vAlign w:val="bottom"/>
        </w:tcPr>
        <w:p w14:paraId="79DD7B4D" w14:textId="77777777" w:rsidR="002433FF" w:rsidRPr="00B62610" w:rsidRDefault="002433F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433FF" w:rsidRPr="00347E11" w14:paraId="71B431B1" w14:textId="77777777" w:rsidTr="002433FF">
      <w:trPr>
        <w:trHeight w:val="850"/>
        <w:jc w:val="right"/>
      </w:trPr>
      <w:tc>
        <w:tcPr>
          <w:tcW w:w="708" w:type="dxa"/>
          <w:vAlign w:val="bottom"/>
        </w:tcPr>
        <w:p w14:paraId="0CC16108" w14:textId="77777777" w:rsidR="002433FF" w:rsidRPr="00347E11" w:rsidRDefault="002433FF" w:rsidP="005606BC">
          <w:pPr>
            <w:pStyle w:val="Sidfot"/>
            <w:spacing w:line="276" w:lineRule="auto"/>
            <w:jc w:val="right"/>
          </w:pPr>
        </w:p>
      </w:tc>
    </w:tr>
  </w:tbl>
  <w:p w14:paraId="28E33F93" w14:textId="77777777" w:rsidR="002433FF" w:rsidRPr="005606BC" w:rsidRDefault="002433FF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433FF" w:rsidRPr="00347E11" w14:paraId="32E9DA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9291A3" w14:textId="77777777" w:rsidR="002433FF" w:rsidRPr="00347E11" w:rsidRDefault="002433FF" w:rsidP="00347E11">
          <w:pPr>
            <w:pStyle w:val="Sidfot"/>
            <w:rPr>
              <w:sz w:val="8"/>
            </w:rPr>
          </w:pPr>
        </w:p>
      </w:tc>
    </w:tr>
    <w:tr w:rsidR="002433FF" w:rsidRPr="00EE3C0F" w14:paraId="44BE172A" w14:textId="77777777" w:rsidTr="00C26068">
      <w:trPr>
        <w:trHeight w:val="227"/>
      </w:trPr>
      <w:tc>
        <w:tcPr>
          <w:tcW w:w="4074" w:type="dxa"/>
        </w:tcPr>
        <w:p w14:paraId="507071DC" w14:textId="77777777" w:rsidR="002433FF" w:rsidRPr="00F53AEA" w:rsidRDefault="002433F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CCED73" w14:textId="77777777" w:rsidR="002433FF" w:rsidRPr="00F53AEA" w:rsidRDefault="002433FF" w:rsidP="00F53AEA">
          <w:pPr>
            <w:pStyle w:val="Sidfot"/>
            <w:spacing w:line="276" w:lineRule="auto"/>
          </w:pPr>
        </w:p>
      </w:tc>
    </w:tr>
  </w:tbl>
  <w:p w14:paraId="4B8B7D8D" w14:textId="77777777" w:rsidR="002433FF" w:rsidRPr="00EE3C0F" w:rsidRDefault="002433F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DB9BF" w14:textId="77777777" w:rsidR="002433FF" w:rsidRDefault="002433FF" w:rsidP="00A87A54">
      <w:pPr>
        <w:spacing w:after="0" w:line="240" w:lineRule="auto"/>
      </w:pPr>
      <w:r>
        <w:separator/>
      </w:r>
    </w:p>
  </w:footnote>
  <w:footnote w:type="continuationSeparator" w:id="0">
    <w:p w14:paraId="2E1BDC17" w14:textId="77777777" w:rsidR="002433FF" w:rsidRDefault="002433F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7949C" w14:textId="77777777" w:rsidR="0047010B" w:rsidRDefault="004701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040E" w14:textId="77777777" w:rsidR="0047010B" w:rsidRDefault="0047010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33FF" w14:paraId="783068B0" w14:textId="77777777" w:rsidTr="00C93EBA">
      <w:trPr>
        <w:trHeight w:val="227"/>
      </w:trPr>
      <w:tc>
        <w:tcPr>
          <w:tcW w:w="5534" w:type="dxa"/>
        </w:tcPr>
        <w:p w14:paraId="020F331E" w14:textId="77777777" w:rsidR="002433FF" w:rsidRPr="007D73AB" w:rsidRDefault="002433FF">
          <w:pPr>
            <w:pStyle w:val="Sidhuvud"/>
          </w:pPr>
        </w:p>
      </w:tc>
      <w:tc>
        <w:tcPr>
          <w:tcW w:w="3170" w:type="dxa"/>
          <w:vAlign w:val="bottom"/>
        </w:tcPr>
        <w:p w14:paraId="1C28B914" w14:textId="77777777" w:rsidR="002433FF" w:rsidRPr="007D73AB" w:rsidRDefault="002433FF" w:rsidP="00340DE0">
          <w:pPr>
            <w:pStyle w:val="Sidhuvud"/>
          </w:pPr>
        </w:p>
      </w:tc>
      <w:tc>
        <w:tcPr>
          <w:tcW w:w="1134" w:type="dxa"/>
        </w:tcPr>
        <w:p w14:paraId="6150EA11" w14:textId="77777777" w:rsidR="002433FF" w:rsidRDefault="002433FF" w:rsidP="002433FF">
          <w:pPr>
            <w:pStyle w:val="Sidhuvud"/>
          </w:pPr>
        </w:p>
      </w:tc>
    </w:tr>
    <w:tr w:rsidR="002433FF" w14:paraId="27EEB139" w14:textId="77777777" w:rsidTr="00C93EBA">
      <w:trPr>
        <w:trHeight w:val="1928"/>
      </w:trPr>
      <w:tc>
        <w:tcPr>
          <w:tcW w:w="5534" w:type="dxa"/>
        </w:tcPr>
        <w:p w14:paraId="742D11F5" w14:textId="77777777" w:rsidR="002433FF" w:rsidRPr="00340DE0" w:rsidRDefault="002433F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415307" wp14:editId="1C1B012C">
                <wp:extent cx="1743633" cy="505162"/>
                <wp:effectExtent l="0" t="0" r="0" b="9525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16E51C" w14:textId="77777777" w:rsidR="002433FF" w:rsidRPr="00710A6C" w:rsidRDefault="002433FF" w:rsidP="00EE3C0F">
          <w:pPr>
            <w:pStyle w:val="Sidhuvud"/>
            <w:rPr>
              <w:b/>
            </w:rPr>
          </w:pPr>
        </w:p>
        <w:p w14:paraId="09601574" w14:textId="77777777" w:rsidR="002433FF" w:rsidRDefault="002433FF" w:rsidP="00EE3C0F">
          <w:pPr>
            <w:pStyle w:val="Sidhuvud"/>
          </w:pPr>
        </w:p>
        <w:p w14:paraId="4623B20C" w14:textId="77777777" w:rsidR="002433FF" w:rsidRDefault="002433FF" w:rsidP="00EE3C0F">
          <w:pPr>
            <w:pStyle w:val="Sidhuvud"/>
          </w:pPr>
        </w:p>
        <w:p w14:paraId="6272529D" w14:textId="77777777" w:rsidR="002433FF" w:rsidRDefault="002433F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B58F8AF69E4061947620FD39B9F359"/>
            </w:placeholder>
            <w:dataBinding w:prefixMappings="xmlns:ns0='http://lp/documentinfo/RK' " w:xpath="/ns0:DocumentInfo[1]/ns0:BaseInfo[1]/ns0:Dnr[1]" w:storeItemID="{0C3EB6EF-E6AE-4594-8296-ECAB4B37A767}"/>
            <w:text/>
          </w:sdtPr>
          <w:sdtEndPr/>
          <w:sdtContent>
            <w:p w14:paraId="56D83A02" w14:textId="78830BC8" w:rsidR="002433FF" w:rsidRDefault="002433FF" w:rsidP="00EE3C0F">
              <w:pPr>
                <w:pStyle w:val="Sidhuvud"/>
              </w:pPr>
              <w:r>
                <w:t>S2020/04876/FS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9732E85D3640AEB1115400B3BD3138"/>
            </w:placeholder>
            <w:showingPlcHdr/>
            <w:dataBinding w:prefixMappings="xmlns:ns0='http://lp/documentinfo/RK' " w:xpath="/ns0:DocumentInfo[1]/ns0:BaseInfo[1]/ns0:DocNumber[1]" w:storeItemID="{0C3EB6EF-E6AE-4594-8296-ECAB4B37A767}"/>
            <w:text/>
          </w:sdtPr>
          <w:sdtEndPr/>
          <w:sdtContent>
            <w:p w14:paraId="40364AEC" w14:textId="77777777" w:rsidR="002433FF" w:rsidRDefault="002433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E524A9" w14:textId="77777777" w:rsidR="002433FF" w:rsidRDefault="002433FF" w:rsidP="00EE3C0F">
          <w:pPr>
            <w:pStyle w:val="Sidhuvud"/>
          </w:pPr>
        </w:p>
      </w:tc>
      <w:tc>
        <w:tcPr>
          <w:tcW w:w="1134" w:type="dxa"/>
        </w:tcPr>
        <w:p w14:paraId="5ABC5AEF" w14:textId="77777777" w:rsidR="002433FF" w:rsidRDefault="002433FF" w:rsidP="0094502D">
          <w:pPr>
            <w:pStyle w:val="Sidhuvud"/>
          </w:pPr>
        </w:p>
        <w:p w14:paraId="06F96043" w14:textId="77777777" w:rsidR="002433FF" w:rsidRPr="0094502D" w:rsidRDefault="002433FF" w:rsidP="00EC71A6">
          <w:pPr>
            <w:pStyle w:val="Sidhuvud"/>
          </w:pPr>
        </w:p>
      </w:tc>
    </w:tr>
    <w:tr w:rsidR="002433FF" w14:paraId="2AFC21E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019E8D58FEE47118F0E527FFE595CD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155110969"/>
                <w:placeholder>
                  <w:docPart w:val="9122AF4C9DAF4E81A3AFEC291816E345"/>
                </w:placeholder>
              </w:sdtPr>
              <w:sdtEndPr>
                <w:rPr>
                  <w:b w:val="0"/>
                </w:rPr>
              </w:sdtEndPr>
              <w:sdtContent>
                <w:p w14:paraId="11384A8A" w14:textId="77777777" w:rsidR="00177733" w:rsidRPr="00897750" w:rsidRDefault="00177733" w:rsidP="00177733">
                  <w:pPr>
                    <w:pStyle w:val="Sidhuvud"/>
                    <w:rPr>
                      <w:b/>
                    </w:rPr>
                  </w:pPr>
                  <w:r w:rsidRPr="00897750">
                    <w:rPr>
                      <w:b/>
                    </w:rPr>
                    <w:t>Socialdepartementet</w:t>
                  </w:r>
                </w:p>
                <w:p w14:paraId="0B11AB1B" w14:textId="7B4CC419" w:rsidR="002433FF" w:rsidRPr="00340DE0" w:rsidRDefault="00177733" w:rsidP="00340DE0">
                  <w:pPr>
                    <w:pStyle w:val="Sidhuvud"/>
                  </w:pPr>
                  <w:r w:rsidRPr="00897750">
                    <w:t>Socialministern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81FDE3DF1CF74FF08BD1E8FA777CF80D"/>
          </w:placeholder>
          <w:dataBinding w:prefixMappings="xmlns:ns0='http://lp/documentinfo/RK' " w:xpath="/ns0:DocumentInfo[1]/ns0:BaseInfo[1]/ns0:Recipient[1]" w:storeItemID="{0C3EB6EF-E6AE-4594-8296-ECAB4B37A767}"/>
          <w:text w:multiLine="1"/>
        </w:sdtPr>
        <w:sdtEndPr/>
        <w:sdtContent>
          <w:tc>
            <w:tcPr>
              <w:tcW w:w="3170" w:type="dxa"/>
            </w:tcPr>
            <w:p w14:paraId="3FDDE4A7" w14:textId="527F4B92" w:rsidR="002433FF" w:rsidRDefault="002433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99BD33" w14:textId="77777777" w:rsidR="002433FF" w:rsidRDefault="002433FF" w:rsidP="003E6020">
          <w:pPr>
            <w:pStyle w:val="Sidhuvud"/>
          </w:pPr>
        </w:p>
      </w:tc>
    </w:tr>
  </w:tbl>
  <w:p w14:paraId="25AD3C43" w14:textId="77777777" w:rsidR="002433FF" w:rsidRDefault="002433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0F"/>
    <w:rsid w:val="00000290"/>
    <w:rsid w:val="00001068"/>
    <w:rsid w:val="0000412C"/>
    <w:rsid w:val="00004D5C"/>
    <w:rsid w:val="00005F68"/>
    <w:rsid w:val="00006CA7"/>
    <w:rsid w:val="000111C8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5F1"/>
    <w:rsid w:val="000862E0"/>
    <w:rsid w:val="000873C3"/>
    <w:rsid w:val="00093408"/>
    <w:rsid w:val="00093BBF"/>
    <w:rsid w:val="0009435C"/>
    <w:rsid w:val="000A13CA"/>
    <w:rsid w:val="000A194E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733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937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24F"/>
    <w:rsid w:val="001F4302"/>
    <w:rsid w:val="001F50BE"/>
    <w:rsid w:val="001F525B"/>
    <w:rsid w:val="001F6BBE"/>
    <w:rsid w:val="00201498"/>
    <w:rsid w:val="002036F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3FF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557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809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5F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DD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32C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10B"/>
    <w:rsid w:val="00472EBA"/>
    <w:rsid w:val="004735B6"/>
    <w:rsid w:val="004735F0"/>
    <w:rsid w:val="004745D7"/>
    <w:rsid w:val="00474676"/>
    <w:rsid w:val="0047511B"/>
    <w:rsid w:val="00475B99"/>
    <w:rsid w:val="004775DA"/>
    <w:rsid w:val="00477CC0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1FD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66C"/>
    <w:rsid w:val="005A5193"/>
    <w:rsid w:val="005A6034"/>
    <w:rsid w:val="005A7AC1"/>
    <w:rsid w:val="005B115A"/>
    <w:rsid w:val="005B537F"/>
    <w:rsid w:val="005C120D"/>
    <w:rsid w:val="005C15B3"/>
    <w:rsid w:val="005C3882"/>
    <w:rsid w:val="005C6F80"/>
    <w:rsid w:val="005C7314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56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867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E2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0B1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17C4D"/>
    <w:rsid w:val="0082148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E1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BA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BDB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58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DD9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25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15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5E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407"/>
    <w:rsid w:val="00C41141"/>
    <w:rsid w:val="00C449AD"/>
    <w:rsid w:val="00C44E30"/>
    <w:rsid w:val="00C461E6"/>
    <w:rsid w:val="00C50045"/>
    <w:rsid w:val="00C50771"/>
    <w:rsid w:val="00C508BE"/>
    <w:rsid w:val="00C55FE8"/>
    <w:rsid w:val="00C57EC3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6BD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F3C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E93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19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10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BB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2DC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88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08AF5A"/>
  <w15:docId w15:val="{07724D85-88DB-4C67-A8BA-7A6A9EDF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B58F8AF69E4061947620FD39B9F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A4EB8-A1F0-4FB7-80C0-B81B65159379}"/>
      </w:docPartPr>
      <w:docPartBody>
        <w:p w:rsidR="00317FC1" w:rsidRDefault="003163C3" w:rsidP="003163C3">
          <w:pPr>
            <w:pStyle w:val="F6B58F8AF69E4061947620FD39B9F3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9732E85D3640AEB1115400B3BD3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6F34F-3A7B-44DF-B7E7-DEE725E6D3DB}"/>
      </w:docPartPr>
      <w:docPartBody>
        <w:p w:rsidR="00317FC1" w:rsidRDefault="003163C3" w:rsidP="003163C3">
          <w:pPr>
            <w:pStyle w:val="679732E85D3640AEB1115400B3BD31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19E8D58FEE47118F0E527FFE595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D4A1E-06EB-4CA6-BDD9-8037A63BC132}"/>
      </w:docPartPr>
      <w:docPartBody>
        <w:p w:rsidR="00317FC1" w:rsidRDefault="003163C3" w:rsidP="003163C3">
          <w:pPr>
            <w:pStyle w:val="B019E8D58FEE47118F0E527FFE595C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FDE3DF1CF74FF08BD1E8FA777CF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011B6-FCB7-4171-B76D-36A580DA9572}"/>
      </w:docPartPr>
      <w:docPartBody>
        <w:p w:rsidR="00317FC1" w:rsidRDefault="003163C3" w:rsidP="003163C3">
          <w:pPr>
            <w:pStyle w:val="81FDE3DF1CF74FF08BD1E8FA777CF8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3A04E87C234DF3B0FA3D9793D76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C2A24-5F24-41AD-B93A-F4EEECC5A172}"/>
      </w:docPartPr>
      <w:docPartBody>
        <w:p w:rsidR="007117DE" w:rsidRDefault="001F46D0" w:rsidP="001F46D0">
          <w:pPr>
            <w:pStyle w:val="233A04E87C234DF3B0FA3D9793D7659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122AF4C9DAF4E81A3AFEC291816E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FBDA7-7636-4351-B1CF-55F1C811A331}"/>
      </w:docPartPr>
      <w:docPartBody>
        <w:p w:rsidR="008321D0" w:rsidRDefault="00597EBC" w:rsidP="00597EBC">
          <w:pPr>
            <w:pStyle w:val="9122AF4C9DAF4E81A3AFEC291816E34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C3"/>
    <w:rsid w:val="000133D2"/>
    <w:rsid w:val="001F46D0"/>
    <w:rsid w:val="003163C3"/>
    <w:rsid w:val="00317FC1"/>
    <w:rsid w:val="00597EBC"/>
    <w:rsid w:val="007117DE"/>
    <w:rsid w:val="0083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3B6309F9FF4D8087A39C5DFDFC71A7">
    <w:name w:val="F23B6309F9FF4D8087A39C5DFDFC71A7"/>
    <w:rsid w:val="003163C3"/>
  </w:style>
  <w:style w:type="character" w:styleId="Platshllartext">
    <w:name w:val="Placeholder Text"/>
    <w:basedOn w:val="Standardstycketeckensnitt"/>
    <w:uiPriority w:val="99"/>
    <w:semiHidden/>
    <w:rsid w:val="00597EBC"/>
    <w:rPr>
      <w:noProof w:val="0"/>
      <w:color w:val="808080"/>
    </w:rPr>
  </w:style>
  <w:style w:type="paragraph" w:customStyle="1" w:styleId="F1DEDC99C95848FB94043036E3C90C67">
    <w:name w:val="F1DEDC99C95848FB94043036E3C90C67"/>
    <w:rsid w:val="003163C3"/>
  </w:style>
  <w:style w:type="paragraph" w:customStyle="1" w:styleId="3820E3B8816D4E07818DD442E96B4F93">
    <w:name w:val="3820E3B8816D4E07818DD442E96B4F93"/>
    <w:rsid w:val="003163C3"/>
  </w:style>
  <w:style w:type="paragraph" w:customStyle="1" w:styleId="9086C4826A0443A3B88408E433E694FE">
    <w:name w:val="9086C4826A0443A3B88408E433E694FE"/>
    <w:rsid w:val="003163C3"/>
  </w:style>
  <w:style w:type="paragraph" w:customStyle="1" w:styleId="F6B58F8AF69E4061947620FD39B9F359">
    <w:name w:val="F6B58F8AF69E4061947620FD39B9F359"/>
    <w:rsid w:val="003163C3"/>
  </w:style>
  <w:style w:type="paragraph" w:customStyle="1" w:styleId="679732E85D3640AEB1115400B3BD3138">
    <w:name w:val="679732E85D3640AEB1115400B3BD3138"/>
    <w:rsid w:val="003163C3"/>
  </w:style>
  <w:style w:type="paragraph" w:customStyle="1" w:styleId="528EF686AE064DB0895D128AAA1AD1D1">
    <w:name w:val="528EF686AE064DB0895D128AAA1AD1D1"/>
    <w:rsid w:val="003163C3"/>
  </w:style>
  <w:style w:type="paragraph" w:customStyle="1" w:styleId="46249645EF5744EEA84D73DC72E76CF6">
    <w:name w:val="46249645EF5744EEA84D73DC72E76CF6"/>
    <w:rsid w:val="003163C3"/>
  </w:style>
  <w:style w:type="paragraph" w:customStyle="1" w:styleId="AE64EC5C396548B69FFC00DAB031FF3F">
    <w:name w:val="AE64EC5C396548B69FFC00DAB031FF3F"/>
    <w:rsid w:val="003163C3"/>
  </w:style>
  <w:style w:type="paragraph" w:customStyle="1" w:styleId="B019E8D58FEE47118F0E527FFE595CDC">
    <w:name w:val="B019E8D58FEE47118F0E527FFE595CDC"/>
    <w:rsid w:val="003163C3"/>
  </w:style>
  <w:style w:type="paragraph" w:customStyle="1" w:styleId="81FDE3DF1CF74FF08BD1E8FA777CF80D">
    <w:name w:val="81FDE3DF1CF74FF08BD1E8FA777CF80D"/>
    <w:rsid w:val="003163C3"/>
  </w:style>
  <w:style w:type="paragraph" w:customStyle="1" w:styleId="679732E85D3640AEB1115400B3BD31381">
    <w:name w:val="679732E85D3640AEB1115400B3BD31381"/>
    <w:rsid w:val="003163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19E8D58FEE47118F0E527FFE595CDC1">
    <w:name w:val="B019E8D58FEE47118F0E527FFE595CDC1"/>
    <w:rsid w:val="003163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3C11BF91234A9C958A9054E7BCF772">
    <w:name w:val="193C11BF91234A9C958A9054E7BCF772"/>
    <w:rsid w:val="003163C3"/>
  </w:style>
  <w:style w:type="paragraph" w:customStyle="1" w:styleId="CA9927E0F2584D77856C76E6DA71352D">
    <w:name w:val="CA9927E0F2584D77856C76E6DA71352D"/>
    <w:rsid w:val="003163C3"/>
  </w:style>
  <w:style w:type="paragraph" w:customStyle="1" w:styleId="0370EF400C614646AA2F2EAD31B5CA38">
    <w:name w:val="0370EF400C614646AA2F2EAD31B5CA38"/>
    <w:rsid w:val="003163C3"/>
  </w:style>
  <w:style w:type="paragraph" w:customStyle="1" w:styleId="670EF6C06AC64B02A52B01AABBA6DD65">
    <w:name w:val="670EF6C06AC64B02A52B01AABBA6DD65"/>
    <w:rsid w:val="003163C3"/>
  </w:style>
  <w:style w:type="paragraph" w:customStyle="1" w:styleId="233A04E87C234DF3B0FA3D9793D7659D">
    <w:name w:val="233A04E87C234DF3B0FA3D9793D7659D"/>
    <w:rsid w:val="001F46D0"/>
  </w:style>
  <w:style w:type="paragraph" w:customStyle="1" w:styleId="9122AF4C9DAF4E81A3AFEC291816E345">
    <w:name w:val="9122AF4C9DAF4E81A3AFEC291816E345"/>
    <w:rsid w:val="00597E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7a5c1d24-5248-46d0-96f7-cf1abdf918a8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PANP3H6M3MHX-1495422866-3559</_dlc_DocId>
    <_dlc_DocIdUrl xmlns="a68c6c55-4fbb-48c7-bd04-03a904b43046">
      <Url>https://dhs.sp.regeringskansliet.se/dep/s/FS_fragor/_layouts/15/DocIdRedir.aspx?ID=PANP3H6M3MHX-1495422866-3559</Url>
      <Description>PANP3H6M3MHX-1495422866-3559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4" ma:contentTypeDescription="Skapa nytt dokument med möjlighet att välja RK-mall" ma:contentTypeScope="" ma:versionID="5356dccdf36b1503b06d25c31ebaf65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2020-06-10T00:00:00</HeaderDate>
    <Office/>
    <Dnr>S2020/04876/FS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BE37B-FB6F-4BE4-A3AA-7F10BE70CDAC}"/>
</file>

<file path=customXml/itemProps2.xml><?xml version="1.0" encoding="utf-8"?>
<ds:datastoreItem xmlns:ds="http://schemas.openxmlformats.org/officeDocument/2006/customXml" ds:itemID="{699D9945-210C-4C16-82BD-CE9EADB7FB8E}"/>
</file>

<file path=customXml/itemProps3.xml><?xml version="1.0" encoding="utf-8"?>
<ds:datastoreItem xmlns:ds="http://schemas.openxmlformats.org/officeDocument/2006/customXml" ds:itemID="{26C43508-EF73-4C88-BADB-30ED3CB832B3}"/>
</file>

<file path=customXml/itemProps4.xml><?xml version="1.0" encoding="utf-8"?>
<ds:datastoreItem xmlns:ds="http://schemas.openxmlformats.org/officeDocument/2006/customXml" ds:itemID="{05734796-C75C-46F0-9048-222475C6B85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99D9945-210C-4C16-82BD-CE9EADB7FB8E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60e4c83-59ce-4420-a61e-371951efc959"/>
    <ds:schemaRef ds:uri="4e9c2f0c-7bf8-49af-8356-cbf363fc78a7"/>
    <ds:schemaRef ds:uri="http://schemas.microsoft.com/office/2006/documentManagement/types"/>
    <ds:schemaRef ds:uri="cc625d36-bb37-4650-91b9-0c96159295ba"/>
    <ds:schemaRef ds:uri="a68c6c55-4fbb-48c7-bd04-03a904b4304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7C7665B-A74A-47E9-B646-18F32C24E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C3EB6EF-E6AE-4594-8296-ECAB4B37A767}"/>
</file>

<file path=customXml/itemProps8.xml><?xml version="1.0" encoding="utf-8"?>
<ds:datastoreItem xmlns:ds="http://schemas.openxmlformats.org/officeDocument/2006/customXml" ds:itemID="{FB97AC42-E4B7-4F8A-AC5B-C4A134B19E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1450.docx</dc:title>
  <dc:subject/>
  <dc:creator>David Lorentzon</dc:creator>
  <cp:keywords/>
  <dc:description/>
  <cp:lastModifiedBy>Maria Zetterström</cp:lastModifiedBy>
  <cp:revision>2</cp:revision>
  <cp:lastPrinted>2020-06-09T09:02:00Z</cp:lastPrinted>
  <dcterms:created xsi:type="dcterms:W3CDTF">2020-06-09T09:02:00Z</dcterms:created>
  <dcterms:modified xsi:type="dcterms:W3CDTF">2020-06-09T09:02:00Z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2c6a1d03-b879-4abd-b65d-5ce7203be399</vt:lpwstr>
  </property>
</Properties>
</file>