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0E079" w14:textId="1EC90C39" w:rsidR="00052D65" w:rsidRDefault="00052D65" w:rsidP="00DA0661">
      <w:pPr>
        <w:pStyle w:val="Rubrik"/>
      </w:pPr>
      <w:bookmarkStart w:id="0" w:name="Start"/>
      <w:bookmarkEnd w:id="0"/>
      <w:r>
        <w:t xml:space="preserve">Svar på fråga 2020/21:72 av </w:t>
      </w:r>
      <w:sdt>
        <w:sdtPr>
          <w:alias w:val="Frågeställare"/>
          <w:tag w:val="delete"/>
          <w:id w:val="-211816850"/>
          <w:placeholder>
            <w:docPart w:val="D616768BF3EF4C4494B1FB07BB25C8E0"/>
          </w:placeholder>
          <w:dataBinding w:prefixMappings="xmlns:ns0='http://lp/documentinfo/RK' " w:xpath="/ns0:DocumentInfo[1]/ns0:BaseInfo[1]/ns0:Extra3[1]" w:storeItemID="{7DB4E52A-CB7E-4923-B5B4-28500B4750BE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5C6E706D3E64F1C89DBD05E67DCB9C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8C27CF">
        <w:t xml:space="preserve"> </w:t>
      </w:r>
      <w:r w:rsidR="00736215">
        <w:t xml:space="preserve">Praktiska åtgärder mot Belarus </w:t>
      </w:r>
      <w:r w:rsidR="008C27CF">
        <w:t xml:space="preserve">och fråga 2020/21:85 av </w:t>
      </w:r>
      <w:r w:rsidR="00C23293">
        <w:t>Mats Nordberg (SD)</w:t>
      </w:r>
      <w:r w:rsidR="00736215">
        <w:t xml:space="preserve"> V</w:t>
      </w:r>
      <w:r w:rsidR="00C23293">
        <w:t>alet i Belarus</w:t>
      </w:r>
      <w:bookmarkStart w:id="1" w:name="_GoBack"/>
      <w:bookmarkEnd w:id="1"/>
    </w:p>
    <w:p w14:paraId="6690683B" w14:textId="728C10D3" w:rsidR="00052D65" w:rsidRDefault="00B9498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0CBE7B2E6BB40CD9F78A12DD8B5E0C3"/>
          </w:placeholder>
          <w:dataBinding w:prefixMappings="xmlns:ns0='http://lp/documentinfo/RK' " w:xpath="/ns0:DocumentInfo[1]/ns0:BaseInfo[1]/ns0:Extra3[1]" w:storeItemID="{7DB4E52A-CB7E-4923-B5B4-28500B4750BE}"/>
          <w:text/>
        </w:sdtPr>
        <w:sdtEndPr/>
        <w:sdtContent>
          <w:r w:rsidR="00052D65">
            <w:t xml:space="preserve">Markus </w:t>
          </w:r>
          <w:proofErr w:type="spellStart"/>
          <w:r w:rsidR="00052D65">
            <w:t>Wiechel</w:t>
          </w:r>
          <w:proofErr w:type="spellEnd"/>
        </w:sdtContent>
      </w:sdt>
      <w:r w:rsidR="00052D65">
        <w:t xml:space="preserve"> har frågat mig om jag kan förväntas att inte erkänna Lukasjenko som presiden</w:t>
      </w:r>
      <w:r w:rsidR="00AD34B3">
        <w:t>t</w:t>
      </w:r>
      <w:r w:rsidR="00052D65">
        <w:t xml:space="preserve"> i Belarus när den nuvarande mandatperioden tagit slut och därmed inte förhandla med hans regim, och om jag avser att ta initiativ för att fler länder ska följa detta exempel.</w:t>
      </w:r>
      <w:r w:rsidR="00B241C4">
        <w:t xml:space="preserve"> Mats Nordberg har frågat mig om regeringen avser att officiellt uttala sig för att presidentvalet i Belarus bör ogiltigförklaras, agera för att EU ska införa </w:t>
      </w:r>
      <w:proofErr w:type="spellStart"/>
      <w:r w:rsidR="00B241C4">
        <w:t>Magnitskijlagar</w:t>
      </w:r>
      <w:proofErr w:type="spellEnd"/>
      <w:r w:rsidR="00B241C4">
        <w:t xml:space="preserve"> mot personer som </w:t>
      </w:r>
      <w:r w:rsidR="008E1D56">
        <w:t xml:space="preserve">agerat </w:t>
      </w:r>
      <w:r w:rsidR="00B241C4">
        <w:t xml:space="preserve">olagligt under och efter presidentvalet, samt agera för </w:t>
      </w:r>
      <w:r w:rsidR="00DF3F96">
        <w:t xml:space="preserve">att </w:t>
      </w:r>
      <w:r w:rsidR="00B241C4">
        <w:t xml:space="preserve">nyval/omval </w:t>
      </w:r>
      <w:r w:rsidR="00DF3F96">
        <w:t>ska hållas. Jag har valt att besvara frågorna gemensamt.</w:t>
      </w:r>
    </w:p>
    <w:p w14:paraId="4CFB9D63" w14:textId="596745FA" w:rsidR="00AD34B3" w:rsidRDefault="002235A7" w:rsidP="00B241C4">
      <w:pPr>
        <w:pStyle w:val="Brdtext"/>
      </w:pPr>
      <w:r>
        <w:t xml:space="preserve">Sverige och EU erkänner inte Lukasjenkos seger i presidentvalet som varken var fritt eller rättvist. </w:t>
      </w:r>
      <w:r w:rsidR="00B241C4">
        <w:t>Vi anser att Belarus folk har samma rätt som alla andra folk att välja sina ledare i fria, demokratiska val. Hur den politiska övergången ska se ut är en fråga för det belarusiska folket att ta ställning till.</w:t>
      </w:r>
      <w:r w:rsidR="00AD5761">
        <w:t xml:space="preserve"> Det är viktigt att Lukasjenko fortsätter att håll</w:t>
      </w:r>
      <w:r w:rsidR="00B153E5">
        <w:t>a</w:t>
      </w:r>
      <w:r w:rsidR="00AD5761">
        <w:t>s politiskt och folkrättsligt ansvarig</w:t>
      </w:r>
      <w:r w:rsidR="00B729D2">
        <w:t xml:space="preserve"> som Belarus statschef </w:t>
      </w:r>
      <w:r w:rsidR="00AD5761">
        <w:t>för det som nu sker i Belarus.</w:t>
      </w:r>
      <w:r>
        <w:t xml:space="preserve"> Det är </w:t>
      </w:r>
      <w:r w:rsidR="00B153E5">
        <w:t xml:space="preserve">även </w:t>
      </w:r>
      <w:r>
        <w:t xml:space="preserve">viktigt att kunna bibehålla kontakter med det belarusiska ledarskapet för att kunna påverka utvecklingen och undvika ytterligare våldsamheter. </w:t>
      </w:r>
      <w:r w:rsidR="00B241C4">
        <w:t>Kontakter med Lukasjenko innebär inte på något sätt att vi erkänner honom som legitim segrare i valet.</w:t>
      </w:r>
      <w:r w:rsidR="008C27CF">
        <w:t xml:space="preserve"> Sverige deltar aktivt och konstruktiv</w:t>
      </w:r>
      <w:r w:rsidR="00B153E5">
        <w:t>t</w:t>
      </w:r>
      <w:r w:rsidR="008C27CF">
        <w:t xml:space="preserve"> i förhandlingar om införande av en global </w:t>
      </w:r>
      <w:r w:rsidR="008C27CF" w:rsidRPr="008C27CF">
        <w:t>EU-sanktionsregim för mänskliga rättigheter.</w:t>
      </w:r>
    </w:p>
    <w:p w14:paraId="6BD1C5C4" w14:textId="2A8A20E8" w:rsidR="00052D65" w:rsidRDefault="00052D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06550F867EB4B8C8F27BE3EDE273602"/>
          </w:placeholder>
          <w:dataBinding w:prefixMappings="xmlns:ns0='http://lp/documentinfo/RK' " w:xpath="/ns0:DocumentInfo[1]/ns0:BaseInfo[1]/ns0:HeaderDate[1]" w:storeItemID="{7DB4E52A-CB7E-4923-B5B4-28500B4750BE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6215">
            <w:t>30 september 2020</w:t>
          </w:r>
        </w:sdtContent>
      </w:sdt>
    </w:p>
    <w:p w14:paraId="699CD222" w14:textId="77777777" w:rsidR="00052D65" w:rsidRDefault="00052D65" w:rsidP="004E7A8F">
      <w:pPr>
        <w:pStyle w:val="Brdtextutanavstnd"/>
      </w:pPr>
    </w:p>
    <w:p w14:paraId="40364BC7" w14:textId="77777777" w:rsidR="00AD34B3" w:rsidRDefault="00AD34B3" w:rsidP="004E7A8F">
      <w:pPr>
        <w:pStyle w:val="Brdtextutanavstnd"/>
      </w:pPr>
    </w:p>
    <w:p w14:paraId="419F059B" w14:textId="2652C7E3" w:rsidR="00052D65" w:rsidRPr="00DB48AB" w:rsidRDefault="00B94981" w:rsidP="00736215">
      <w:pPr>
        <w:pStyle w:val="Brdtext"/>
        <w:tabs>
          <w:tab w:val="clear" w:pos="1701"/>
          <w:tab w:val="clear" w:pos="3600"/>
          <w:tab w:val="clear" w:pos="5387"/>
          <w:tab w:val="left" w:pos="2250"/>
        </w:tabs>
      </w:pPr>
      <w:sdt>
        <w:sdtPr>
          <w:alias w:val="Klicka på listpilen"/>
          <w:tag w:val="run-loadAllMinistersFromDep_delete"/>
          <w:id w:val="-122627287"/>
          <w:placeholder>
            <w:docPart w:val="1F29BE9A99E14EFBBAA1356DB2E046D6"/>
          </w:placeholder>
          <w:dataBinding w:prefixMappings="xmlns:ns0='http://lp/documentinfo/RK' " w:xpath="/ns0:DocumentInfo[1]/ns0:BaseInfo[1]/ns0:TopSender[1]" w:storeItemID="{7DB4E52A-CB7E-4923-B5B4-28500B4750BE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052D65">
            <w:t>Ann Linde</w:t>
          </w:r>
        </w:sdtContent>
      </w:sdt>
      <w:r w:rsidR="00736215">
        <w:tab/>
      </w:r>
    </w:p>
    <w:sectPr w:rsidR="00052D65" w:rsidRPr="00DB48AB" w:rsidSect="00736215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7CB12" w14:textId="77777777" w:rsidR="00052D65" w:rsidRDefault="00052D65" w:rsidP="00A87A54">
      <w:pPr>
        <w:spacing w:after="0" w:line="240" w:lineRule="auto"/>
      </w:pPr>
      <w:r>
        <w:separator/>
      </w:r>
    </w:p>
  </w:endnote>
  <w:endnote w:type="continuationSeparator" w:id="0">
    <w:p w14:paraId="0FFBDD47" w14:textId="77777777" w:rsidR="00052D65" w:rsidRDefault="00052D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E63E7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4AF6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8B95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F719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F138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24E0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25A4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1FAC6" w14:textId="77777777" w:rsidTr="00C26068">
      <w:trPr>
        <w:trHeight w:val="227"/>
      </w:trPr>
      <w:tc>
        <w:tcPr>
          <w:tcW w:w="4074" w:type="dxa"/>
        </w:tcPr>
        <w:p w14:paraId="51D790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DB6C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8E64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64E5" w14:textId="77777777" w:rsidR="00052D65" w:rsidRDefault="00052D65" w:rsidP="00A87A54">
      <w:pPr>
        <w:spacing w:after="0" w:line="240" w:lineRule="auto"/>
      </w:pPr>
      <w:r>
        <w:separator/>
      </w:r>
    </w:p>
  </w:footnote>
  <w:footnote w:type="continuationSeparator" w:id="0">
    <w:p w14:paraId="128CC637" w14:textId="77777777" w:rsidR="00052D65" w:rsidRDefault="00052D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2D65" w14:paraId="4E276479" w14:textId="77777777" w:rsidTr="00C93EBA">
      <w:trPr>
        <w:trHeight w:val="227"/>
      </w:trPr>
      <w:tc>
        <w:tcPr>
          <w:tcW w:w="5534" w:type="dxa"/>
        </w:tcPr>
        <w:p w14:paraId="0EAD7DA7" w14:textId="77777777" w:rsidR="00052D65" w:rsidRPr="007D73AB" w:rsidRDefault="00052D65">
          <w:pPr>
            <w:pStyle w:val="Sidhuvud"/>
          </w:pPr>
        </w:p>
      </w:tc>
      <w:tc>
        <w:tcPr>
          <w:tcW w:w="3170" w:type="dxa"/>
          <w:vAlign w:val="bottom"/>
        </w:tcPr>
        <w:p w14:paraId="30BA22C5" w14:textId="77777777" w:rsidR="00052D65" w:rsidRPr="007D73AB" w:rsidRDefault="00052D65" w:rsidP="00340DE0">
          <w:pPr>
            <w:pStyle w:val="Sidhuvud"/>
          </w:pPr>
        </w:p>
      </w:tc>
      <w:tc>
        <w:tcPr>
          <w:tcW w:w="1134" w:type="dxa"/>
        </w:tcPr>
        <w:p w14:paraId="6FD4B4C2" w14:textId="77777777" w:rsidR="00052D65" w:rsidRDefault="00052D65" w:rsidP="005A703A">
          <w:pPr>
            <w:pStyle w:val="Sidhuvud"/>
          </w:pPr>
        </w:p>
      </w:tc>
    </w:tr>
    <w:tr w:rsidR="00052D65" w14:paraId="6A5ECBEF" w14:textId="77777777" w:rsidTr="00C93EBA">
      <w:trPr>
        <w:trHeight w:val="1928"/>
      </w:trPr>
      <w:tc>
        <w:tcPr>
          <w:tcW w:w="5534" w:type="dxa"/>
        </w:tcPr>
        <w:p w14:paraId="5846424F" w14:textId="77777777" w:rsidR="00052D65" w:rsidRPr="00340DE0" w:rsidRDefault="00052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36345E" wp14:editId="3783BA96">
                <wp:extent cx="1743633" cy="505162"/>
                <wp:effectExtent l="0" t="0" r="0" b="9525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6AAE10" w14:textId="77777777" w:rsidR="00052D65" w:rsidRPr="00710A6C" w:rsidRDefault="00052D65" w:rsidP="00EE3C0F">
          <w:pPr>
            <w:pStyle w:val="Sidhuvud"/>
            <w:rPr>
              <w:b/>
            </w:rPr>
          </w:pPr>
        </w:p>
        <w:p w14:paraId="09A45BBB" w14:textId="77777777" w:rsidR="00052D65" w:rsidRDefault="00052D65" w:rsidP="00EE3C0F">
          <w:pPr>
            <w:pStyle w:val="Sidhuvud"/>
          </w:pPr>
        </w:p>
        <w:p w14:paraId="015FC617" w14:textId="77777777" w:rsidR="00052D65" w:rsidRDefault="00052D65" w:rsidP="00EE3C0F">
          <w:pPr>
            <w:pStyle w:val="Sidhuvud"/>
          </w:pPr>
        </w:p>
        <w:p w14:paraId="523F19D3" w14:textId="77777777" w:rsidR="00052D65" w:rsidRDefault="00052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461A5709734EAC969071482F0C6F6C"/>
            </w:placeholder>
            <w:showingPlcHdr/>
            <w:dataBinding w:prefixMappings="xmlns:ns0='http://lp/documentinfo/RK' " w:xpath="/ns0:DocumentInfo[1]/ns0:BaseInfo[1]/ns0:Dnr[1]" w:storeItemID="{7DB4E52A-CB7E-4923-B5B4-28500B4750BE}"/>
            <w:text/>
          </w:sdtPr>
          <w:sdtEndPr/>
          <w:sdtContent>
            <w:p w14:paraId="59CE99B4" w14:textId="44DBEE03" w:rsidR="00052D65" w:rsidRDefault="007362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49050A79D54311A53B9144EE32256E"/>
            </w:placeholder>
            <w:showingPlcHdr/>
            <w:dataBinding w:prefixMappings="xmlns:ns0='http://lp/documentinfo/RK' " w:xpath="/ns0:DocumentInfo[1]/ns0:BaseInfo[1]/ns0:DocNumber[1]" w:storeItemID="{7DB4E52A-CB7E-4923-B5B4-28500B4750BE}"/>
            <w:text/>
          </w:sdtPr>
          <w:sdtEndPr/>
          <w:sdtContent>
            <w:p w14:paraId="65EB82D4" w14:textId="77777777" w:rsidR="00052D65" w:rsidRDefault="00052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06E333" w14:textId="77777777" w:rsidR="00052D65" w:rsidRDefault="00052D65" w:rsidP="00EE3C0F">
          <w:pPr>
            <w:pStyle w:val="Sidhuvud"/>
          </w:pPr>
        </w:p>
      </w:tc>
      <w:tc>
        <w:tcPr>
          <w:tcW w:w="1134" w:type="dxa"/>
        </w:tcPr>
        <w:p w14:paraId="7E46C961" w14:textId="77777777" w:rsidR="00052D65" w:rsidRDefault="00052D65" w:rsidP="0094502D">
          <w:pPr>
            <w:pStyle w:val="Sidhuvud"/>
          </w:pPr>
        </w:p>
        <w:p w14:paraId="7CA894BB" w14:textId="77777777" w:rsidR="00052D65" w:rsidRPr="0094502D" w:rsidRDefault="00052D65" w:rsidP="00EC71A6">
          <w:pPr>
            <w:pStyle w:val="Sidhuvud"/>
          </w:pPr>
        </w:p>
      </w:tc>
    </w:tr>
    <w:tr w:rsidR="00052D65" w14:paraId="0A8FE8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295B3233E743648C7D25B1B82C6A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C26F5B" w14:textId="77777777" w:rsidR="00052D65" w:rsidRPr="00052D65" w:rsidRDefault="00052D65" w:rsidP="00340DE0">
              <w:pPr>
                <w:pStyle w:val="Sidhuvud"/>
                <w:rPr>
                  <w:b/>
                </w:rPr>
              </w:pPr>
              <w:r w:rsidRPr="00052D65">
                <w:rPr>
                  <w:b/>
                </w:rPr>
                <w:t>Utrikesdepartementet</w:t>
              </w:r>
            </w:p>
            <w:p w14:paraId="588278D1" w14:textId="77777777" w:rsidR="00736215" w:rsidRDefault="00052D65" w:rsidP="00340DE0">
              <w:pPr>
                <w:pStyle w:val="Sidhuvud"/>
              </w:pPr>
              <w:r w:rsidRPr="00052D65">
                <w:t>Utrikesministern</w:t>
              </w:r>
            </w:p>
            <w:p w14:paraId="62CDDA4B" w14:textId="77777777" w:rsidR="00736215" w:rsidRDefault="00736215" w:rsidP="00340DE0">
              <w:pPr>
                <w:pStyle w:val="Sidhuvud"/>
              </w:pPr>
            </w:p>
            <w:p w14:paraId="2B36E69A" w14:textId="77D81E96" w:rsidR="00052D65" w:rsidRPr="00340DE0" w:rsidRDefault="00052D6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780F1F285A4123B719659B475F331F"/>
          </w:placeholder>
          <w:dataBinding w:prefixMappings="xmlns:ns0='http://lp/documentinfo/RK' " w:xpath="/ns0:DocumentInfo[1]/ns0:BaseInfo[1]/ns0:Recipient[1]" w:storeItemID="{7DB4E52A-CB7E-4923-B5B4-28500B4750BE}"/>
          <w:text w:multiLine="1"/>
        </w:sdtPr>
        <w:sdtEndPr/>
        <w:sdtContent>
          <w:tc>
            <w:tcPr>
              <w:tcW w:w="3170" w:type="dxa"/>
            </w:tcPr>
            <w:p w14:paraId="7439750A" w14:textId="391A5741" w:rsidR="00052D65" w:rsidRDefault="00052D65" w:rsidP="00547B89">
              <w:pPr>
                <w:pStyle w:val="Sidhuvud"/>
              </w:pPr>
              <w:r>
                <w:t>Till riksdagen</w:t>
              </w:r>
              <w:r w:rsidR="005F2A1E">
                <w:br/>
              </w:r>
              <w:r w:rsidR="005F2A1E">
                <w:br/>
              </w:r>
            </w:p>
          </w:tc>
        </w:sdtContent>
      </w:sdt>
      <w:tc>
        <w:tcPr>
          <w:tcW w:w="1134" w:type="dxa"/>
        </w:tcPr>
        <w:p w14:paraId="5B4BEB54" w14:textId="77777777" w:rsidR="00052D65" w:rsidRDefault="00052D65" w:rsidP="003E6020">
          <w:pPr>
            <w:pStyle w:val="Sidhuvud"/>
          </w:pPr>
        </w:p>
      </w:tc>
    </w:tr>
  </w:tbl>
  <w:p w14:paraId="4DD87C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6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5A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E4E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A1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21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742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7C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D5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4B3"/>
    <w:rsid w:val="00AD57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3E5"/>
    <w:rsid w:val="00B2131A"/>
    <w:rsid w:val="00B2169D"/>
    <w:rsid w:val="00B21CBB"/>
    <w:rsid w:val="00B241C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9D2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981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293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F9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99EE6C"/>
  <w15:docId w15:val="{EB1F9D1E-C563-4D41-B871-01DAE61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461A5709734EAC969071482F0C6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D5488-DBE1-442B-8431-2D8AF74F3D2A}"/>
      </w:docPartPr>
      <w:docPartBody>
        <w:p w:rsidR="004B5587" w:rsidRDefault="00AF43AE" w:rsidP="00AF43AE">
          <w:pPr>
            <w:pStyle w:val="16461A5709734EAC969071482F0C6F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9050A79D54311A53B9144EE322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3B288-F42F-4849-BCDA-4A0672E99955}"/>
      </w:docPartPr>
      <w:docPartBody>
        <w:p w:rsidR="004B5587" w:rsidRDefault="00AF43AE" w:rsidP="00AF43AE">
          <w:pPr>
            <w:pStyle w:val="ED49050A79D54311A53B9144EE3225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95B3233E743648C7D25B1B82C6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A5D20-735C-4452-A976-4D6E6F4B79FB}"/>
      </w:docPartPr>
      <w:docPartBody>
        <w:p w:rsidR="004B5587" w:rsidRDefault="00AF43AE" w:rsidP="00AF43AE">
          <w:pPr>
            <w:pStyle w:val="7D295B3233E743648C7D25B1B82C6A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80F1F285A4123B719659B475F3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C6CF4-E610-440F-A3DF-A75E9439A626}"/>
      </w:docPartPr>
      <w:docPartBody>
        <w:p w:rsidR="004B5587" w:rsidRDefault="00AF43AE" w:rsidP="00AF43AE">
          <w:pPr>
            <w:pStyle w:val="76780F1F285A4123B719659B475F33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16768BF3EF4C4494B1FB07BB25C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8D01A-F587-401C-AE24-9DA093C57A57}"/>
      </w:docPartPr>
      <w:docPartBody>
        <w:p w:rsidR="004B5587" w:rsidRDefault="00AF43AE" w:rsidP="00AF43AE">
          <w:pPr>
            <w:pStyle w:val="D616768BF3EF4C4494B1FB07BB25C8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5C6E706D3E64F1C89DBD05E67DCB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5BDBA-B72E-4725-9426-184A98EB5AF0}"/>
      </w:docPartPr>
      <w:docPartBody>
        <w:p w:rsidR="004B5587" w:rsidRDefault="00AF43AE" w:rsidP="00AF43AE">
          <w:pPr>
            <w:pStyle w:val="35C6E706D3E64F1C89DBD05E67DCB9C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0CBE7B2E6BB40CD9F78A12DD8B5E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D38CB-443B-4C68-B312-0597EDB4EAC8}"/>
      </w:docPartPr>
      <w:docPartBody>
        <w:p w:rsidR="004B5587" w:rsidRDefault="00AF43AE" w:rsidP="00AF43AE">
          <w:pPr>
            <w:pStyle w:val="D0CBE7B2E6BB40CD9F78A12DD8B5E0C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06550F867EB4B8C8F27BE3EDE27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CB045-F89A-456C-89C9-3BFE7D78738D}"/>
      </w:docPartPr>
      <w:docPartBody>
        <w:p w:rsidR="004B5587" w:rsidRDefault="00AF43AE" w:rsidP="00AF43AE">
          <w:pPr>
            <w:pStyle w:val="F06550F867EB4B8C8F27BE3EDE2736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29BE9A99E14EFBBAA1356DB2E04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4EA21-6ADF-41E7-8566-98A5B2A0F3FB}"/>
      </w:docPartPr>
      <w:docPartBody>
        <w:p w:rsidR="004B5587" w:rsidRDefault="00AF43AE" w:rsidP="00AF43AE">
          <w:pPr>
            <w:pStyle w:val="1F29BE9A99E14EFBBAA1356DB2E046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E"/>
    <w:rsid w:val="004B5587"/>
    <w:rsid w:val="00A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457412E24D4B4A8C009066B14A4BD3">
    <w:name w:val="92457412E24D4B4A8C009066B14A4BD3"/>
    <w:rsid w:val="00AF43AE"/>
  </w:style>
  <w:style w:type="character" w:styleId="Platshllartext">
    <w:name w:val="Placeholder Text"/>
    <w:basedOn w:val="Standardstycketeckensnitt"/>
    <w:uiPriority w:val="99"/>
    <w:semiHidden/>
    <w:rsid w:val="00AF43AE"/>
    <w:rPr>
      <w:noProof w:val="0"/>
      <w:color w:val="808080"/>
    </w:rPr>
  </w:style>
  <w:style w:type="paragraph" w:customStyle="1" w:styleId="DD5BB62651D54222887A73318F0C5675">
    <w:name w:val="DD5BB62651D54222887A73318F0C5675"/>
    <w:rsid w:val="00AF43AE"/>
  </w:style>
  <w:style w:type="paragraph" w:customStyle="1" w:styleId="FBFC9D9AFA6C481CA246F1FC09547452">
    <w:name w:val="FBFC9D9AFA6C481CA246F1FC09547452"/>
    <w:rsid w:val="00AF43AE"/>
  </w:style>
  <w:style w:type="paragraph" w:customStyle="1" w:styleId="9796AC9770314A778D843DB23337D0E4">
    <w:name w:val="9796AC9770314A778D843DB23337D0E4"/>
    <w:rsid w:val="00AF43AE"/>
  </w:style>
  <w:style w:type="paragraph" w:customStyle="1" w:styleId="16461A5709734EAC969071482F0C6F6C">
    <w:name w:val="16461A5709734EAC969071482F0C6F6C"/>
    <w:rsid w:val="00AF43AE"/>
  </w:style>
  <w:style w:type="paragraph" w:customStyle="1" w:styleId="ED49050A79D54311A53B9144EE32256E">
    <w:name w:val="ED49050A79D54311A53B9144EE32256E"/>
    <w:rsid w:val="00AF43AE"/>
  </w:style>
  <w:style w:type="paragraph" w:customStyle="1" w:styleId="99D8250B3D8242E79FCC2B1920E4545D">
    <w:name w:val="99D8250B3D8242E79FCC2B1920E4545D"/>
    <w:rsid w:val="00AF43AE"/>
  </w:style>
  <w:style w:type="paragraph" w:customStyle="1" w:styleId="4A00DF7153C64CA58A4EC97292F328C2">
    <w:name w:val="4A00DF7153C64CA58A4EC97292F328C2"/>
    <w:rsid w:val="00AF43AE"/>
  </w:style>
  <w:style w:type="paragraph" w:customStyle="1" w:styleId="619B650EB2034A74A882F6993B09F70D">
    <w:name w:val="619B650EB2034A74A882F6993B09F70D"/>
    <w:rsid w:val="00AF43AE"/>
  </w:style>
  <w:style w:type="paragraph" w:customStyle="1" w:styleId="7D295B3233E743648C7D25B1B82C6A47">
    <w:name w:val="7D295B3233E743648C7D25B1B82C6A47"/>
    <w:rsid w:val="00AF43AE"/>
  </w:style>
  <w:style w:type="paragraph" w:customStyle="1" w:styleId="76780F1F285A4123B719659B475F331F">
    <w:name w:val="76780F1F285A4123B719659B475F331F"/>
    <w:rsid w:val="00AF43AE"/>
  </w:style>
  <w:style w:type="paragraph" w:customStyle="1" w:styleId="ED49050A79D54311A53B9144EE32256E1">
    <w:name w:val="ED49050A79D54311A53B9144EE32256E1"/>
    <w:rsid w:val="00AF43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295B3233E743648C7D25B1B82C6A471">
    <w:name w:val="7D295B3233E743648C7D25B1B82C6A471"/>
    <w:rsid w:val="00AF43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16768BF3EF4C4494B1FB07BB25C8E0">
    <w:name w:val="D616768BF3EF4C4494B1FB07BB25C8E0"/>
    <w:rsid w:val="00AF43AE"/>
  </w:style>
  <w:style w:type="paragraph" w:customStyle="1" w:styleId="35C6E706D3E64F1C89DBD05E67DCB9C9">
    <w:name w:val="35C6E706D3E64F1C89DBD05E67DCB9C9"/>
    <w:rsid w:val="00AF43AE"/>
  </w:style>
  <w:style w:type="paragraph" w:customStyle="1" w:styleId="25495197C1BB41319F2A26FE3328A8BE">
    <w:name w:val="25495197C1BB41319F2A26FE3328A8BE"/>
    <w:rsid w:val="00AF43AE"/>
  </w:style>
  <w:style w:type="paragraph" w:customStyle="1" w:styleId="ECBAE4CF2A644F5580376D5AF215E1EA">
    <w:name w:val="ECBAE4CF2A644F5580376D5AF215E1EA"/>
    <w:rsid w:val="00AF43AE"/>
  </w:style>
  <w:style w:type="paragraph" w:customStyle="1" w:styleId="D0CBE7B2E6BB40CD9F78A12DD8B5E0C3">
    <w:name w:val="D0CBE7B2E6BB40CD9F78A12DD8B5E0C3"/>
    <w:rsid w:val="00AF43AE"/>
  </w:style>
  <w:style w:type="paragraph" w:customStyle="1" w:styleId="F06550F867EB4B8C8F27BE3EDE273602">
    <w:name w:val="F06550F867EB4B8C8F27BE3EDE273602"/>
    <w:rsid w:val="00AF43AE"/>
  </w:style>
  <w:style w:type="paragraph" w:customStyle="1" w:styleId="1F29BE9A99E14EFBBAA1356DB2E046D6">
    <w:name w:val="1F29BE9A99E14EFBBAA1356DB2E046D6"/>
    <w:rsid w:val="00AF4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8d90d36e-9dba-461b-8206-1c41741426c4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2020-09-30T00:00:00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2020-09-30T00:00:00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ADD0-1B15-4FC2-A628-2736DF241215}"/>
</file>

<file path=customXml/itemProps2.xml><?xml version="1.0" encoding="utf-8"?>
<ds:datastoreItem xmlns:ds="http://schemas.openxmlformats.org/officeDocument/2006/customXml" ds:itemID="{D91F313A-2C5D-4F7D-ABEB-16CBBA3C1724}"/>
</file>

<file path=customXml/itemProps3.xml><?xml version="1.0" encoding="utf-8"?>
<ds:datastoreItem xmlns:ds="http://schemas.openxmlformats.org/officeDocument/2006/customXml" ds:itemID="{DC82B01B-1DF8-4AF0-8EE0-1965E6BFA6DD}"/>
</file>

<file path=customXml/itemProps4.xml><?xml version="1.0" encoding="utf-8"?>
<ds:datastoreItem xmlns:ds="http://schemas.openxmlformats.org/officeDocument/2006/customXml" ds:itemID="{D91F313A-2C5D-4F7D-ABEB-16CBBA3C1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B4E52A-CB7E-4923-B5B4-28500B4750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D116DE2-927C-478B-97E6-57FBA5618CC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DB4E52A-CB7E-4923-B5B4-28500B4750BE}"/>
</file>

<file path=customXml/itemProps8.xml><?xml version="1.0" encoding="utf-8"?>
<ds:datastoreItem xmlns:ds="http://schemas.openxmlformats.org/officeDocument/2006/customXml" ds:itemID="{3DC41EF3-E506-4DCB-BCBF-338D9D33F6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 av Markus  Wiechel (SD) och fråga 85 av Mats Nordberg (SD).docx</dc:title>
  <dc:subject/>
  <dc:creator>Danilo Dovgoborets</dc:creator>
  <cp:keywords/>
  <dc:description/>
  <cp:lastModifiedBy>Eva-Lena Gustafsson</cp:lastModifiedBy>
  <cp:revision>2</cp:revision>
  <dcterms:created xsi:type="dcterms:W3CDTF">2020-09-29T14:31:00Z</dcterms:created>
  <dcterms:modified xsi:type="dcterms:W3CDTF">2020-09-29T14:31:00Z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c50ea758-4455-416b-b7a3-8c57b23147b9</vt:lpwstr>
  </property>
</Properties>
</file>