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3BDCC" w14:textId="77777777" w:rsidR="007B4203" w:rsidRDefault="007B4203" w:rsidP="007B4203">
      <w:pPr>
        <w:pStyle w:val="Rubrik"/>
      </w:pPr>
      <w:r>
        <w:t>Svar på fråga 2020/21:1017 av Anders Hansson (M) Gränskontroll av resande från grannländer med anledning</w:t>
      </w:r>
    </w:p>
    <w:p w14:paraId="0F1513FA" w14:textId="77777777" w:rsidR="007B4203" w:rsidRDefault="007B4203" w:rsidP="007B4203">
      <w:pPr>
        <w:pStyle w:val="Rubrik"/>
      </w:pPr>
      <w:r>
        <w:t>av covid-19</w:t>
      </w:r>
      <w:bookmarkStart w:id="0" w:name="_GoBack"/>
      <w:bookmarkEnd w:id="0"/>
    </w:p>
    <w:p w14:paraId="36AC21A2" w14:textId="77777777" w:rsidR="007B4203" w:rsidRDefault="007B4203" w:rsidP="007B4203">
      <w:pPr>
        <w:pStyle w:val="Brdtext"/>
      </w:pPr>
      <w:r>
        <w:t>Anders Hansson har frågat mig om jag ämnar vidta några åtgärder i syfte att öka kontrollen av inresande från våra grannländer med anledning av smittspridningen av covid-19.</w:t>
      </w:r>
    </w:p>
    <w:p w14:paraId="04930618" w14:textId="77777777" w:rsidR="007258B8" w:rsidRDefault="000B4651" w:rsidP="007258B8">
      <w:pPr>
        <w:pStyle w:val="Brdtext"/>
      </w:pPr>
      <w:r>
        <w:t>Som ett led i arbetet med att bekämpa smittspridningen av covid-19 fattade regeringen den 21 december ett beslut som kraftigt inskränkte möjligheterna till inresa i Sverige från Danmark och Storbritannien. Redan tidigare hade dock regeringen vidtagit åtgärder för att begränsa antalet resor till Sverige. I mars 2020 fattade regeringen beslut om ett tillfälligt inreseförbud från länder utanför EU som förlängdes den 17 december och nu gäller till och med den 31 mars.</w:t>
      </w:r>
      <w:r w:rsidR="007258B8">
        <w:t xml:space="preserve"> </w:t>
      </w:r>
    </w:p>
    <w:p w14:paraId="175D69B7" w14:textId="77777777" w:rsidR="000B4651" w:rsidRDefault="007258B8" w:rsidP="007258B8">
      <w:pPr>
        <w:pStyle w:val="Brdtext"/>
      </w:pPr>
      <w:r>
        <w:t>Det särskilda i</w:t>
      </w:r>
      <w:r w:rsidR="000B4651">
        <w:t>nreseförbudet gentemot Danmark</w:t>
      </w:r>
      <w:r>
        <w:t xml:space="preserve"> och Storbritannien</w:t>
      </w:r>
      <w:r w:rsidR="000B4651">
        <w:t xml:space="preserve"> </w:t>
      </w:r>
      <w:r>
        <w:t xml:space="preserve">innebär också att utländska medborgare som reser från Storbritannien till Sverige ska kunna uppvisa ett negativt provsvar från testning för pågående covid-19-infektion som har utförts inom 72 timmar före ankomsten. </w:t>
      </w:r>
    </w:p>
    <w:p w14:paraId="75AD3E49" w14:textId="77777777" w:rsidR="000B4651" w:rsidRDefault="000B4651" w:rsidP="007B4203">
      <w:pPr>
        <w:pStyle w:val="Brdtext"/>
      </w:pPr>
      <w:r>
        <w:t>I syfte att stoppa smittspridningen av covid-19 har regeringen således vidtagit en rad åtgärder avseende resor till Sverige från andra länder. Jag följer givetvis utvecklingen mycket noga och regeringen är beredd att vidta ytterligare åtgärder om så skulle behövas.</w:t>
      </w:r>
    </w:p>
    <w:p w14:paraId="123B6830" w14:textId="77777777" w:rsidR="007258B8" w:rsidRDefault="007258B8" w:rsidP="007B4203">
      <w:pPr>
        <w:pStyle w:val="Brdtext"/>
      </w:pPr>
    </w:p>
    <w:p w14:paraId="0C18C20C" w14:textId="77777777" w:rsidR="007258B8" w:rsidRDefault="007258B8" w:rsidP="007B4203">
      <w:pPr>
        <w:pStyle w:val="Brdtext"/>
      </w:pPr>
    </w:p>
    <w:p w14:paraId="2CD8FA36" w14:textId="77777777" w:rsidR="000B4651" w:rsidRDefault="000B4651" w:rsidP="007B4203">
      <w:pPr>
        <w:pStyle w:val="Brdtext"/>
      </w:pPr>
      <w:r>
        <w:lastRenderedPageBreak/>
        <w:t>Stockholm den 15 januari</w:t>
      </w:r>
    </w:p>
    <w:p w14:paraId="1B03B7C5" w14:textId="77777777" w:rsidR="007258B8" w:rsidRDefault="007258B8" w:rsidP="007B4203">
      <w:pPr>
        <w:pStyle w:val="Brdtext"/>
      </w:pPr>
    </w:p>
    <w:p w14:paraId="78ADC559" w14:textId="77777777" w:rsidR="000B4651" w:rsidRDefault="000B4651" w:rsidP="007B4203">
      <w:pPr>
        <w:pStyle w:val="Brdtext"/>
      </w:pPr>
    </w:p>
    <w:p w14:paraId="3D78DDCB" w14:textId="77777777" w:rsidR="000B4651" w:rsidRDefault="000B4651" w:rsidP="007B4203">
      <w:pPr>
        <w:pStyle w:val="Brdtext"/>
      </w:pPr>
      <w:r>
        <w:t>Mikael Damberg</w:t>
      </w:r>
    </w:p>
    <w:sectPr w:rsidR="000B4651"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27F91" w14:textId="77777777" w:rsidR="007B4203" w:rsidRDefault="007B4203" w:rsidP="00A87A54">
      <w:pPr>
        <w:spacing w:after="0" w:line="240" w:lineRule="auto"/>
      </w:pPr>
      <w:r>
        <w:separator/>
      </w:r>
    </w:p>
  </w:endnote>
  <w:endnote w:type="continuationSeparator" w:id="0">
    <w:p w14:paraId="74C483F6" w14:textId="77777777" w:rsidR="007B4203" w:rsidRDefault="007B420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DD78D0" w14:textId="77777777" w:rsidTr="00A82451">
      <w:trPr>
        <w:trHeight w:val="227"/>
        <w:jc w:val="right"/>
      </w:trPr>
      <w:tc>
        <w:tcPr>
          <w:tcW w:w="708" w:type="dxa"/>
          <w:vAlign w:val="bottom"/>
        </w:tcPr>
        <w:p w14:paraId="492A968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B23C85E" w14:textId="77777777" w:rsidTr="00A82451">
      <w:trPr>
        <w:trHeight w:val="850"/>
        <w:jc w:val="right"/>
      </w:trPr>
      <w:tc>
        <w:tcPr>
          <w:tcW w:w="708" w:type="dxa"/>
          <w:vAlign w:val="bottom"/>
        </w:tcPr>
        <w:p w14:paraId="287066C8" w14:textId="77777777" w:rsidR="005606BC" w:rsidRPr="00347E11" w:rsidRDefault="005606BC" w:rsidP="005606BC">
          <w:pPr>
            <w:pStyle w:val="Sidfot"/>
            <w:spacing w:line="276" w:lineRule="auto"/>
            <w:jc w:val="right"/>
          </w:pPr>
        </w:p>
      </w:tc>
    </w:tr>
  </w:tbl>
  <w:p w14:paraId="26CABA7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EADD82F" w14:textId="77777777" w:rsidTr="001F4302">
      <w:trPr>
        <w:trHeight w:val="510"/>
      </w:trPr>
      <w:tc>
        <w:tcPr>
          <w:tcW w:w="8525" w:type="dxa"/>
          <w:gridSpan w:val="2"/>
          <w:vAlign w:val="bottom"/>
        </w:tcPr>
        <w:p w14:paraId="6D3B8017" w14:textId="77777777" w:rsidR="00347E11" w:rsidRPr="00347E11" w:rsidRDefault="00347E11" w:rsidP="00347E11">
          <w:pPr>
            <w:pStyle w:val="Sidfot"/>
            <w:rPr>
              <w:sz w:val="8"/>
            </w:rPr>
          </w:pPr>
        </w:p>
      </w:tc>
    </w:tr>
    <w:tr w:rsidR="00093408" w:rsidRPr="00EE3C0F" w14:paraId="5A47D2E9" w14:textId="77777777" w:rsidTr="00C26068">
      <w:trPr>
        <w:trHeight w:val="227"/>
      </w:trPr>
      <w:tc>
        <w:tcPr>
          <w:tcW w:w="4074" w:type="dxa"/>
        </w:tcPr>
        <w:p w14:paraId="0E4B5739" w14:textId="77777777" w:rsidR="00347E11" w:rsidRPr="00F53AEA" w:rsidRDefault="00347E11" w:rsidP="00C26068">
          <w:pPr>
            <w:pStyle w:val="Sidfot"/>
            <w:spacing w:line="276" w:lineRule="auto"/>
          </w:pPr>
        </w:p>
      </w:tc>
      <w:tc>
        <w:tcPr>
          <w:tcW w:w="4451" w:type="dxa"/>
        </w:tcPr>
        <w:p w14:paraId="7B5DD881" w14:textId="77777777" w:rsidR="00093408" w:rsidRPr="00F53AEA" w:rsidRDefault="00093408" w:rsidP="00F53AEA">
          <w:pPr>
            <w:pStyle w:val="Sidfot"/>
            <w:spacing w:line="276" w:lineRule="auto"/>
          </w:pPr>
        </w:p>
      </w:tc>
    </w:tr>
  </w:tbl>
  <w:p w14:paraId="10730CD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03F91" w14:textId="77777777" w:rsidR="007B4203" w:rsidRDefault="007B4203" w:rsidP="00A87A54">
      <w:pPr>
        <w:spacing w:after="0" w:line="240" w:lineRule="auto"/>
      </w:pPr>
      <w:r>
        <w:separator/>
      </w:r>
    </w:p>
  </w:footnote>
  <w:footnote w:type="continuationSeparator" w:id="0">
    <w:p w14:paraId="72535EA3" w14:textId="77777777" w:rsidR="007B4203" w:rsidRDefault="007B420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B4203" w14:paraId="37DF868F" w14:textId="77777777" w:rsidTr="00C93EBA">
      <w:trPr>
        <w:trHeight w:val="227"/>
      </w:trPr>
      <w:tc>
        <w:tcPr>
          <w:tcW w:w="5534" w:type="dxa"/>
        </w:tcPr>
        <w:p w14:paraId="5A67D118" w14:textId="77777777" w:rsidR="007B4203" w:rsidRPr="007D73AB" w:rsidRDefault="007B4203">
          <w:pPr>
            <w:pStyle w:val="Sidhuvud"/>
          </w:pPr>
        </w:p>
      </w:tc>
      <w:sdt>
        <w:sdtPr>
          <w:alias w:val="Status"/>
          <w:tag w:val="ccRKShow_Status"/>
          <w:id w:val="1789383027"/>
          <w:lock w:val="contentLocked"/>
          <w:placeholder>
            <w:docPart w:val="9CB380B6D91C46B8B6AD42E5CDD421C0"/>
          </w:placeholder>
          <w:text/>
        </w:sdtPr>
        <w:sdtEndPr/>
        <w:sdtContent>
          <w:tc>
            <w:tcPr>
              <w:tcW w:w="3170" w:type="dxa"/>
              <w:vAlign w:val="bottom"/>
            </w:tcPr>
            <w:p w14:paraId="5BCD62B4" w14:textId="77777777" w:rsidR="007B4203" w:rsidRPr="007D73AB" w:rsidRDefault="007B4203" w:rsidP="00340DE0">
              <w:pPr>
                <w:pStyle w:val="Sidhuvud"/>
              </w:pPr>
              <w:r>
                <w:t xml:space="preserve"> </w:t>
              </w:r>
            </w:p>
          </w:tc>
        </w:sdtContent>
      </w:sdt>
      <w:tc>
        <w:tcPr>
          <w:tcW w:w="1134" w:type="dxa"/>
        </w:tcPr>
        <w:p w14:paraId="71507D30" w14:textId="77777777" w:rsidR="007B4203" w:rsidRDefault="007B4203" w:rsidP="00A82451">
          <w:pPr>
            <w:pStyle w:val="Sidhuvud"/>
          </w:pPr>
        </w:p>
      </w:tc>
    </w:tr>
    <w:tr w:rsidR="007B4203" w14:paraId="383967D9" w14:textId="77777777" w:rsidTr="00C93EBA">
      <w:trPr>
        <w:trHeight w:val="1928"/>
      </w:trPr>
      <w:tc>
        <w:tcPr>
          <w:tcW w:w="5534" w:type="dxa"/>
        </w:tcPr>
        <w:p w14:paraId="1539F9FD" w14:textId="77777777" w:rsidR="007B4203" w:rsidRPr="00340DE0" w:rsidRDefault="007B4203" w:rsidP="00340DE0">
          <w:pPr>
            <w:pStyle w:val="Sidhuvud"/>
          </w:pPr>
          <w:r>
            <w:rPr>
              <w:noProof/>
            </w:rPr>
            <w:drawing>
              <wp:inline distT="0" distB="0" distL="0" distR="0" wp14:anchorId="7D678C90" wp14:editId="08885A5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564713842"/>
            <w:placeholder>
              <w:docPart w:val="DC1BE366AFC6457493AD9E08D1D12D36"/>
            </w:placeholder>
            <w:showingPlcHdr/>
            <w:dataBinding w:prefixMappings="xmlns:ns0='http://lp/documentinfo/RK' " w:xpath="/ns0:DocumentInfo[1]/ns0:BaseInfo[1]/ns0:DocTypeShowName[1]" w:storeItemID="{545783B0-1E1F-401E-A178-1102F39C742E}"/>
            <w:text/>
          </w:sdtPr>
          <w:sdtEndPr/>
          <w:sdtContent>
            <w:p w14:paraId="6C3810CF" w14:textId="77777777" w:rsidR="007B4203" w:rsidRPr="00710A6C" w:rsidRDefault="007B4203" w:rsidP="00EE3C0F">
              <w:pPr>
                <w:pStyle w:val="Sidhuvud"/>
                <w:rPr>
                  <w:b/>
                </w:rPr>
              </w:pPr>
              <w:r w:rsidRPr="00710A6C">
                <w:rPr>
                  <w:rStyle w:val="Platshllartext"/>
                  <w:b/>
                </w:rPr>
                <w:t xml:space="preserve"> </w:t>
              </w:r>
            </w:p>
          </w:sdtContent>
        </w:sdt>
        <w:p w14:paraId="3DE9D45A" w14:textId="77777777" w:rsidR="007B4203" w:rsidRDefault="007B4203" w:rsidP="00EE3C0F">
          <w:pPr>
            <w:pStyle w:val="Sidhuvud"/>
          </w:pPr>
        </w:p>
        <w:p w14:paraId="4E8463FA" w14:textId="77777777" w:rsidR="007B4203" w:rsidRDefault="007B4203" w:rsidP="00EE3C0F">
          <w:pPr>
            <w:pStyle w:val="Sidhuvud"/>
          </w:pPr>
        </w:p>
        <w:sdt>
          <w:sdtPr>
            <w:alias w:val="HeaderDate"/>
            <w:tag w:val="ccRKShow_HeaderDate"/>
            <w:id w:val="-2033410283"/>
            <w:placeholder>
              <w:docPart w:val="A554E5274DF040AA90AFE4549247BAC0"/>
            </w:placeholder>
            <w:showingPlcHdr/>
            <w:dataBinding w:prefixMappings="xmlns:ns0='http://lp/documentinfo/RK' " w:xpath="/ns0:DocumentInfo[1]/ns0:BaseInfo[1]/ns0:HeaderDate[1]" w:storeItemID="{545783B0-1E1F-401E-A178-1102F39C742E}"/>
            <w:date w:fullDate="2021-01-07T00:00:00Z">
              <w:dateFormat w:val="yyyy-MM-dd"/>
              <w:lid w:val="sv-SE"/>
              <w:storeMappedDataAs w:val="dateTime"/>
              <w:calendar w:val="gregorian"/>
            </w:date>
          </w:sdtPr>
          <w:sdtEndPr/>
          <w:sdtContent>
            <w:p w14:paraId="47FC3B25" w14:textId="77777777" w:rsidR="007B4203" w:rsidRDefault="007B4203" w:rsidP="00EE3C0F">
              <w:pPr>
                <w:pStyle w:val="Sidhuvud"/>
              </w:pPr>
              <w:r>
                <w:t xml:space="preserve"> </w:t>
              </w:r>
            </w:p>
          </w:sdtContent>
        </w:sdt>
        <w:sdt>
          <w:sdtPr>
            <w:alias w:val="Dnr"/>
            <w:tag w:val="ccRKShow_Dnr"/>
            <w:id w:val="956755014"/>
            <w:placeholder>
              <w:docPart w:val="9322377A479947EAB3738091E2C82EEB"/>
            </w:placeholder>
            <w:dataBinding w:prefixMappings="xmlns:ns0='http://lp/documentinfo/RK' " w:xpath="/ns0:DocumentInfo[1]/ns0:BaseInfo[1]/ns0:Dnr[1]" w:storeItemID="{545783B0-1E1F-401E-A178-1102F39C742E}"/>
            <w:text/>
          </w:sdtPr>
          <w:sdtEndPr/>
          <w:sdtContent>
            <w:p w14:paraId="3275E5AA" w14:textId="77777777" w:rsidR="007B4203" w:rsidRDefault="007B4203" w:rsidP="00EE3C0F">
              <w:pPr>
                <w:pStyle w:val="Sidhuvud"/>
              </w:pPr>
              <w:r>
                <w:t>Ju2020/04670</w:t>
              </w:r>
            </w:p>
          </w:sdtContent>
        </w:sdt>
        <w:sdt>
          <w:sdtPr>
            <w:alias w:val="DocNumber"/>
            <w:tag w:val="DocNumber"/>
            <w:id w:val="-1563547122"/>
            <w:placeholder>
              <w:docPart w:val="2F7C062763BE45D7A6B3ED195FB74F1E"/>
            </w:placeholder>
            <w:showingPlcHdr/>
            <w:dataBinding w:prefixMappings="xmlns:ns0='http://lp/documentinfo/RK' " w:xpath="/ns0:DocumentInfo[1]/ns0:BaseInfo[1]/ns0:DocNumber[1]" w:storeItemID="{545783B0-1E1F-401E-A178-1102F39C742E}"/>
            <w:text/>
          </w:sdtPr>
          <w:sdtEndPr/>
          <w:sdtContent>
            <w:p w14:paraId="6FF881D2" w14:textId="77777777" w:rsidR="007B4203" w:rsidRDefault="007B4203" w:rsidP="00EE3C0F">
              <w:pPr>
                <w:pStyle w:val="Sidhuvud"/>
              </w:pPr>
              <w:r>
                <w:rPr>
                  <w:rStyle w:val="Platshllartext"/>
                </w:rPr>
                <w:t xml:space="preserve"> </w:t>
              </w:r>
            </w:p>
          </w:sdtContent>
        </w:sdt>
        <w:p w14:paraId="2B99580A" w14:textId="1473C521" w:rsidR="007B4203" w:rsidRDefault="007B4203" w:rsidP="00EE3C0F">
          <w:pPr>
            <w:pStyle w:val="Sidhuvud"/>
          </w:pPr>
        </w:p>
      </w:tc>
      <w:tc>
        <w:tcPr>
          <w:tcW w:w="1134" w:type="dxa"/>
        </w:tcPr>
        <w:p w14:paraId="34D35020" w14:textId="77777777" w:rsidR="007B4203" w:rsidRDefault="007B4203" w:rsidP="0094502D">
          <w:pPr>
            <w:pStyle w:val="Sidhuvud"/>
          </w:pPr>
        </w:p>
        <w:sdt>
          <w:sdtPr>
            <w:alias w:val="Bilagor"/>
            <w:tag w:val="ccRKShow_Bilagor"/>
            <w:id w:val="1351614755"/>
            <w:placeholder>
              <w:docPart w:val="E90558BD3BD34A54AE6651D18586D785"/>
            </w:placeholder>
            <w:showingPlcHdr/>
            <w:dataBinding w:prefixMappings="xmlns:ns0='http://lp/documentinfo/RK' " w:xpath="/ns0:DocumentInfo[1]/ns0:BaseInfo[1]/ns0:Appendix[1]" w:storeItemID="{545783B0-1E1F-401E-A178-1102F39C742E}"/>
            <w:text/>
          </w:sdtPr>
          <w:sdtEndPr/>
          <w:sdtContent>
            <w:p w14:paraId="29B5A2F5" w14:textId="77777777" w:rsidR="007B4203" w:rsidRPr="0094502D" w:rsidRDefault="007B4203" w:rsidP="00EC71A6">
              <w:pPr>
                <w:pStyle w:val="Sidhuvud"/>
              </w:pPr>
              <w:r>
                <w:rPr>
                  <w:rStyle w:val="Platshllartext"/>
                </w:rPr>
                <w:t xml:space="preserve"> </w:t>
              </w:r>
            </w:p>
          </w:sdtContent>
        </w:sdt>
      </w:tc>
    </w:tr>
    <w:tr w:rsidR="007B4203" w14:paraId="6671FE17" w14:textId="77777777" w:rsidTr="00C93EBA">
      <w:trPr>
        <w:trHeight w:val="2268"/>
      </w:trPr>
      <w:sdt>
        <w:sdtPr>
          <w:rPr>
            <w:b/>
          </w:rPr>
          <w:alias w:val="SenderText"/>
          <w:tag w:val="ccRKShow_SenderText"/>
          <w:id w:val="-1113133475"/>
          <w:placeholder>
            <w:docPart w:val="6B30503A7B9248EDA8C165C52E6A64DE"/>
          </w:placeholder>
        </w:sdtPr>
        <w:sdtEndPr>
          <w:rPr>
            <w:b w:val="0"/>
          </w:rPr>
        </w:sdtEndPr>
        <w:sdtContent>
          <w:tc>
            <w:tcPr>
              <w:tcW w:w="5534" w:type="dxa"/>
              <w:tcMar>
                <w:right w:w="1134" w:type="dxa"/>
              </w:tcMar>
            </w:tcPr>
            <w:p w14:paraId="0D51B751" w14:textId="77777777" w:rsidR="007B4203" w:rsidRPr="007B4203" w:rsidRDefault="007B4203" w:rsidP="00340DE0">
              <w:pPr>
                <w:pStyle w:val="Sidhuvud"/>
                <w:rPr>
                  <w:b/>
                </w:rPr>
              </w:pPr>
              <w:r w:rsidRPr="007B4203">
                <w:rPr>
                  <w:b/>
                </w:rPr>
                <w:t>Justitiedepartementet</w:t>
              </w:r>
            </w:p>
            <w:p w14:paraId="1F0FCA49" w14:textId="5E2DA6C6" w:rsidR="007B4203" w:rsidRPr="00340DE0" w:rsidRDefault="0003621D" w:rsidP="00340DE0">
              <w:pPr>
                <w:pStyle w:val="Sidhuvud"/>
              </w:pPr>
              <w:r>
                <w:t>Inrikesministern</w:t>
              </w:r>
            </w:p>
          </w:tc>
        </w:sdtContent>
      </w:sdt>
      <w:sdt>
        <w:sdtPr>
          <w:alias w:val="Recipient"/>
          <w:tag w:val="ccRKShow_Recipient"/>
          <w:id w:val="-934290281"/>
          <w:placeholder>
            <w:docPart w:val="16DB3C771043439B95EF1874686CE86E"/>
          </w:placeholder>
          <w:dataBinding w:prefixMappings="xmlns:ns0='http://lp/documentinfo/RK' " w:xpath="/ns0:DocumentInfo[1]/ns0:BaseInfo[1]/ns0:Recipient[1]" w:storeItemID="{545783B0-1E1F-401E-A178-1102F39C742E}"/>
          <w:text w:multiLine="1"/>
        </w:sdtPr>
        <w:sdtContent>
          <w:tc>
            <w:tcPr>
              <w:tcW w:w="3170" w:type="dxa"/>
            </w:tcPr>
            <w:p w14:paraId="3BD00ACB" w14:textId="3EF27E85" w:rsidR="007B4203" w:rsidRDefault="005601AA" w:rsidP="00547B89">
              <w:pPr>
                <w:pStyle w:val="Sidhuvud"/>
              </w:pPr>
              <w:r>
                <w:t>Till riksdagen</w:t>
              </w:r>
            </w:p>
          </w:tc>
        </w:sdtContent>
      </w:sdt>
      <w:tc>
        <w:tcPr>
          <w:tcW w:w="1134" w:type="dxa"/>
        </w:tcPr>
        <w:p w14:paraId="373AD108" w14:textId="77777777" w:rsidR="007B4203" w:rsidRDefault="007B4203" w:rsidP="003E6020">
          <w:pPr>
            <w:pStyle w:val="Sidhuvud"/>
          </w:pPr>
        </w:p>
      </w:tc>
    </w:tr>
  </w:tbl>
  <w:p w14:paraId="3E2D9E8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0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21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4651"/>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1AA"/>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58B8"/>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4203"/>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2451"/>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01BB25A"/>
  <w15:docId w15:val="{C87B0B16-B2A6-41F2-8FE2-A255D36B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B380B6D91C46B8B6AD42E5CDD421C0"/>
        <w:category>
          <w:name w:val="Allmänt"/>
          <w:gallery w:val="placeholder"/>
        </w:category>
        <w:types>
          <w:type w:val="bbPlcHdr"/>
        </w:types>
        <w:behaviors>
          <w:behavior w:val="content"/>
        </w:behaviors>
        <w:guid w:val="{05D7C717-FBF1-4C2E-B2DB-3CCA2319F6CE}"/>
      </w:docPartPr>
      <w:docPartBody>
        <w:p w:rsidR="008F3C26" w:rsidRDefault="008F3C26" w:rsidP="008F3C26">
          <w:pPr>
            <w:pStyle w:val="9CB380B6D91C46B8B6AD42E5CDD421C0"/>
          </w:pPr>
          <w:r>
            <w:t xml:space="preserve"> </w:t>
          </w:r>
        </w:p>
      </w:docPartBody>
    </w:docPart>
    <w:docPart>
      <w:docPartPr>
        <w:name w:val="DC1BE366AFC6457493AD9E08D1D12D36"/>
        <w:category>
          <w:name w:val="Allmänt"/>
          <w:gallery w:val="placeholder"/>
        </w:category>
        <w:types>
          <w:type w:val="bbPlcHdr"/>
        </w:types>
        <w:behaviors>
          <w:behavior w:val="content"/>
        </w:behaviors>
        <w:guid w:val="{6439EDEE-BBBE-4A4D-ADAA-3C61057461BF}"/>
      </w:docPartPr>
      <w:docPartBody>
        <w:p w:rsidR="008F3C26" w:rsidRDefault="008F3C26" w:rsidP="008F3C26">
          <w:pPr>
            <w:pStyle w:val="DC1BE366AFC6457493AD9E08D1D12D36"/>
          </w:pPr>
          <w:r w:rsidRPr="00710A6C">
            <w:rPr>
              <w:rStyle w:val="Platshllartext"/>
              <w:b/>
            </w:rPr>
            <w:t xml:space="preserve"> </w:t>
          </w:r>
        </w:p>
      </w:docPartBody>
    </w:docPart>
    <w:docPart>
      <w:docPartPr>
        <w:name w:val="A554E5274DF040AA90AFE4549247BAC0"/>
        <w:category>
          <w:name w:val="Allmänt"/>
          <w:gallery w:val="placeholder"/>
        </w:category>
        <w:types>
          <w:type w:val="bbPlcHdr"/>
        </w:types>
        <w:behaviors>
          <w:behavior w:val="content"/>
        </w:behaviors>
        <w:guid w:val="{A8409554-37E9-41F4-95BA-A0172226F6FA}"/>
      </w:docPartPr>
      <w:docPartBody>
        <w:p w:rsidR="008F3C26" w:rsidRDefault="008F3C26" w:rsidP="008F3C26">
          <w:pPr>
            <w:pStyle w:val="A554E5274DF040AA90AFE4549247BAC0"/>
          </w:pPr>
          <w:r>
            <w:t xml:space="preserve"> </w:t>
          </w:r>
        </w:p>
      </w:docPartBody>
    </w:docPart>
    <w:docPart>
      <w:docPartPr>
        <w:name w:val="9322377A479947EAB3738091E2C82EEB"/>
        <w:category>
          <w:name w:val="Allmänt"/>
          <w:gallery w:val="placeholder"/>
        </w:category>
        <w:types>
          <w:type w:val="bbPlcHdr"/>
        </w:types>
        <w:behaviors>
          <w:behavior w:val="content"/>
        </w:behaviors>
        <w:guid w:val="{177EC9AB-FF0E-450A-9B6D-97034F605733}"/>
      </w:docPartPr>
      <w:docPartBody>
        <w:p w:rsidR="008F3C26" w:rsidRDefault="008F3C26" w:rsidP="008F3C26">
          <w:pPr>
            <w:pStyle w:val="9322377A479947EAB3738091E2C82EEB"/>
          </w:pPr>
          <w:r>
            <w:rPr>
              <w:rStyle w:val="Platshllartext"/>
            </w:rPr>
            <w:t xml:space="preserve"> </w:t>
          </w:r>
        </w:p>
      </w:docPartBody>
    </w:docPart>
    <w:docPart>
      <w:docPartPr>
        <w:name w:val="2F7C062763BE45D7A6B3ED195FB74F1E"/>
        <w:category>
          <w:name w:val="Allmänt"/>
          <w:gallery w:val="placeholder"/>
        </w:category>
        <w:types>
          <w:type w:val="bbPlcHdr"/>
        </w:types>
        <w:behaviors>
          <w:behavior w:val="content"/>
        </w:behaviors>
        <w:guid w:val="{273B191D-423D-40BE-A845-2A50059A4444}"/>
      </w:docPartPr>
      <w:docPartBody>
        <w:p w:rsidR="008F3C26" w:rsidRDefault="008F3C26" w:rsidP="008F3C26">
          <w:pPr>
            <w:pStyle w:val="2F7C062763BE45D7A6B3ED195FB74F1E1"/>
          </w:pPr>
          <w:r>
            <w:rPr>
              <w:rStyle w:val="Platshllartext"/>
            </w:rPr>
            <w:t xml:space="preserve"> </w:t>
          </w:r>
        </w:p>
      </w:docPartBody>
    </w:docPart>
    <w:docPart>
      <w:docPartPr>
        <w:name w:val="E90558BD3BD34A54AE6651D18586D785"/>
        <w:category>
          <w:name w:val="Allmänt"/>
          <w:gallery w:val="placeholder"/>
        </w:category>
        <w:types>
          <w:type w:val="bbPlcHdr"/>
        </w:types>
        <w:behaviors>
          <w:behavior w:val="content"/>
        </w:behaviors>
        <w:guid w:val="{5A7507F0-7766-44CF-B114-C959BCE72C68}"/>
      </w:docPartPr>
      <w:docPartBody>
        <w:p w:rsidR="008F3C26" w:rsidRDefault="008F3C26" w:rsidP="008F3C26">
          <w:pPr>
            <w:pStyle w:val="E90558BD3BD34A54AE6651D18586D7851"/>
          </w:pPr>
          <w:r>
            <w:rPr>
              <w:rStyle w:val="Platshllartext"/>
            </w:rPr>
            <w:t xml:space="preserve"> </w:t>
          </w:r>
        </w:p>
      </w:docPartBody>
    </w:docPart>
    <w:docPart>
      <w:docPartPr>
        <w:name w:val="6B30503A7B9248EDA8C165C52E6A64DE"/>
        <w:category>
          <w:name w:val="Allmänt"/>
          <w:gallery w:val="placeholder"/>
        </w:category>
        <w:types>
          <w:type w:val="bbPlcHdr"/>
        </w:types>
        <w:behaviors>
          <w:behavior w:val="content"/>
        </w:behaviors>
        <w:guid w:val="{82FC04DA-A123-40B9-84AC-567B900AEE6E}"/>
      </w:docPartPr>
      <w:docPartBody>
        <w:p w:rsidR="008F3C26" w:rsidRDefault="008F3C26" w:rsidP="008F3C26">
          <w:pPr>
            <w:pStyle w:val="6B30503A7B9248EDA8C165C52E6A64DE1"/>
          </w:pPr>
          <w:r>
            <w:rPr>
              <w:rStyle w:val="Platshllartext"/>
            </w:rPr>
            <w:t xml:space="preserve"> </w:t>
          </w:r>
        </w:p>
      </w:docPartBody>
    </w:docPart>
    <w:docPart>
      <w:docPartPr>
        <w:name w:val="16DB3C771043439B95EF1874686CE86E"/>
        <w:category>
          <w:name w:val="Allmänt"/>
          <w:gallery w:val="placeholder"/>
        </w:category>
        <w:types>
          <w:type w:val="bbPlcHdr"/>
        </w:types>
        <w:behaviors>
          <w:behavior w:val="content"/>
        </w:behaviors>
        <w:guid w:val="{CBE8052A-577C-4A59-8E24-77015B99F284}"/>
      </w:docPartPr>
      <w:docPartBody>
        <w:p w:rsidR="008F3C26" w:rsidRDefault="008F3C26" w:rsidP="008F3C26">
          <w:pPr>
            <w:pStyle w:val="16DB3C771043439B95EF1874686CE86E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26"/>
    <w:rsid w:val="008F3C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CB380B6D91C46B8B6AD42E5CDD421C0">
    <w:name w:val="9CB380B6D91C46B8B6AD42E5CDD421C0"/>
    <w:rsid w:val="008F3C26"/>
  </w:style>
  <w:style w:type="character" w:styleId="Platshllartext">
    <w:name w:val="Placeholder Text"/>
    <w:basedOn w:val="Standardstycketeckensnitt"/>
    <w:uiPriority w:val="99"/>
    <w:semiHidden/>
    <w:rsid w:val="008F3C26"/>
    <w:rPr>
      <w:noProof w:val="0"/>
      <w:color w:val="808080"/>
    </w:rPr>
  </w:style>
  <w:style w:type="paragraph" w:customStyle="1" w:styleId="DC1BE366AFC6457493AD9E08D1D12D36">
    <w:name w:val="DC1BE366AFC6457493AD9E08D1D12D36"/>
    <w:rsid w:val="008F3C26"/>
  </w:style>
  <w:style w:type="paragraph" w:customStyle="1" w:styleId="7548B107E642496FB4A57CF9C93D9663">
    <w:name w:val="7548B107E642496FB4A57CF9C93D9663"/>
    <w:rsid w:val="008F3C26"/>
  </w:style>
  <w:style w:type="paragraph" w:customStyle="1" w:styleId="615FC7586B594EFE89EB70EDFEF39AC9">
    <w:name w:val="615FC7586B594EFE89EB70EDFEF39AC9"/>
    <w:rsid w:val="008F3C26"/>
  </w:style>
  <w:style w:type="paragraph" w:customStyle="1" w:styleId="A554E5274DF040AA90AFE4549247BAC0">
    <w:name w:val="A554E5274DF040AA90AFE4549247BAC0"/>
    <w:rsid w:val="008F3C26"/>
  </w:style>
  <w:style w:type="paragraph" w:customStyle="1" w:styleId="9322377A479947EAB3738091E2C82EEB">
    <w:name w:val="9322377A479947EAB3738091E2C82EEB"/>
    <w:rsid w:val="008F3C26"/>
  </w:style>
  <w:style w:type="paragraph" w:customStyle="1" w:styleId="2F7C062763BE45D7A6B3ED195FB74F1E">
    <w:name w:val="2F7C062763BE45D7A6B3ED195FB74F1E"/>
    <w:rsid w:val="008F3C26"/>
  </w:style>
  <w:style w:type="paragraph" w:customStyle="1" w:styleId="4BE002909DAA4AC69E518B347EB5BA13">
    <w:name w:val="4BE002909DAA4AC69E518B347EB5BA13"/>
    <w:rsid w:val="008F3C26"/>
  </w:style>
  <w:style w:type="paragraph" w:customStyle="1" w:styleId="2A6C6620E3654E41B3FE92FE04DEBAD4">
    <w:name w:val="2A6C6620E3654E41B3FE92FE04DEBAD4"/>
    <w:rsid w:val="008F3C26"/>
  </w:style>
  <w:style w:type="paragraph" w:customStyle="1" w:styleId="E90558BD3BD34A54AE6651D18586D785">
    <w:name w:val="E90558BD3BD34A54AE6651D18586D785"/>
    <w:rsid w:val="008F3C26"/>
  </w:style>
  <w:style w:type="paragraph" w:customStyle="1" w:styleId="6B30503A7B9248EDA8C165C52E6A64DE">
    <w:name w:val="6B30503A7B9248EDA8C165C52E6A64DE"/>
    <w:rsid w:val="008F3C26"/>
  </w:style>
  <w:style w:type="paragraph" w:customStyle="1" w:styleId="16DB3C771043439B95EF1874686CE86E">
    <w:name w:val="16DB3C771043439B95EF1874686CE86E"/>
    <w:rsid w:val="008F3C26"/>
  </w:style>
  <w:style w:type="paragraph" w:customStyle="1" w:styleId="2F7C062763BE45D7A6B3ED195FB74F1E1">
    <w:name w:val="2F7C062763BE45D7A6B3ED195FB74F1E1"/>
    <w:rsid w:val="008F3C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0558BD3BD34A54AE6651D18586D7851">
    <w:name w:val="E90558BD3BD34A54AE6651D18586D7851"/>
    <w:rsid w:val="008F3C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B30503A7B9248EDA8C165C52E6A64DE1">
    <w:name w:val="6B30503A7B9248EDA8C165C52E6A64DE1"/>
    <w:rsid w:val="008F3C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DB3C771043439B95EF1874686CE86E1">
    <w:name w:val="16DB3C771043439B95EF1874686CE86E1"/>
    <w:rsid w:val="008F3C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AC2FE24FAA46FFA3A972EE76532955">
    <w:name w:val="8BAC2FE24FAA46FFA3A972EE76532955"/>
    <w:rsid w:val="008F3C26"/>
  </w:style>
  <w:style w:type="paragraph" w:customStyle="1" w:styleId="C5C42350815B46BEA2185F888AE1A992">
    <w:name w:val="C5C42350815B46BEA2185F888AE1A992"/>
    <w:rsid w:val="008F3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2</RkTemplate>
    <DocType>PM</DocType>
    <DocTypeShowName/>
    <Status> </Status>
    <Sender>
      <SenderName>Oskar Jöberger</SenderName>
      <SenderTitle/>
      <SenderMail>oskar.joberger@regeringskansliet.se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Ju2020/04670</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18b2a49e-10bf-4857-ade4-b787220a4696</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CC59D0731FAF3A4487454B977D4345BF" ma:contentTypeVersion="18" ma:contentTypeDescription="Skapa nytt dokument med möjlighet att välja RK-mall" ma:contentTypeScope="" ma:versionID="7fc72043c2c3d2a198a2c3abfab44615">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c0ad20b8dde9a287841d33b88ef82fe0"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918803fc-db66-4eb3-9e25-4e4e6b054718}" ma:internalName="TaxCatchAllLabel" ma:readOnly="true" ma:showField="CatchAllDataLabel" ma:web="69317499-5213-4288-9dc3-014d6c22816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918803fc-db66-4eb3-9e25-4e4e6b054718}" ma:internalName="TaxCatchAll" ma:showField="CatchAllData" ma:web="69317499-5213-4288-9dc3-014d6c22816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2</RkTemplate>
    <DocType>PM</DocType>
    <DocTypeShowName/>
    <Status> </Status>
    <Sender>
      <SenderName>Oskar Jöberger</SenderName>
      <SenderTitle/>
      <SenderMail>oskar.joberger@regeringskansliet.se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Ju2020/04670</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783B0-1E1F-401E-A178-1102F39C742E}"/>
</file>

<file path=customXml/itemProps2.xml><?xml version="1.0" encoding="utf-8"?>
<ds:datastoreItem xmlns:ds="http://schemas.openxmlformats.org/officeDocument/2006/customXml" ds:itemID="{635B7A43-3317-4BB6-9494-CEF1FB3F0EE6}"/>
</file>

<file path=customXml/itemProps3.xml><?xml version="1.0" encoding="utf-8"?>
<ds:datastoreItem xmlns:ds="http://schemas.openxmlformats.org/officeDocument/2006/customXml" ds:itemID="{BD1AEA70-8DC6-4FC1-A27D-7D6948CCCF0B}"/>
</file>

<file path=customXml/itemProps4.xml><?xml version="1.0" encoding="utf-8"?>
<ds:datastoreItem xmlns:ds="http://schemas.openxmlformats.org/officeDocument/2006/customXml" ds:itemID="{39547AA0-48D6-475A-AC2D-A69830565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5783B0-1E1F-401E-A178-1102F39C742E}">
  <ds:schemaRefs>
    <ds:schemaRef ds:uri="http://lp/documentinfo/RK"/>
  </ds:schemaRefs>
</ds:datastoreItem>
</file>

<file path=customXml/itemProps6.xml><?xml version="1.0" encoding="utf-8"?>
<ds:datastoreItem xmlns:ds="http://schemas.openxmlformats.org/officeDocument/2006/customXml" ds:itemID="{6DFD544F-6793-4A38-BB33-D48D173894D2}"/>
</file>

<file path=customXml/itemProps7.xml><?xml version="1.0" encoding="utf-8"?>
<ds:datastoreItem xmlns:ds="http://schemas.openxmlformats.org/officeDocument/2006/customXml" ds:itemID="{C23FAD1D-11EB-4E4E-90F6-F497316BBABB}"/>
</file>

<file path=docProps/app.xml><?xml version="1.0" encoding="utf-8"?>
<Properties xmlns="http://schemas.openxmlformats.org/officeDocument/2006/extended-properties" xmlns:vt="http://schemas.openxmlformats.org/officeDocument/2006/docPropsVTypes">
  <Template>RK Basmall</Template>
  <TotalTime>0</TotalTime>
  <Pages>2</Pages>
  <Words>214</Words>
  <Characters>1137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1017.docx</dc:title>
  <dc:subject/>
  <dc:creator>Oskar Jöberger</dc:creator>
  <cp:keywords/>
  <dc:description/>
  <cp:lastModifiedBy>Johan Andersson</cp:lastModifiedBy>
  <cp:revision>4</cp:revision>
  <dcterms:created xsi:type="dcterms:W3CDTF">2021-01-07T10:05:00Z</dcterms:created>
  <dcterms:modified xsi:type="dcterms:W3CDTF">2021-01-14T09:52:00Z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0x0101007DCF975C04D44161A4E6A1E30BEAF3560093B6C30A1794704D9AEDAE4402691088</vt:lpwstr>
  </property>
  <property fmtid="{D5CDD505-2E9C-101B-9397-08002B2CF9AE}" pid="5" name="_dlc_DocIdItemGuid">
    <vt:lpwstr>a31c367d-cfd4-44b2-8c83-464ad83222c0</vt:lpwstr>
  </property>
  <property fmtid="{D5CDD505-2E9C-101B-9397-08002B2CF9AE}" pid="6" name="Organisation">
    <vt:lpwstr/>
  </property>
  <property fmtid="{D5CDD505-2E9C-101B-9397-08002B2CF9AE}" pid="7" name="ActivityCategory">
    <vt:lpwstr/>
  </property>
</Properties>
</file>