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98D61" w14:textId="77777777" w:rsidR="00671567" w:rsidRDefault="00671567" w:rsidP="00E96532">
      <w:pPr>
        <w:pStyle w:val="Brdtext"/>
      </w:pPr>
    </w:p>
    <w:p w14:paraId="6C9308DF" w14:textId="3D4E8E7F" w:rsidR="00671567" w:rsidRDefault="00671567" w:rsidP="00DA0661">
      <w:pPr>
        <w:pStyle w:val="Rubrik"/>
      </w:pPr>
      <w:bookmarkStart w:id="0" w:name="Start"/>
      <w:bookmarkEnd w:id="0"/>
      <w:r>
        <w:t>Svar på fråga 2019/20:1606 av Sara Gille (SD)</w:t>
      </w:r>
      <w:r>
        <w:br/>
        <w:t>om åtgärder för minskad prostitution</w:t>
      </w:r>
    </w:p>
    <w:p w14:paraId="77860F9C" w14:textId="71670B61" w:rsidR="00671567" w:rsidRDefault="00671567" w:rsidP="006A12F1">
      <w:pPr>
        <w:pStyle w:val="Brdtext"/>
      </w:pPr>
      <w:r>
        <w:t>Sara Gille har frågat socialministern om</w:t>
      </w:r>
      <w:r w:rsidRPr="00671567">
        <w:t xml:space="preserve"> regeringen</w:t>
      </w:r>
      <w:r>
        <w:t xml:space="preserve"> avser</w:t>
      </w:r>
      <w:r w:rsidRPr="00671567">
        <w:t xml:space="preserve"> att tillsätta en lag som gör det olagligt att sälja sex, och vad regeringen</w:t>
      </w:r>
      <w:r>
        <w:t xml:space="preserve"> avser</w:t>
      </w:r>
      <w:r w:rsidRPr="00671567">
        <w:t xml:space="preserve"> att göra ytterligare för att minska prostitutionen och hjälpa de drabbade i Sverige</w:t>
      </w:r>
      <w:r>
        <w:t>.</w:t>
      </w:r>
      <w:r w:rsidR="00995021">
        <w:t xml:space="preserve"> </w:t>
      </w:r>
      <w:r>
        <w:t>Arbetet inom regeringen är så fördelat att det är jag som ska svara på frågan.</w:t>
      </w:r>
    </w:p>
    <w:p w14:paraId="1F79A4FE" w14:textId="77777777" w:rsidR="003B52B2" w:rsidRDefault="003B52B2" w:rsidP="006A12F1">
      <w:pPr>
        <w:pStyle w:val="Brdtext"/>
      </w:pPr>
      <w:r>
        <w:t xml:space="preserve">Köp av sexuella tjänster ska inte förekomma i vårt samhälle. </w:t>
      </w:r>
      <w:r w:rsidRPr="00994D22">
        <w:t>Prostitution medför skador både för den enskilda individen och för samhället i stort.</w:t>
      </w:r>
    </w:p>
    <w:p w14:paraId="0FB36EC1" w14:textId="54ED538B" w:rsidR="00671567" w:rsidRDefault="00866D64" w:rsidP="006A12F1">
      <w:pPr>
        <w:pStyle w:val="Brdtext"/>
      </w:pPr>
      <w:r w:rsidRPr="00866D64">
        <w:t>Förbudet mot köp av sexuella tjänster infördes eftersom det ansågs vara ett angeläget samhälleligt intresse att bekämpa prostitution. Kriminaliseringen var till skillnad från tidigare åtgärder och insatser riktad mot efterfrågan av sexuella tjänster, dvs. mot sexköpare och presumtiva sexköpare. Den som säljer sex</w:t>
      </w:r>
      <w:r w:rsidRPr="00866D64" w:rsidDel="00995021">
        <w:t xml:space="preserve"> </w:t>
      </w:r>
      <w:r w:rsidRPr="00866D64">
        <w:t xml:space="preserve">befinner sig </w:t>
      </w:r>
      <w:r w:rsidR="00995021">
        <w:t xml:space="preserve">ofta </w:t>
      </w:r>
      <w:r w:rsidRPr="00866D64">
        <w:t xml:space="preserve">i en </w:t>
      </w:r>
      <w:r w:rsidR="00995021">
        <w:t xml:space="preserve">mycket </w:t>
      </w:r>
      <w:r w:rsidRPr="00866D64">
        <w:t>utsatt situation och det ska inte finnas hinder för att söka stöd för att förändra sin situation. Därför är det av största vikt att det inte ska vara en kriminell handling att sälja sex.</w:t>
      </w:r>
      <w:r w:rsidR="00D71444">
        <w:t xml:space="preserve"> Av detta skäl är det inte heller aktuellt för regeringen att tillsätta en utredning för att föreslå en kriminalisering av försäljning av sex, som frågeställaren vill.</w:t>
      </w:r>
    </w:p>
    <w:p w14:paraId="6B50CF39" w14:textId="52D56651" w:rsidR="00995021" w:rsidRDefault="00866D64" w:rsidP="00995021">
      <w:pPr>
        <w:pStyle w:val="Brdtext"/>
      </w:pPr>
      <w:r>
        <w:t xml:space="preserve">Regeringen har </w:t>
      </w:r>
      <w:r w:rsidR="00995021">
        <w:t xml:space="preserve">under de senaste åren </w:t>
      </w:r>
      <w:r>
        <w:t xml:space="preserve">vidtagit ett stort antal åtgärder för att </w:t>
      </w:r>
      <w:r w:rsidR="00995021">
        <w:t xml:space="preserve">bekämpa sexköp och människohandel </w:t>
      </w:r>
      <w:r>
        <w:t xml:space="preserve">och hjälpa de drabbade i Sverige. </w:t>
      </w:r>
      <w:r w:rsidR="00995021" w:rsidRPr="00995021">
        <w:t xml:space="preserve">Den 1 juli 2018 trädde den </w:t>
      </w:r>
      <w:r w:rsidR="00B53544">
        <w:t>s.k.</w:t>
      </w:r>
      <w:r w:rsidR="00995021" w:rsidRPr="00995021">
        <w:t xml:space="preserve"> samtyckeslagen i kraft</w:t>
      </w:r>
      <w:r w:rsidR="00B53544">
        <w:t>.</w:t>
      </w:r>
      <w:r w:rsidR="00995021" w:rsidRPr="00995021">
        <w:t xml:space="preserve"> </w:t>
      </w:r>
      <w:r w:rsidR="00B53544">
        <w:t>Den innebär</w:t>
      </w:r>
      <w:r w:rsidR="00995021" w:rsidRPr="00995021">
        <w:t xml:space="preserve"> bland annat att </w:t>
      </w:r>
      <w:r w:rsidR="00995021">
        <w:t>den</w:t>
      </w:r>
      <w:r w:rsidR="00995021" w:rsidRPr="00995021">
        <w:t xml:space="preserve"> som köper sex av någon som är utsatt för människohande</w:t>
      </w:r>
      <w:r w:rsidR="00825CD4">
        <w:t>l</w:t>
      </w:r>
      <w:r w:rsidR="00825CD4" w:rsidRPr="00825CD4">
        <w:t>, och som alltså inte deltar frivilligt,</w:t>
      </w:r>
      <w:r w:rsidR="00995021" w:rsidRPr="00995021">
        <w:t xml:space="preserve"> </w:t>
      </w:r>
      <w:r w:rsidR="00825CD4">
        <w:t>kan</w:t>
      </w:r>
      <w:r w:rsidR="00995021" w:rsidRPr="00995021">
        <w:t xml:space="preserve"> dömas för våldtäkt</w:t>
      </w:r>
      <w:r w:rsidR="00825CD4">
        <w:t xml:space="preserve"> </w:t>
      </w:r>
      <w:r w:rsidR="00825CD4" w:rsidRPr="00825CD4">
        <w:t>eller oaktsam våldtäkt</w:t>
      </w:r>
      <w:r w:rsidR="00995021" w:rsidRPr="00995021">
        <w:t xml:space="preserve">. </w:t>
      </w:r>
      <w:r w:rsidR="00995021">
        <w:t xml:space="preserve">Den 1 januari 2020 </w:t>
      </w:r>
      <w:r w:rsidR="00B23C4F">
        <w:t>skärptes</w:t>
      </w:r>
      <w:r w:rsidR="00995021">
        <w:t xml:space="preserve"> straff</w:t>
      </w:r>
      <w:r w:rsidR="00B23C4F">
        <w:t>skalan</w:t>
      </w:r>
      <w:r w:rsidR="00995021">
        <w:t xml:space="preserve"> för utnyttjande av barn genom köp av sexuell handling.</w:t>
      </w:r>
    </w:p>
    <w:p w14:paraId="5325BE4C" w14:textId="32EF0E6C" w:rsidR="00866D64" w:rsidRDefault="00995021" w:rsidP="006A12F1">
      <w:pPr>
        <w:pStyle w:val="Brdtext"/>
      </w:pPr>
      <w:bookmarkStart w:id="1" w:name="_GoBack"/>
      <w:bookmarkEnd w:id="1"/>
      <w:r>
        <w:t xml:space="preserve">Sedan 2018 finns också en ny, nationell </w:t>
      </w:r>
      <w:r w:rsidR="00866D64" w:rsidRPr="00866D64">
        <w:t>handlingsplan mot prostitution och människohandel. Handlingsplanen syftar till att förebygga och motverka prostitution och människohandel för alla ändamål samt att bidra till ett bättre skydd och stöd för personer som är utsatta för människohandel.</w:t>
      </w:r>
    </w:p>
    <w:p w14:paraId="25E4C2A1" w14:textId="58C4E880" w:rsidR="00866D64" w:rsidRDefault="00866D64" w:rsidP="006A12F1">
      <w:pPr>
        <w:pStyle w:val="Brdtext"/>
      </w:pPr>
      <w:r w:rsidRPr="00866D64">
        <w:t xml:space="preserve">Jämställdhetsmyndigheten har </w:t>
      </w:r>
      <w:r w:rsidR="00995021">
        <w:t xml:space="preserve">därtill </w:t>
      </w:r>
      <w:r w:rsidRPr="00866D64">
        <w:t>ett nationellt uppdrag att samordna arbetet mot prostitution och människohandel i Sverige. Inom ramen för sitt arbete driver myndigheten det nationella metodstödsteamet mot prostitution och människohandel (NMT) där Polismyndigheten ingår tillsammans med bl.a. Åklagarmyndigheten, Migrationsverket, Arbetsmiljöverket och regionkoordinatorerna mot prostitution och människohandel inom socialtjänsten.</w:t>
      </w:r>
    </w:p>
    <w:p w14:paraId="601A5B21" w14:textId="465FA98D" w:rsidR="00995021" w:rsidRDefault="003B52B2" w:rsidP="006A12F1">
      <w:pPr>
        <w:pStyle w:val="Brdtext"/>
      </w:pPr>
      <w:r>
        <w:t xml:space="preserve">Dessutom bereds </w:t>
      </w:r>
      <w:r w:rsidR="00995021">
        <w:t>just nu</w:t>
      </w:r>
      <w:r w:rsidR="00995021" w:rsidDel="003B52B2">
        <w:t xml:space="preserve"> </w:t>
      </w:r>
      <w:r w:rsidR="00995021">
        <w:t>tilläggsdirektiv till 2020 års sexualbrottsutredning för att ge utredningen i uppdrag att lämna förslag på att ta bort böter ur straffskalan för köp av sexuell tjänst.</w:t>
      </w:r>
    </w:p>
    <w:p w14:paraId="57247889" w14:textId="39B14113" w:rsidR="00995021" w:rsidRDefault="00995021" w:rsidP="006A12F1">
      <w:pPr>
        <w:pStyle w:val="Brdtext"/>
      </w:pPr>
      <w:r>
        <w:t>Arbetet mot prostitution och människohandel kommer fortsätta vara en högt prioriterad fråga för regeringen.</w:t>
      </w:r>
    </w:p>
    <w:p w14:paraId="6D11C7E2" w14:textId="515A614A" w:rsidR="00671567" w:rsidRDefault="00671567" w:rsidP="006A12F1">
      <w:pPr>
        <w:pStyle w:val="Brdtext"/>
      </w:pPr>
      <w:r>
        <w:t xml:space="preserve">Stockholm den </w:t>
      </w:r>
      <w:sdt>
        <w:sdtPr>
          <w:id w:val="2032990546"/>
          <w:placeholder>
            <w:docPart w:val="42FAB590DE4D42FB959D201FA51D20A0"/>
          </w:placeholder>
          <w:dataBinding w:prefixMappings="xmlns:ns0='http://lp/documentinfo/RK' " w:xpath="/ns0:DocumentInfo[1]/ns0:BaseInfo[1]/ns0:HeaderDate[1]" w:storeItemID="{ED7B5289-43E5-4577-A82C-0FFD629FA2FC}"/>
          <w:date w:fullDate="2020-06-24T00:00:00Z">
            <w:dateFormat w:val="d MMMM yyyy"/>
            <w:lid w:val="sv-SE"/>
            <w:storeMappedDataAs w:val="dateTime"/>
            <w:calendar w:val="gregorian"/>
          </w:date>
        </w:sdtPr>
        <w:sdtEndPr/>
        <w:sdtContent>
          <w:r w:rsidR="00630FA4">
            <w:t xml:space="preserve">24 </w:t>
          </w:r>
          <w:r>
            <w:t>juni 2020</w:t>
          </w:r>
        </w:sdtContent>
      </w:sdt>
    </w:p>
    <w:p w14:paraId="5E2E1ED0" w14:textId="13533DC2" w:rsidR="00671567" w:rsidRDefault="00630FA4" w:rsidP="00630FA4">
      <w:pPr>
        <w:pStyle w:val="Brdtextutanavstnd"/>
        <w:tabs>
          <w:tab w:val="clear" w:pos="1701"/>
          <w:tab w:val="clear" w:pos="3600"/>
        </w:tabs>
      </w:pPr>
      <w:r>
        <w:tab/>
      </w:r>
    </w:p>
    <w:p w14:paraId="2A60F931" w14:textId="77777777" w:rsidR="00671567" w:rsidRDefault="00671567" w:rsidP="00471B06">
      <w:pPr>
        <w:pStyle w:val="Brdtextutanavstnd"/>
      </w:pPr>
    </w:p>
    <w:p w14:paraId="6544884B" w14:textId="77777777" w:rsidR="00671567" w:rsidRDefault="00671567" w:rsidP="00471B06">
      <w:pPr>
        <w:pStyle w:val="Brdtextutanavstnd"/>
      </w:pPr>
    </w:p>
    <w:sdt>
      <w:sdtPr>
        <w:alias w:val="Klicka på listpilen"/>
        <w:tag w:val="run-loadAllMinistersFromDep"/>
        <w:id w:val="908118230"/>
        <w:placeholder>
          <w:docPart w:val="BBBC9DFA003C461B84C0E9C4FAF17A94"/>
        </w:placeholder>
        <w:dataBinding w:prefixMappings="xmlns:ns0='http://lp/documentinfo/RK' " w:xpath="/ns0:DocumentInfo[1]/ns0:BaseInfo[1]/ns0:TopSender[1]" w:storeItemID="{ED7B5289-43E5-4577-A82C-0FFD629FA2FC}"/>
        <w:comboBox w:lastValue="Justitie- och migrationsministern">
          <w:listItem w:displayText="Morgan Johansson" w:value="Justitie- och migrationsministern"/>
          <w:listItem w:displayText="Mikael Damberg" w:value="Inrikesministern"/>
        </w:comboBox>
      </w:sdtPr>
      <w:sdtEndPr/>
      <w:sdtContent>
        <w:p w14:paraId="112D87A1" w14:textId="2653DD40" w:rsidR="00671567" w:rsidRDefault="00671567" w:rsidP="00422A41">
          <w:pPr>
            <w:pStyle w:val="Brdtext"/>
          </w:pPr>
          <w:r>
            <w:t>Morgan Johansson</w:t>
          </w:r>
        </w:p>
      </w:sdtContent>
    </w:sdt>
    <w:p w14:paraId="5FC85336" w14:textId="298BB320" w:rsidR="00671567" w:rsidRPr="00DB48AB" w:rsidRDefault="00671567" w:rsidP="00DB48AB">
      <w:pPr>
        <w:pStyle w:val="Brdtext"/>
      </w:pPr>
    </w:p>
    <w:p w14:paraId="2C581E9F" w14:textId="2E7E261C" w:rsidR="00671567" w:rsidRDefault="00671567" w:rsidP="00E96532">
      <w:pPr>
        <w:pStyle w:val="Brdtext"/>
      </w:pPr>
    </w:p>
    <w:p w14:paraId="74E20BFC" w14:textId="07719B1B" w:rsidR="00671567" w:rsidRDefault="00671567" w:rsidP="00E96532">
      <w:pPr>
        <w:pStyle w:val="Brdtext"/>
      </w:pPr>
    </w:p>
    <w:sectPr w:rsidR="00671567" w:rsidSect="00671567">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69093" w14:textId="77777777" w:rsidR="00191CB1" w:rsidRDefault="00191CB1" w:rsidP="00A87A54">
      <w:pPr>
        <w:spacing w:after="0" w:line="240" w:lineRule="auto"/>
      </w:pPr>
      <w:r>
        <w:separator/>
      </w:r>
    </w:p>
  </w:endnote>
  <w:endnote w:type="continuationSeparator" w:id="0">
    <w:p w14:paraId="62148DFB" w14:textId="77777777" w:rsidR="00191CB1" w:rsidRDefault="00191CB1" w:rsidP="00A87A54">
      <w:pPr>
        <w:spacing w:after="0" w:line="240" w:lineRule="auto"/>
      </w:pPr>
      <w:r>
        <w:continuationSeparator/>
      </w:r>
    </w:p>
  </w:endnote>
  <w:endnote w:type="continuationNotice" w:id="1">
    <w:p w14:paraId="5B14EA2E" w14:textId="77777777" w:rsidR="00191CB1" w:rsidRDefault="00191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BA9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71567" w:rsidRPr="00347E11" w14:paraId="61258933" w14:textId="77777777" w:rsidTr="00394CCA">
      <w:trPr>
        <w:trHeight w:val="227"/>
        <w:jc w:val="right"/>
      </w:trPr>
      <w:tc>
        <w:tcPr>
          <w:tcW w:w="708" w:type="dxa"/>
          <w:vAlign w:val="bottom"/>
        </w:tcPr>
        <w:p w14:paraId="0C923C72" w14:textId="77777777" w:rsidR="00671567" w:rsidRPr="00B62610" w:rsidRDefault="00671567" w:rsidP="0067156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71567" w:rsidRPr="00347E11" w14:paraId="327640F2" w14:textId="77777777" w:rsidTr="00394CCA">
      <w:trPr>
        <w:trHeight w:val="850"/>
        <w:jc w:val="right"/>
      </w:trPr>
      <w:tc>
        <w:tcPr>
          <w:tcW w:w="708" w:type="dxa"/>
          <w:vAlign w:val="bottom"/>
        </w:tcPr>
        <w:p w14:paraId="780D54AC" w14:textId="77777777" w:rsidR="00671567" w:rsidRPr="00347E11" w:rsidRDefault="00671567" w:rsidP="00671567">
          <w:pPr>
            <w:pStyle w:val="Sidfot"/>
            <w:spacing w:line="276" w:lineRule="auto"/>
            <w:jc w:val="right"/>
          </w:pPr>
        </w:p>
      </w:tc>
    </w:tr>
  </w:tbl>
  <w:p w14:paraId="7DA6647E" w14:textId="77777777" w:rsidR="00671567" w:rsidRPr="005606BC" w:rsidRDefault="00671567" w:rsidP="0067156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D33990" w14:textId="77777777" w:rsidTr="001F4302">
      <w:trPr>
        <w:trHeight w:val="510"/>
      </w:trPr>
      <w:tc>
        <w:tcPr>
          <w:tcW w:w="8525" w:type="dxa"/>
          <w:gridSpan w:val="2"/>
          <w:vAlign w:val="bottom"/>
        </w:tcPr>
        <w:p w14:paraId="631C6ECA" w14:textId="77777777" w:rsidR="00347E11" w:rsidRPr="00347E11" w:rsidRDefault="00347E11" w:rsidP="00347E11">
          <w:pPr>
            <w:pStyle w:val="Sidfot"/>
            <w:rPr>
              <w:sz w:val="8"/>
            </w:rPr>
          </w:pPr>
        </w:p>
      </w:tc>
    </w:tr>
    <w:tr w:rsidR="00093408" w:rsidRPr="00EE3C0F" w14:paraId="5070200E" w14:textId="77777777" w:rsidTr="00C26068">
      <w:trPr>
        <w:trHeight w:val="227"/>
      </w:trPr>
      <w:tc>
        <w:tcPr>
          <w:tcW w:w="4074" w:type="dxa"/>
        </w:tcPr>
        <w:p w14:paraId="46541EA8" w14:textId="77777777" w:rsidR="00347E11" w:rsidRPr="00F53AEA" w:rsidRDefault="00347E11" w:rsidP="00C26068">
          <w:pPr>
            <w:pStyle w:val="Sidfot"/>
            <w:spacing w:line="276" w:lineRule="auto"/>
          </w:pPr>
        </w:p>
      </w:tc>
      <w:tc>
        <w:tcPr>
          <w:tcW w:w="4451" w:type="dxa"/>
        </w:tcPr>
        <w:p w14:paraId="2428E89A" w14:textId="77777777" w:rsidR="00093408" w:rsidRPr="00F53AEA" w:rsidRDefault="00093408" w:rsidP="00F53AEA">
          <w:pPr>
            <w:pStyle w:val="Sidfot"/>
            <w:spacing w:line="276" w:lineRule="auto"/>
          </w:pPr>
        </w:p>
      </w:tc>
    </w:tr>
  </w:tbl>
  <w:p w14:paraId="788A97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472C2" w14:textId="77777777" w:rsidR="00191CB1" w:rsidRDefault="00191CB1" w:rsidP="00671567">
      <w:pPr>
        <w:spacing w:after="0" w:line="240" w:lineRule="auto"/>
      </w:pPr>
      <w:r>
        <w:separator/>
      </w:r>
    </w:p>
  </w:footnote>
  <w:footnote w:type="continuationSeparator" w:id="0">
    <w:p w14:paraId="2BC17158" w14:textId="77777777" w:rsidR="00191CB1" w:rsidRDefault="00191CB1" w:rsidP="00A87A54">
      <w:pPr>
        <w:spacing w:after="0" w:line="240" w:lineRule="auto"/>
      </w:pPr>
      <w:r>
        <w:continuationSeparator/>
      </w:r>
    </w:p>
  </w:footnote>
  <w:footnote w:type="continuationNotice" w:id="1">
    <w:p w14:paraId="4AFDF81B" w14:textId="77777777" w:rsidR="00191CB1" w:rsidRDefault="00191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57406"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33DA" w14:textId="77777777" w:rsidR="00671567" w:rsidRDefault="00671567" w:rsidP="006715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1567" w14:paraId="12578E69" w14:textId="77777777" w:rsidTr="00C93EBA">
      <w:trPr>
        <w:trHeight w:val="227"/>
      </w:trPr>
      <w:tc>
        <w:tcPr>
          <w:tcW w:w="5534" w:type="dxa"/>
        </w:tcPr>
        <w:p w14:paraId="2054E1EE" w14:textId="77777777" w:rsidR="00671567" w:rsidRPr="007D73AB" w:rsidRDefault="00671567">
          <w:pPr>
            <w:pStyle w:val="Sidhuvud"/>
          </w:pPr>
        </w:p>
      </w:tc>
      <w:tc>
        <w:tcPr>
          <w:tcW w:w="3170" w:type="dxa"/>
          <w:vAlign w:val="bottom"/>
        </w:tcPr>
        <w:p w14:paraId="736C2533" w14:textId="0281640A" w:rsidR="00671567" w:rsidRPr="007D73AB" w:rsidRDefault="00671567" w:rsidP="00340DE0">
          <w:pPr>
            <w:pStyle w:val="Sidhuvud"/>
          </w:pPr>
        </w:p>
      </w:tc>
      <w:tc>
        <w:tcPr>
          <w:tcW w:w="1134" w:type="dxa"/>
        </w:tcPr>
        <w:p w14:paraId="16DC0925" w14:textId="77777777" w:rsidR="00671567" w:rsidRDefault="00671567" w:rsidP="005A703A">
          <w:pPr>
            <w:pStyle w:val="Sidhuvud"/>
          </w:pPr>
        </w:p>
      </w:tc>
    </w:tr>
    <w:tr w:rsidR="00671567" w14:paraId="54B375E6" w14:textId="77777777" w:rsidTr="00C93EBA">
      <w:trPr>
        <w:trHeight w:val="1928"/>
      </w:trPr>
      <w:tc>
        <w:tcPr>
          <w:tcW w:w="5534" w:type="dxa"/>
        </w:tcPr>
        <w:p w14:paraId="43FF0DF0" w14:textId="58FFF9BC" w:rsidR="00671567" w:rsidRPr="00340DE0" w:rsidRDefault="00671567" w:rsidP="00340DE0">
          <w:pPr>
            <w:pStyle w:val="Sidhuvud"/>
          </w:pPr>
          <w:r>
            <w:rPr>
              <w:noProof/>
            </w:rPr>
            <w:drawing>
              <wp:inline distT="0" distB="0" distL="0" distR="0" wp14:anchorId="6F1C8C71" wp14:editId="5DA739F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C68814" w14:textId="30D9A96E" w:rsidR="00671567" w:rsidRPr="00710A6C" w:rsidRDefault="00671567" w:rsidP="00EE3C0F">
          <w:pPr>
            <w:pStyle w:val="Sidhuvud"/>
            <w:rPr>
              <w:b/>
            </w:rPr>
          </w:pPr>
        </w:p>
        <w:p w14:paraId="1D5F4394" w14:textId="38E79067" w:rsidR="00671567" w:rsidRDefault="00671567" w:rsidP="00EE3C0F">
          <w:pPr>
            <w:pStyle w:val="Sidhuvud"/>
          </w:pPr>
        </w:p>
        <w:p w14:paraId="6AB05636" w14:textId="269B7ED0" w:rsidR="00671567" w:rsidRDefault="00671567" w:rsidP="00EE3C0F">
          <w:pPr>
            <w:pStyle w:val="Sidhuvud"/>
          </w:pPr>
        </w:p>
        <w:p w14:paraId="09E84078" w14:textId="77777777" w:rsidR="00671567" w:rsidRDefault="00671567" w:rsidP="00EE3C0F">
          <w:pPr>
            <w:pStyle w:val="Sidhuvud"/>
          </w:pPr>
        </w:p>
        <w:sdt>
          <w:sdtPr>
            <w:alias w:val="Dnr"/>
            <w:tag w:val="ccRKShow_Dnr"/>
            <w:id w:val="-829283628"/>
            <w:placeholder>
              <w:docPart w:val="ACB4C34AA131492BAE6A4A713C4E8656"/>
            </w:placeholder>
            <w:dataBinding w:prefixMappings="xmlns:ns0='http://lp/documentinfo/RK' " w:xpath="/ns0:DocumentInfo[1]/ns0:BaseInfo[1]/ns0:Dnr[1]" w:storeItemID="{ED7B5289-43E5-4577-A82C-0FFD629FA2FC}"/>
            <w:text/>
          </w:sdtPr>
          <w:sdtEndPr/>
          <w:sdtContent>
            <w:p w14:paraId="2DFDEFD2" w14:textId="0EDA89D0" w:rsidR="00671567" w:rsidRDefault="00671567" w:rsidP="00EE3C0F">
              <w:pPr>
                <w:pStyle w:val="Sidhuvud"/>
              </w:pPr>
              <w:r>
                <w:t>Ju2020/02382/POL</w:t>
              </w:r>
            </w:p>
          </w:sdtContent>
        </w:sdt>
        <w:sdt>
          <w:sdtPr>
            <w:alias w:val="DocNumber"/>
            <w:tag w:val="DocNumber"/>
            <w:id w:val="1726028884"/>
            <w:placeholder>
              <w:docPart w:val="1BD17AA99CC649108A579A2DEAEDB9AD"/>
            </w:placeholder>
            <w:showingPlcHdr/>
            <w:dataBinding w:prefixMappings="xmlns:ns0='http://lp/documentinfo/RK' " w:xpath="/ns0:DocumentInfo[1]/ns0:BaseInfo[1]/ns0:DocNumber[1]" w:storeItemID="{ED7B5289-43E5-4577-A82C-0FFD629FA2FC}"/>
            <w:text/>
          </w:sdtPr>
          <w:sdtEndPr/>
          <w:sdtContent>
            <w:p w14:paraId="01E615EC" w14:textId="77777777" w:rsidR="00671567" w:rsidRDefault="00671567" w:rsidP="00EE3C0F">
              <w:pPr>
                <w:pStyle w:val="Sidhuvud"/>
              </w:pPr>
              <w:r>
                <w:rPr>
                  <w:rStyle w:val="Platshllartext"/>
                </w:rPr>
                <w:t xml:space="preserve"> </w:t>
              </w:r>
            </w:p>
          </w:sdtContent>
        </w:sdt>
        <w:p w14:paraId="72E3AEE9" w14:textId="77777777" w:rsidR="00671567" w:rsidRDefault="00671567" w:rsidP="00EE3C0F">
          <w:pPr>
            <w:pStyle w:val="Sidhuvud"/>
          </w:pPr>
        </w:p>
      </w:tc>
      <w:tc>
        <w:tcPr>
          <w:tcW w:w="1134" w:type="dxa"/>
        </w:tcPr>
        <w:p w14:paraId="23BA18FC" w14:textId="2FD9E572" w:rsidR="00671567" w:rsidRDefault="00671567" w:rsidP="0094502D">
          <w:pPr>
            <w:pStyle w:val="Sidhuvud"/>
          </w:pPr>
        </w:p>
        <w:p w14:paraId="355D3B29" w14:textId="69BFFA03" w:rsidR="00671567" w:rsidRPr="0094502D" w:rsidRDefault="00671567" w:rsidP="00EC71A6">
          <w:pPr>
            <w:pStyle w:val="Sidhuvud"/>
          </w:pPr>
        </w:p>
      </w:tc>
    </w:tr>
    <w:tr w:rsidR="00671567" w14:paraId="7FF33C66" w14:textId="77777777" w:rsidTr="00C93EBA">
      <w:trPr>
        <w:trHeight w:val="2268"/>
      </w:trPr>
      <w:sdt>
        <w:sdtPr>
          <w:rPr>
            <w:b/>
          </w:rPr>
          <w:alias w:val="SenderText"/>
          <w:tag w:val="ccRKShow_SenderText"/>
          <w:id w:val="1374046025"/>
          <w:placeholder>
            <w:docPart w:val="D54F7A12024B429EB8A6E1BA4ED4153A"/>
          </w:placeholder>
        </w:sdtPr>
        <w:sdtEndPr>
          <w:rPr>
            <w:b w:val="0"/>
          </w:rPr>
        </w:sdtEndPr>
        <w:sdtContent>
          <w:tc>
            <w:tcPr>
              <w:tcW w:w="5534" w:type="dxa"/>
              <w:tcMar>
                <w:right w:w="1134" w:type="dxa"/>
              </w:tcMar>
            </w:tcPr>
            <w:p w14:paraId="610B339B" w14:textId="77777777" w:rsidR="00671567" w:rsidRPr="00671567" w:rsidRDefault="00671567" w:rsidP="00340DE0">
              <w:pPr>
                <w:pStyle w:val="Sidhuvud"/>
                <w:rPr>
                  <w:b/>
                </w:rPr>
              </w:pPr>
              <w:r w:rsidRPr="00671567">
                <w:rPr>
                  <w:b/>
                </w:rPr>
                <w:t>Justitiedepartementet</w:t>
              </w:r>
            </w:p>
            <w:p w14:paraId="03BEE8E0" w14:textId="05C7B3CE" w:rsidR="00671567" w:rsidRPr="00340DE0" w:rsidRDefault="00671567" w:rsidP="00340DE0">
              <w:pPr>
                <w:pStyle w:val="Sidhuvud"/>
              </w:pPr>
              <w:r w:rsidRPr="00671567">
                <w:t>Justitie- och migrationsministern</w:t>
              </w:r>
            </w:p>
          </w:tc>
        </w:sdtContent>
      </w:sdt>
      <w:sdt>
        <w:sdtPr>
          <w:alias w:val="Recipient"/>
          <w:tag w:val="ccRKShow_Recipient"/>
          <w:id w:val="-28344517"/>
          <w:placeholder>
            <w:docPart w:val="A51082C57D7341AD92C823D90F440ACE"/>
          </w:placeholder>
          <w:dataBinding w:prefixMappings="xmlns:ns0='http://lp/documentinfo/RK' " w:xpath="/ns0:DocumentInfo[1]/ns0:BaseInfo[1]/ns0:Recipient[1]" w:storeItemID="{ED7B5289-43E5-4577-A82C-0FFD629FA2FC}"/>
          <w:text w:multiLine="1"/>
        </w:sdtPr>
        <w:sdtEndPr/>
        <w:sdtContent>
          <w:tc>
            <w:tcPr>
              <w:tcW w:w="3170" w:type="dxa"/>
            </w:tcPr>
            <w:p w14:paraId="4DF89791" w14:textId="633CE4E0" w:rsidR="00671567" w:rsidRDefault="00671567" w:rsidP="00547B89">
              <w:pPr>
                <w:pStyle w:val="Sidhuvud"/>
              </w:pPr>
              <w:r>
                <w:t>Till riksdagen</w:t>
              </w:r>
            </w:p>
          </w:tc>
        </w:sdtContent>
      </w:sdt>
      <w:tc>
        <w:tcPr>
          <w:tcW w:w="1134" w:type="dxa"/>
        </w:tcPr>
        <w:p w14:paraId="54DB665F" w14:textId="77777777" w:rsidR="00671567" w:rsidRDefault="00671567" w:rsidP="003E6020">
          <w:pPr>
            <w:pStyle w:val="Sidhuvud"/>
          </w:pPr>
        </w:p>
      </w:tc>
    </w:tr>
  </w:tbl>
  <w:p w14:paraId="5BE3273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A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9DE"/>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1CB1"/>
    <w:rsid w:val="00192350"/>
    <w:rsid w:val="00192E34"/>
    <w:rsid w:val="0019364D"/>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45A8"/>
    <w:rsid w:val="003853E3"/>
    <w:rsid w:val="0038587E"/>
    <w:rsid w:val="00392ED4"/>
    <w:rsid w:val="00393680"/>
    <w:rsid w:val="00394D4C"/>
    <w:rsid w:val="003A1315"/>
    <w:rsid w:val="003A2E73"/>
    <w:rsid w:val="003A3071"/>
    <w:rsid w:val="003A5969"/>
    <w:rsid w:val="003A5C58"/>
    <w:rsid w:val="003B0C81"/>
    <w:rsid w:val="003B52B2"/>
    <w:rsid w:val="003C6E7F"/>
    <w:rsid w:val="003C7BE0"/>
    <w:rsid w:val="003D0DD3"/>
    <w:rsid w:val="003D17EF"/>
    <w:rsid w:val="003D3535"/>
    <w:rsid w:val="003D7B03"/>
    <w:rsid w:val="003E3C5C"/>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547E"/>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0FA4"/>
    <w:rsid w:val="00631F82"/>
    <w:rsid w:val="006358C8"/>
    <w:rsid w:val="00647FD7"/>
    <w:rsid w:val="00650080"/>
    <w:rsid w:val="00651F17"/>
    <w:rsid w:val="00654B4D"/>
    <w:rsid w:val="0065559D"/>
    <w:rsid w:val="00660D84"/>
    <w:rsid w:val="0066378C"/>
    <w:rsid w:val="006700F0"/>
    <w:rsid w:val="00670A48"/>
    <w:rsid w:val="00671567"/>
    <w:rsid w:val="00672F6F"/>
    <w:rsid w:val="00674C2F"/>
    <w:rsid w:val="00674C8B"/>
    <w:rsid w:val="00686843"/>
    <w:rsid w:val="0069523C"/>
    <w:rsid w:val="006962CA"/>
    <w:rsid w:val="006A09DA"/>
    <w:rsid w:val="006A1835"/>
    <w:rsid w:val="006B28B0"/>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790"/>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25CD4"/>
    <w:rsid w:val="00830B7B"/>
    <w:rsid w:val="00832661"/>
    <w:rsid w:val="008349AA"/>
    <w:rsid w:val="008375D5"/>
    <w:rsid w:val="00841486"/>
    <w:rsid w:val="00842BC9"/>
    <w:rsid w:val="008431AF"/>
    <w:rsid w:val="0084476E"/>
    <w:rsid w:val="008504F6"/>
    <w:rsid w:val="008573B9"/>
    <w:rsid w:val="00863BB7"/>
    <w:rsid w:val="00866D64"/>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5021"/>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3C4F"/>
    <w:rsid w:val="00B263C0"/>
    <w:rsid w:val="00B316CA"/>
    <w:rsid w:val="00B31BFB"/>
    <w:rsid w:val="00B3528F"/>
    <w:rsid w:val="00B357AB"/>
    <w:rsid w:val="00B41F72"/>
    <w:rsid w:val="00B44E90"/>
    <w:rsid w:val="00B45324"/>
    <w:rsid w:val="00B47956"/>
    <w:rsid w:val="00B517E1"/>
    <w:rsid w:val="00B53544"/>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276F"/>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1444"/>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06743"/>
  <w15:docId w15:val="{081705C5-C33A-435D-B656-2141FDF9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71567"/>
  </w:style>
  <w:style w:type="paragraph" w:styleId="Rubrik1">
    <w:name w:val="heading 1"/>
    <w:basedOn w:val="Brdtext"/>
    <w:next w:val="Brdtext"/>
    <w:link w:val="Rubrik1Char"/>
    <w:uiPriority w:val="1"/>
    <w:qFormat/>
    <w:rsid w:val="0067156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67156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67156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67156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67156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7156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67156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67156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7156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671567"/>
    <w:pPr>
      <w:tabs>
        <w:tab w:val="left" w:pos="1701"/>
        <w:tab w:val="left" w:pos="3600"/>
        <w:tab w:val="left" w:pos="5387"/>
      </w:tabs>
    </w:pPr>
  </w:style>
  <w:style w:type="character" w:customStyle="1" w:styleId="BrdtextChar">
    <w:name w:val="Brödtext Char"/>
    <w:basedOn w:val="Standardstycketeckensnitt"/>
    <w:link w:val="Brdtext"/>
    <w:rsid w:val="00671567"/>
  </w:style>
  <w:style w:type="paragraph" w:styleId="Brdtextmedindrag">
    <w:name w:val="Body Text Indent"/>
    <w:basedOn w:val="Normal"/>
    <w:link w:val="BrdtextmedindragChar"/>
    <w:qFormat/>
    <w:rsid w:val="0067156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671567"/>
  </w:style>
  <w:style w:type="character" w:customStyle="1" w:styleId="Rubrik1Char">
    <w:name w:val="Rubrik 1 Char"/>
    <w:basedOn w:val="Standardstycketeckensnitt"/>
    <w:link w:val="Rubrik1"/>
    <w:uiPriority w:val="1"/>
    <w:rsid w:val="0067156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67156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67156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67156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67156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671567"/>
    <w:pPr>
      <w:numPr>
        <w:numId w:val="0"/>
      </w:numPr>
    </w:pPr>
  </w:style>
  <w:style w:type="paragraph" w:customStyle="1" w:styleId="Rubrik2utannumrering">
    <w:name w:val="Rubrik 2 utan numrering"/>
    <w:basedOn w:val="Rubrik2"/>
    <w:next w:val="Brdtext"/>
    <w:uiPriority w:val="1"/>
    <w:qFormat/>
    <w:rsid w:val="00671567"/>
    <w:pPr>
      <w:numPr>
        <w:ilvl w:val="0"/>
        <w:numId w:val="0"/>
      </w:numPr>
    </w:pPr>
  </w:style>
  <w:style w:type="paragraph" w:customStyle="1" w:styleId="Rubrik3utannumrering">
    <w:name w:val="Rubrik 3 utan numrering"/>
    <w:basedOn w:val="Rubrik3"/>
    <w:next w:val="Brdtext"/>
    <w:uiPriority w:val="1"/>
    <w:qFormat/>
    <w:rsid w:val="00671567"/>
    <w:pPr>
      <w:numPr>
        <w:ilvl w:val="0"/>
        <w:numId w:val="0"/>
      </w:numPr>
    </w:pPr>
  </w:style>
  <w:style w:type="character" w:customStyle="1" w:styleId="Rubrik4Char">
    <w:name w:val="Rubrik 4 Char"/>
    <w:basedOn w:val="Standardstycketeckensnitt"/>
    <w:link w:val="Rubrik4"/>
    <w:uiPriority w:val="1"/>
    <w:rsid w:val="00671567"/>
    <w:rPr>
      <w:rFonts w:asciiTheme="majorHAnsi" w:eastAsiaTheme="majorEastAsia" w:hAnsiTheme="majorHAnsi" w:cstheme="majorBidi"/>
      <w:b/>
      <w:iCs/>
      <w:sz w:val="20"/>
    </w:rPr>
  </w:style>
  <w:style w:type="paragraph" w:customStyle="1" w:styleId="Brdtextutanavstnd">
    <w:name w:val="Brödtext utan avstånd"/>
    <w:basedOn w:val="Normal"/>
    <w:qFormat/>
    <w:rsid w:val="00671567"/>
    <w:pPr>
      <w:tabs>
        <w:tab w:val="left" w:pos="1701"/>
        <w:tab w:val="left" w:pos="3600"/>
        <w:tab w:val="left" w:pos="5387"/>
      </w:tabs>
      <w:spacing w:after="0"/>
    </w:pPr>
  </w:style>
  <w:style w:type="paragraph" w:customStyle="1" w:styleId="Bildtext">
    <w:name w:val="Bildtext"/>
    <w:basedOn w:val="Brdtext"/>
    <w:next w:val="Brdtext"/>
    <w:uiPriority w:val="2"/>
    <w:qFormat/>
    <w:rsid w:val="0067156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671567"/>
    <w:pPr>
      <w:numPr>
        <w:ilvl w:val="0"/>
        <w:numId w:val="0"/>
      </w:numPr>
    </w:pPr>
  </w:style>
  <w:style w:type="paragraph" w:customStyle="1" w:styleId="Rubrik5utannumrering">
    <w:name w:val="Rubrik 5 utan numrering"/>
    <w:basedOn w:val="Rubrik5"/>
    <w:next w:val="Brdtext"/>
    <w:uiPriority w:val="1"/>
    <w:qFormat/>
    <w:rsid w:val="00671567"/>
  </w:style>
  <w:style w:type="paragraph" w:styleId="Beskrivning">
    <w:name w:val="caption"/>
    <w:basedOn w:val="Bildtext"/>
    <w:next w:val="Normal"/>
    <w:uiPriority w:val="35"/>
    <w:semiHidden/>
    <w:qFormat/>
    <w:rsid w:val="00671567"/>
    <w:rPr>
      <w:iCs/>
      <w:szCs w:val="18"/>
    </w:rPr>
  </w:style>
  <w:style w:type="character" w:customStyle="1" w:styleId="Rubrik5Char">
    <w:name w:val="Rubrik 5 Char"/>
    <w:basedOn w:val="Standardstycketeckensnitt"/>
    <w:link w:val="Rubrik5"/>
    <w:uiPriority w:val="1"/>
    <w:rsid w:val="00671567"/>
    <w:rPr>
      <w:rFonts w:asciiTheme="majorHAnsi" w:eastAsiaTheme="majorEastAsia" w:hAnsiTheme="majorHAnsi" w:cstheme="majorBidi"/>
      <w:sz w:val="20"/>
    </w:rPr>
  </w:style>
  <w:style w:type="numbering" w:customStyle="1" w:styleId="RKNumreraderubriker">
    <w:name w:val="RK Numrerade rubriker"/>
    <w:uiPriority w:val="99"/>
    <w:rsid w:val="00671567"/>
    <w:pPr>
      <w:numPr>
        <w:numId w:val="1"/>
      </w:numPr>
    </w:pPr>
  </w:style>
  <w:style w:type="paragraph" w:customStyle="1" w:styleId="Klla">
    <w:name w:val="Källa"/>
    <w:basedOn w:val="Bildtext"/>
    <w:next w:val="Brdtext"/>
    <w:uiPriority w:val="2"/>
    <w:qFormat/>
    <w:rsid w:val="00671567"/>
  </w:style>
  <w:style w:type="paragraph" w:styleId="Sidhuvud">
    <w:name w:val="header"/>
    <w:basedOn w:val="Normal"/>
    <w:link w:val="SidhuvudChar"/>
    <w:uiPriority w:val="99"/>
    <w:rsid w:val="0067156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671567"/>
    <w:rPr>
      <w:rFonts w:asciiTheme="majorHAnsi" w:hAnsiTheme="majorHAnsi"/>
      <w:sz w:val="19"/>
    </w:rPr>
  </w:style>
  <w:style w:type="paragraph" w:styleId="Sidfot">
    <w:name w:val="footer"/>
    <w:basedOn w:val="Normal"/>
    <w:link w:val="SidfotChar"/>
    <w:uiPriority w:val="99"/>
    <w:semiHidden/>
    <w:rsid w:val="0067156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671567"/>
    <w:rPr>
      <w:rFonts w:asciiTheme="majorHAnsi" w:hAnsiTheme="majorHAnsi"/>
      <w:sz w:val="16"/>
    </w:rPr>
  </w:style>
  <w:style w:type="paragraph" w:styleId="Innehll2">
    <w:name w:val="toc 2"/>
    <w:basedOn w:val="Normal"/>
    <w:next w:val="Brdtext"/>
    <w:uiPriority w:val="28"/>
    <w:semiHidden/>
    <w:rsid w:val="00671567"/>
    <w:pPr>
      <w:tabs>
        <w:tab w:val="right" w:leader="dot" w:pos="7371"/>
      </w:tabs>
      <w:spacing w:after="0" w:line="240" w:lineRule="auto"/>
    </w:pPr>
  </w:style>
  <w:style w:type="character" w:styleId="Sidnummer">
    <w:name w:val="page number"/>
    <w:basedOn w:val="SidfotChar"/>
    <w:uiPriority w:val="99"/>
    <w:semiHidden/>
    <w:rsid w:val="00671567"/>
    <w:rPr>
      <w:rFonts w:asciiTheme="majorHAnsi" w:hAnsiTheme="majorHAnsi"/>
      <w:sz w:val="17"/>
    </w:rPr>
  </w:style>
  <w:style w:type="paragraph" w:styleId="Innehll1">
    <w:name w:val="toc 1"/>
    <w:basedOn w:val="Normal"/>
    <w:next w:val="Brdtext"/>
    <w:uiPriority w:val="28"/>
    <w:semiHidden/>
    <w:rsid w:val="0067156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671567"/>
    <w:pPr>
      <w:tabs>
        <w:tab w:val="right" w:leader="dot" w:pos="7371"/>
      </w:tabs>
      <w:spacing w:after="0" w:line="240" w:lineRule="auto"/>
      <w:ind w:left="284"/>
    </w:pPr>
  </w:style>
  <w:style w:type="character" w:styleId="Hyperlnk">
    <w:name w:val="Hyperlink"/>
    <w:basedOn w:val="Standardstycketeckensnitt"/>
    <w:uiPriority w:val="99"/>
    <w:semiHidden/>
    <w:rsid w:val="00671567"/>
    <w:rPr>
      <w:noProof w:val="0"/>
      <w:color w:val="0563C1" w:themeColor="hyperlink"/>
      <w:u w:val="single"/>
    </w:rPr>
  </w:style>
  <w:style w:type="paragraph" w:styleId="Innehllsfrteckningsrubrik">
    <w:name w:val="TOC Heading"/>
    <w:basedOn w:val="Rubrik1utannumrering"/>
    <w:next w:val="Normal"/>
    <w:uiPriority w:val="39"/>
    <w:semiHidden/>
    <w:qFormat/>
    <w:rsid w:val="00671567"/>
    <w:pPr>
      <w:outlineLvl w:val="9"/>
    </w:pPr>
  </w:style>
  <w:style w:type="table" w:styleId="Tabellrutnt">
    <w:name w:val="Table Grid"/>
    <w:aliases w:val="Ärendeförteckning"/>
    <w:basedOn w:val="Normaltabell"/>
    <w:uiPriority w:val="39"/>
    <w:rsid w:val="00671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1567"/>
    <w:pPr>
      <w:spacing w:after="0"/>
    </w:pPr>
    <w:rPr>
      <w:szCs w:val="20"/>
    </w:rPr>
  </w:style>
  <w:style w:type="character" w:customStyle="1" w:styleId="FotnotstextChar">
    <w:name w:val="Fotnotstext Char"/>
    <w:basedOn w:val="Standardstycketeckensnitt"/>
    <w:link w:val="Fotnotstext"/>
    <w:uiPriority w:val="99"/>
    <w:semiHidden/>
    <w:rsid w:val="0067156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1567"/>
    <w:rPr>
      <w:noProof w:val="0"/>
      <w:vertAlign w:val="superscript"/>
    </w:rPr>
  </w:style>
  <w:style w:type="paragraph" w:styleId="Numreradlista">
    <w:name w:val="List Number"/>
    <w:basedOn w:val="Normal"/>
    <w:uiPriority w:val="6"/>
    <w:rsid w:val="00671567"/>
    <w:pPr>
      <w:numPr>
        <w:numId w:val="36"/>
      </w:numPr>
      <w:spacing w:after="100"/>
    </w:pPr>
  </w:style>
  <w:style w:type="paragraph" w:styleId="Numreradlista2">
    <w:name w:val="List Number 2"/>
    <w:basedOn w:val="Normal"/>
    <w:uiPriority w:val="6"/>
    <w:rsid w:val="00671567"/>
    <w:pPr>
      <w:numPr>
        <w:ilvl w:val="1"/>
        <w:numId w:val="36"/>
      </w:numPr>
      <w:spacing w:after="100"/>
      <w:contextualSpacing/>
    </w:pPr>
  </w:style>
  <w:style w:type="paragraph" w:styleId="Punktlista">
    <w:name w:val="List Bullet"/>
    <w:basedOn w:val="Normal"/>
    <w:uiPriority w:val="6"/>
    <w:rsid w:val="00671567"/>
    <w:pPr>
      <w:numPr>
        <w:numId w:val="28"/>
      </w:numPr>
      <w:spacing w:after="100"/>
      <w:contextualSpacing/>
    </w:pPr>
  </w:style>
  <w:style w:type="paragraph" w:styleId="Punktlista2">
    <w:name w:val="List Bullet 2"/>
    <w:basedOn w:val="Normal"/>
    <w:uiPriority w:val="6"/>
    <w:rsid w:val="00671567"/>
    <w:pPr>
      <w:numPr>
        <w:ilvl w:val="1"/>
        <w:numId w:val="28"/>
      </w:numPr>
      <w:spacing w:after="100"/>
      <w:ind w:left="850" w:hanging="425"/>
      <w:contextualSpacing/>
    </w:pPr>
  </w:style>
  <w:style w:type="numbering" w:customStyle="1" w:styleId="RKNumreradlista">
    <w:name w:val="RK Numrerad lista"/>
    <w:uiPriority w:val="99"/>
    <w:rsid w:val="00671567"/>
    <w:pPr>
      <w:numPr>
        <w:numId w:val="7"/>
      </w:numPr>
    </w:pPr>
  </w:style>
  <w:style w:type="paragraph" w:customStyle="1" w:styleId="Strecklista">
    <w:name w:val="Strecklista"/>
    <w:basedOn w:val="Punktlista"/>
    <w:uiPriority w:val="6"/>
    <w:qFormat/>
    <w:rsid w:val="00671567"/>
    <w:pPr>
      <w:numPr>
        <w:numId w:val="34"/>
      </w:numPr>
    </w:pPr>
  </w:style>
  <w:style w:type="numbering" w:customStyle="1" w:styleId="RKPunktlista">
    <w:name w:val="RK Punktlista"/>
    <w:uiPriority w:val="99"/>
    <w:rsid w:val="00671567"/>
    <w:pPr>
      <w:numPr>
        <w:numId w:val="14"/>
      </w:numPr>
    </w:pPr>
  </w:style>
  <w:style w:type="paragraph" w:customStyle="1" w:styleId="Strecklista2">
    <w:name w:val="Strecklista 2"/>
    <w:basedOn w:val="Strecklista"/>
    <w:uiPriority w:val="6"/>
    <w:semiHidden/>
    <w:qFormat/>
    <w:rsid w:val="00671567"/>
    <w:pPr>
      <w:numPr>
        <w:ilvl w:val="1"/>
      </w:numPr>
    </w:pPr>
  </w:style>
  <w:style w:type="numbering" w:customStyle="1" w:styleId="Strecklistan">
    <w:name w:val="Strecklistan"/>
    <w:uiPriority w:val="99"/>
    <w:rsid w:val="00671567"/>
    <w:pPr>
      <w:numPr>
        <w:numId w:val="18"/>
      </w:numPr>
    </w:pPr>
  </w:style>
  <w:style w:type="character" w:styleId="Platshllartext">
    <w:name w:val="Placeholder Text"/>
    <w:basedOn w:val="Standardstycketeckensnitt"/>
    <w:uiPriority w:val="99"/>
    <w:semiHidden/>
    <w:rsid w:val="00671567"/>
    <w:rPr>
      <w:noProof w:val="0"/>
      <w:color w:val="808080"/>
    </w:rPr>
  </w:style>
  <w:style w:type="paragraph" w:styleId="Numreradlista3">
    <w:name w:val="List Number 3"/>
    <w:basedOn w:val="Normal"/>
    <w:uiPriority w:val="6"/>
    <w:rsid w:val="00671567"/>
    <w:pPr>
      <w:numPr>
        <w:ilvl w:val="2"/>
        <w:numId w:val="36"/>
      </w:numPr>
      <w:spacing w:after="100"/>
      <w:contextualSpacing/>
    </w:pPr>
  </w:style>
  <w:style w:type="paragraph" w:customStyle="1" w:styleId="Strecklista3">
    <w:name w:val="Strecklista 3"/>
    <w:basedOn w:val="Brdtext"/>
    <w:uiPriority w:val="6"/>
    <w:semiHidden/>
    <w:qFormat/>
    <w:rsid w:val="00671567"/>
    <w:pPr>
      <w:numPr>
        <w:ilvl w:val="2"/>
        <w:numId w:val="34"/>
      </w:numPr>
      <w:spacing w:after="100"/>
    </w:pPr>
  </w:style>
  <w:style w:type="paragraph" w:styleId="Punktlista3">
    <w:name w:val="List Bullet 3"/>
    <w:basedOn w:val="Normal"/>
    <w:uiPriority w:val="6"/>
    <w:rsid w:val="00671567"/>
    <w:pPr>
      <w:numPr>
        <w:ilvl w:val="2"/>
        <w:numId w:val="28"/>
      </w:numPr>
      <w:spacing w:after="100"/>
      <w:contextualSpacing/>
    </w:pPr>
  </w:style>
  <w:style w:type="paragraph" w:customStyle="1" w:styleId="Brdtextmedram">
    <w:name w:val="Brödtext med ram"/>
    <w:basedOn w:val="Brdtext"/>
    <w:qFormat/>
    <w:rsid w:val="0067156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671567"/>
    <w:rPr>
      <w:rFonts w:ascii="Calibri" w:hAnsi="Calibri" w:cs="Calibri"/>
      <w:sz w:val="16"/>
    </w:rPr>
  </w:style>
  <w:style w:type="character" w:customStyle="1" w:styleId="DocNrChar">
    <w:name w:val="DocNr Char"/>
    <w:basedOn w:val="Standardstycketeckensnitt"/>
    <w:link w:val="DocNr"/>
    <w:semiHidden/>
    <w:rsid w:val="00671567"/>
    <w:rPr>
      <w:rFonts w:ascii="Calibri" w:hAnsi="Calibri" w:cs="Calibri"/>
      <w:sz w:val="16"/>
    </w:rPr>
  </w:style>
  <w:style w:type="paragraph" w:customStyle="1" w:styleId="RKnormal">
    <w:name w:val="RKnormal"/>
    <w:basedOn w:val="Normal"/>
    <w:semiHidden/>
    <w:rsid w:val="0067156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67156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71567"/>
    <w:pPr>
      <w:spacing w:after="0" w:line="240" w:lineRule="auto"/>
    </w:pPr>
  </w:style>
  <w:style w:type="character" w:customStyle="1" w:styleId="AnteckningsrubrikChar">
    <w:name w:val="Anteckningsrubrik Char"/>
    <w:basedOn w:val="Standardstycketeckensnitt"/>
    <w:link w:val="Anteckningsrubrik"/>
    <w:uiPriority w:val="99"/>
    <w:semiHidden/>
    <w:rsid w:val="00671567"/>
  </w:style>
  <w:style w:type="character" w:styleId="AnvndHyperlnk">
    <w:name w:val="FollowedHyperlink"/>
    <w:basedOn w:val="Standardstycketeckensnitt"/>
    <w:uiPriority w:val="99"/>
    <w:semiHidden/>
    <w:unhideWhenUsed/>
    <w:rsid w:val="00671567"/>
    <w:rPr>
      <w:noProof w:val="0"/>
      <w:color w:val="954F72" w:themeColor="followedHyperlink"/>
      <w:u w:val="single"/>
    </w:rPr>
  </w:style>
  <w:style w:type="paragraph" w:styleId="Avslutandetext">
    <w:name w:val="Closing"/>
    <w:basedOn w:val="Normal"/>
    <w:link w:val="AvslutandetextChar"/>
    <w:uiPriority w:val="99"/>
    <w:semiHidden/>
    <w:unhideWhenUsed/>
    <w:rsid w:val="00671567"/>
    <w:pPr>
      <w:spacing w:after="0" w:line="240" w:lineRule="auto"/>
      <w:ind w:left="4252"/>
    </w:pPr>
  </w:style>
  <w:style w:type="character" w:customStyle="1" w:styleId="AvslutandetextChar">
    <w:name w:val="Avslutande text Char"/>
    <w:basedOn w:val="Standardstycketeckensnitt"/>
    <w:link w:val="Avslutandetext"/>
    <w:uiPriority w:val="99"/>
    <w:semiHidden/>
    <w:rsid w:val="00671567"/>
  </w:style>
  <w:style w:type="paragraph" w:styleId="Avsndaradress-brev">
    <w:name w:val="envelope return"/>
    <w:basedOn w:val="Normal"/>
    <w:uiPriority w:val="99"/>
    <w:semiHidden/>
    <w:unhideWhenUsed/>
    <w:rsid w:val="0067156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7156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71567"/>
    <w:rPr>
      <w:rFonts w:ascii="Segoe UI" w:hAnsi="Segoe UI" w:cs="Segoe UI"/>
      <w:sz w:val="18"/>
      <w:szCs w:val="18"/>
    </w:rPr>
  </w:style>
  <w:style w:type="character" w:styleId="Betoning">
    <w:name w:val="Emphasis"/>
    <w:basedOn w:val="Standardstycketeckensnitt"/>
    <w:uiPriority w:val="20"/>
    <w:semiHidden/>
    <w:qFormat/>
    <w:rsid w:val="00671567"/>
    <w:rPr>
      <w:i/>
      <w:iCs/>
      <w:noProof w:val="0"/>
    </w:rPr>
  </w:style>
  <w:style w:type="character" w:styleId="Bokenstitel">
    <w:name w:val="Book Title"/>
    <w:basedOn w:val="Standardstycketeckensnitt"/>
    <w:uiPriority w:val="33"/>
    <w:semiHidden/>
    <w:qFormat/>
    <w:rsid w:val="00671567"/>
    <w:rPr>
      <w:b/>
      <w:bCs/>
      <w:i/>
      <w:iCs/>
      <w:noProof w:val="0"/>
      <w:spacing w:val="5"/>
    </w:rPr>
  </w:style>
  <w:style w:type="paragraph" w:styleId="Brdtext2">
    <w:name w:val="Body Text 2"/>
    <w:basedOn w:val="Normal"/>
    <w:link w:val="Brdtext2Char"/>
    <w:uiPriority w:val="99"/>
    <w:semiHidden/>
    <w:unhideWhenUsed/>
    <w:rsid w:val="00671567"/>
    <w:pPr>
      <w:spacing w:after="120" w:line="480" w:lineRule="auto"/>
    </w:pPr>
  </w:style>
  <w:style w:type="character" w:customStyle="1" w:styleId="Brdtext2Char">
    <w:name w:val="Brödtext 2 Char"/>
    <w:basedOn w:val="Standardstycketeckensnitt"/>
    <w:link w:val="Brdtext2"/>
    <w:uiPriority w:val="99"/>
    <w:semiHidden/>
    <w:rsid w:val="00671567"/>
  </w:style>
  <w:style w:type="paragraph" w:styleId="Brdtext3">
    <w:name w:val="Body Text 3"/>
    <w:basedOn w:val="Normal"/>
    <w:link w:val="Brdtext3Char"/>
    <w:uiPriority w:val="99"/>
    <w:semiHidden/>
    <w:unhideWhenUsed/>
    <w:rsid w:val="00671567"/>
    <w:pPr>
      <w:spacing w:after="120"/>
    </w:pPr>
    <w:rPr>
      <w:sz w:val="16"/>
      <w:szCs w:val="16"/>
    </w:rPr>
  </w:style>
  <w:style w:type="character" w:customStyle="1" w:styleId="Brdtext3Char">
    <w:name w:val="Brödtext 3 Char"/>
    <w:basedOn w:val="Standardstycketeckensnitt"/>
    <w:link w:val="Brdtext3"/>
    <w:uiPriority w:val="99"/>
    <w:semiHidden/>
    <w:rsid w:val="00671567"/>
    <w:rPr>
      <w:sz w:val="16"/>
      <w:szCs w:val="16"/>
    </w:rPr>
  </w:style>
  <w:style w:type="paragraph" w:styleId="Brdtextmedfrstaindrag">
    <w:name w:val="Body Text First Indent"/>
    <w:basedOn w:val="Brdtext"/>
    <w:link w:val="BrdtextmedfrstaindragChar"/>
    <w:uiPriority w:val="99"/>
    <w:semiHidden/>
    <w:unhideWhenUsed/>
    <w:rsid w:val="0067156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71567"/>
  </w:style>
  <w:style w:type="paragraph" w:styleId="Brdtextmedfrstaindrag2">
    <w:name w:val="Body Text First Indent 2"/>
    <w:basedOn w:val="Brdtextmedindrag"/>
    <w:link w:val="Brdtextmedfrstaindrag2Char"/>
    <w:uiPriority w:val="99"/>
    <w:semiHidden/>
    <w:unhideWhenUsed/>
    <w:rsid w:val="0067156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71567"/>
  </w:style>
  <w:style w:type="paragraph" w:styleId="Brdtextmedindrag2">
    <w:name w:val="Body Text Indent 2"/>
    <w:basedOn w:val="Normal"/>
    <w:link w:val="Brdtextmedindrag2Char"/>
    <w:uiPriority w:val="99"/>
    <w:semiHidden/>
    <w:unhideWhenUsed/>
    <w:rsid w:val="0067156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71567"/>
  </w:style>
  <w:style w:type="paragraph" w:styleId="Brdtextmedindrag3">
    <w:name w:val="Body Text Indent 3"/>
    <w:basedOn w:val="Normal"/>
    <w:link w:val="Brdtextmedindrag3Char"/>
    <w:uiPriority w:val="99"/>
    <w:semiHidden/>
    <w:unhideWhenUsed/>
    <w:rsid w:val="0067156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71567"/>
    <w:rPr>
      <w:sz w:val="16"/>
      <w:szCs w:val="16"/>
    </w:rPr>
  </w:style>
  <w:style w:type="paragraph" w:styleId="Citat">
    <w:name w:val="Quote"/>
    <w:basedOn w:val="Normal"/>
    <w:next w:val="Normal"/>
    <w:link w:val="CitatChar"/>
    <w:uiPriority w:val="29"/>
    <w:semiHidden/>
    <w:qFormat/>
    <w:rsid w:val="0067156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71567"/>
    <w:rPr>
      <w:i/>
      <w:iCs/>
      <w:color w:val="404040" w:themeColor="text1" w:themeTint="BF"/>
    </w:rPr>
  </w:style>
  <w:style w:type="paragraph" w:styleId="Citatfrteckning">
    <w:name w:val="table of authorities"/>
    <w:basedOn w:val="Normal"/>
    <w:next w:val="Normal"/>
    <w:uiPriority w:val="99"/>
    <w:semiHidden/>
    <w:unhideWhenUsed/>
    <w:rsid w:val="00671567"/>
    <w:pPr>
      <w:spacing w:after="0"/>
      <w:ind w:left="250" w:hanging="250"/>
    </w:pPr>
  </w:style>
  <w:style w:type="paragraph" w:styleId="Citatfrteckningsrubrik">
    <w:name w:val="toa heading"/>
    <w:basedOn w:val="Normal"/>
    <w:next w:val="Normal"/>
    <w:uiPriority w:val="99"/>
    <w:semiHidden/>
    <w:unhideWhenUsed/>
    <w:rsid w:val="0067156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71567"/>
  </w:style>
  <w:style w:type="character" w:customStyle="1" w:styleId="DatumChar">
    <w:name w:val="Datum Char"/>
    <w:basedOn w:val="Standardstycketeckensnitt"/>
    <w:link w:val="Datum"/>
    <w:uiPriority w:val="99"/>
    <w:semiHidden/>
    <w:rsid w:val="00671567"/>
  </w:style>
  <w:style w:type="character" w:styleId="Diskretbetoning">
    <w:name w:val="Subtle Emphasis"/>
    <w:basedOn w:val="Standardstycketeckensnitt"/>
    <w:uiPriority w:val="19"/>
    <w:semiHidden/>
    <w:qFormat/>
    <w:rsid w:val="00671567"/>
    <w:rPr>
      <w:i/>
      <w:iCs/>
      <w:noProof w:val="0"/>
      <w:color w:val="404040" w:themeColor="text1" w:themeTint="BF"/>
    </w:rPr>
  </w:style>
  <w:style w:type="character" w:styleId="Diskretreferens">
    <w:name w:val="Subtle Reference"/>
    <w:basedOn w:val="Standardstycketeckensnitt"/>
    <w:uiPriority w:val="31"/>
    <w:semiHidden/>
    <w:qFormat/>
    <w:rsid w:val="00671567"/>
    <w:rPr>
      <w:smallCaps/>
      <w:noProof w:val="0"/>
      <w:color w:val="5A5A5A" w:themeColor="text1" w:themeTint="A5"/>
    </w:rPr>
  </w:style>
  <w:style w:type="table" w:styleId="Diskrettabell1">
    <w:name w:val="Table Subtle 1"/>
    <w:basedOn w:val="Normaltabell"/>
    <w:uiPriority w:val="99"/>
    <w:semiHidden/>
    <w:unhideWhenUsed/>
    <w:rsid w:val="006715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715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67156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71567"/>
    <w:rPr>
      <w:rFonts w:ascii="Segoe UI" w:hAnsi="Segoe UI" w:cs="Segoe UI"/>
      <w:sz w:val="16"/>
      <w:szCs w:val="16"/>
    </w:rPr>
  </w:style>
  <w:style w:type="table" w:styleId="Eleganttabell">
    <w:name w:val="Table Elegant"/>
    <w:basedOn w:val="Normaltabell"/>
    <w:uiPriority w:val="99"/>
    <w:semiHidden/>
    <w:unhideWhenUsed/>
    <w:rsid w:val="006715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715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715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715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71567"/>
    <w:pPr>
      <w:spacing w:after="0" w:line="240" w:lineRule="auto"/>
    </w:pPr>
  </w:style>
  <w:style w:type="character" w:customStyle="1" w:styleId="E-postsignaturChar">
    <w:name w:val="E-postsignatur Char"/>
    <w:basedOn w:val="Standardstycketeckensnitt"/>
    <w:link w:val="E-postsignatur"/>
    <w:uiPriority w:val="99"/>
    <w:semiHidden/>
    <w:rsid w:val="00671567"/>
  </w:style>
  <w:style w:type="paragraph" w:styleId="Figurfrteckning">
    <w:name w:val="table of figures"/>
    <w:basedOn w:val="Normal"/>
    <w:next w:val="Normal"/>
    <w:uiPriority w:val="99"/>
    <w:semiHidden/>
    <w:unhideWhenUsed/>
    <w:rsid w:val="00671567"/>
    <w:pPr>
      <w:spacing w:after="0"/>
    </w:pPr>
  </w:style>
  <w:style w:type="table" w:styleId="Frgadlista">
    <w:name w:val="Colorful List"/>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67156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7156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715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715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715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67156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671567"/>
    <w:rPr>
      <w:noProof w:val="0"/>
      <w:color w:val="2B579A"/>
      <w:shd w:val="clear" w:color="auto" w:fill="E6E6E6"/>
    </w:rPr>
  </w:style>
  <w:style w:type="paragraph" w:styleId="HTML-adress">
    <w:name w:val="HTML Address"/>
    <w:basedOn w:val="Normal"/>
    <w:link w:val="HTML-adressChar"/>
    <w:uiPriority w:val="99"/>
    <w:semiHidden/>
    <w:unhideWhenUsed/>
    <w:rsid w:val="00671567"/>
    <w:pPr>
      <w:spacing w:after="0" w:line="240" w:lineRule="auto"/>
    </w:pPr>
    <w:rPr>
      <w:i/>
      <w:iCs/>
    </w:rPr>
  </w:style>
  <w:style w:type="character" w:customStyle="1" w:styleId="HTML-adressChar">
    <w:name w:val="HTML - adress Char"/>
    <w:basedOn w:val="Standardstycketeckensnitt"/>
    <w:link w:val="HTML-adress"/>
    <w:uiPriority w:val="99"/>
    <w:semiHidden/>
    <w:rsid w:val="00671567"/>
    <w:rPr>
      <w:i/>
      <w:iCs/>
    </w:rPr>
  </w:style>
  <w:style w:type="character" w:styleId="HTML-akronym">
    <w:name w:val="HTML Acronym"/>
    <w:basedOn w:val="Standardstycketeckensnitt"/>
    <w:uiPriority w:val="99"/>
    <w:semiHidden/>
    <w:unhideWhenUsed/>
    <w:rsid w:val="00671567"/>
    <w:rPr>
      <w:noProof w:val="0"/>
    </w:rPr>
  </w:style>
  <w:style w:type="character" w:styleId="HTML-citat">
    <w:name w:val="HTML Cite"/>
    <w:basedOn w:val="Standardstycketeckensnitt"/>
    <w:uiPriority w:val="99"/>
    <w:semiHidden/>
    <w:unhideWhenUsed/>
    <w:rsid w:val="00671567"/>
    <w:rPr>
      <w:i/>
      <w:iCs/>
      <w:noProof w:val="0"/>
    </w:rPr>
  </w:style>
  <w:style w:type="character" w:styleId="HTML-definition">
    <w:name w:val="HTML Definition"/>
    <w:basedOn w:val="Standardstycketeckensnitt"/>
    <w:uiPriority w:val="99"/>
    <w:semiHidden/>
    <w:unhideWhenUsed/>
    <w:rsid w:val="00671567"/>
    <w:rPr>
      <w:i/>
      <w:iCs/>
      <w:noProof w:val="0"/>
    </w:rPr>
  </w:style>
  <w:style w:type="character" w:styleId="HTML-exempel">
    <w:name w:val="HTML Sample"/>
    <w:basedOn w:val="Standardstycketeckensnitt"/>
    <w:uiPriority w:val="99"/>
    <w:semiHidden/>
    <w:unhideWhenUsed/>
    <w:rsid w:val="0067156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67156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71567"/>
    <w:rPr>
      <w:rFonts w:ascii="Consolas" w:hAnsi="Consolas"/>
      <w:sz w:val="20"/>
      <w:szCs w:val="20"/>
    </w:rPr>
  </w:style>
  <w:style w:type="character" w:styleId="HTML-kod">
    <w:name w:val="HTML Code"/>
    <w:basedOn w:val="Standardstycketeckensnitt"/>
    <w:uiPriority w:val="99"/>
    <w:semiHidden/>
    <w:unhideWhenUsed/>
    <w:rsid w:val="00671567"/>
    <w:rPr>
      <w:rFonts w:ascii="Consolas" w:hAnsi="Consolas"/>
      <w:noProof w:val="0"/>
      <w:sz w:val="20"/>
      <w:szCs w:val="20"/>
    </w:rPr>
  </w:style>
  <w:style w:type="character" w:styleId="HTML-skrivmaskin">
    <w:name w:val="HTML Typewriter"/>
    <w:basedOn w:val="Standardstycketeckensnitt"/>
    <w:uiPriority w:val="99"/>
    <w:semiHidden/>
    <w:unhideWhenUsed/>
    <w:rsid w:val="00671567"/>
    <w:rPr>
      <w:rFonts w:ascii="Consolas" w:hAnsi="Consolas"/>
      <w:noProof w:val="0"/>
      <w:sz w:val="20"/>
      <w:szCs w:val="20"/>
    </w:rPr>
  </w:style>
  <w:style w:type="character" w:styleId="HTML-tangentbord">
    <w:name w:val="HTML Keyboard"/>
    <w:basedOn w:val="Standardstycketeckensnitt"/>
    <w:uiPriority w:val="99"/>
    <w:semiHidden/>
    <w:unhideWhenUsed/>
    <w:rsid w:val="00671567"/>
    <w:rPr>
      <w:rFonts w:ascii="Consolas" w:hAnsi="Consolas"/>
      <w:noProof w:val="0"/>
      <w:sz w:val="20"/>
      <w:szCs w:val="20"/>
    </w:rPr>
  </w:style>
  <w:style w:type="character" w:styleId="HTML-variabel">
    <w:name w:val="HTML Variable"/>
    <w:basedOn w:val="Standardstycketeckensnitt"/>
    <w:uiPriority w:val="99"/>
    <w:semiHidden/>
    <w:unhideWhenUsed/>
    <w:rsid w:val="00671567"/>
    <w:rPr>
      <w:i/>
      <w:iCs/>
      <w:noProof w:val="0"/>
    </w:rPr>
  </w:style>
  <w:style w:type="paragraph" w:styleId="Index1">
    <w:name w:val="index 1"/>
    <w:basedOn w:val="Normal"/>
    <w:next w:val="Normal"/>
    <w:autoRedefine/>
    <w:uiPriority w:val="99"/>
    <w:semiHidden/>
    <w:unhideWhenUsed/>
    <w:rsid w:val="00671567"/>
    <w:pPr>
      <w:spacing w:after="0" w:line="240" w:lineRule="auto"/>
      <w:ind w:left="250" w:hanging="250"/>
    </w:pPr>
  </w:style>
  <w:style w:type="paragraph" w:styleId="Index2">
    <w:name w:val="index 2"/>
    <w:basedOn w:val="Normal"/>
    <w:next w:val="Normal"/>
    <w:autoRedefine/>
    <w:uiPriority w:val="99"/>
    <w:semiHidden/>
    <w:unhideWhenUsed/>
    <w:rsid w:val="00671567"/>
    <w:pPr>
      <w:spacing w:after="0" w:line="240" w:lineRule="auto"/>
      <w:ind w:left="500" w:hanging="250"/>
    </w:pPr>
  </w:style>
  <w:style w:type="paragraph" w:styleId="Index3">
    <w:name w:val="index 3"/>
    <w:basedOn w:val="Normal"/>
    <w:next w:val="Normal"/>
    <w:autoRedefine/>
    <w:uiPriority w:val="99"/>
    <w:semiHidden/>
    <w:unhideWhenUsed/>
    <w:rsid w:val="00671567"/>
    <w:pPr>
      <w:spacing w:after="0" w:line="240" w:lineRule="auto"/>
      <w:ind w:left="750" w:hanging="250"/>
    </w:pPr>
  </w:style>
  <w:style w:type="paragraph" w:styleId="Index4">
    <w:name w:val="index 4"/>
    <w:basedOn w:val="Normal"/>
    <w:next w:val="Normal"/>
    <w:autoRedefine/>
    <w:uiPriority w:val="99"/>
    <w:semiHidden/>
    <w:unhideWhenUsed/>
    <w:rsid w:val="00671567"/>
    <w:pPr>
      <w:spacing w:after="0" w:line="240" w:lineRule="auto"/>
      <w:ind w:left="1000" w:hanging="250"/>
    </w:pPr>
  </w:style>
  <w:style w:type="paragraph" w:styleId="Index5">
    <w:name w:val="index 5"/>
    <w:basedOn w:val="Normal"/>
    <w:next w:val="Normal"/>
    <w:autoRedefine/>
    <w:uiPriority w:val="99"/>
    <w:semiHidden/>
    <w:unhideWhenUsed/>
    <w:rsid w:val="00671567"/>
    <w:pPr>
      <w:spacing w:after="0" w:line="240" w:lineRule="auto"/>
      <w:ind w:left="1250" w:hanging="250"/>
    </w:pPr>
  </w:style>
  <w:style w:type="paragraph" w:styleId="Index6">
    <w:name w:val="index 6"/>
    <w:basedOn w:val="Normal"/>
    <w:next w:val="Normal"/>
    <w:autoRedefine/>
    <w:uiPriority w:val="99"/>
    <w:semiHidden/>
    <w:unhideWhenUsed/>
    <w:rsid w:val="00671567"/>
    <w:pPr>
      <w:spacing w:after="0" w:line="240" w:lineRule="auto"/>
      <w:ind w:left="1500" w:hanging="250"/>
    </w:pPr>
  </w:style>
  <w:style w:type="paragraph" w:styleId="Index7">
    <w:name w:val="index 7"/>
    <w:basedOn w:val="Normal"/>
    <w:next w:val="Normal"/>
    <w:autoRedefine/>
    <w:uiPriority w:val="99"/>
    <w:semiHidden/>
    <w:unhideWhenUsed/>
    <w:rsid w:val="00671567"/>
    <w:pPr>
      <w:spacing w:after="0" w:line="240" w:lineRule="auto"/>
      <w:ind w:left="1750" w:hanging="250"/>
    </w:pPr>
  </w:style>
  <w:style w:type="paragraph" w:styleId="Index8">
    <w:name w:val="index 8"/>
    <w:basedOn w:val="Normal"/>
    <w:next w:val="Normal"/>
    <w:autoRedefine/>
    <w:uiPriority w:val="99"/>
    <w:semiHidden/>
    <w:unhideWhenUsed/>
    <w:rsid w:val="00671567"/>
    <w:pPr>
      <w:spacing w:after="0" w:line="240" w:lineRule="auto"/>
      <w:ind w:left="2000" w:hanging="250"/>
    </w:pPr>
  </w:style>
  <w:style w:type="paragraph" w:styleId="Index9">
    <w:name w:val="index 9"/>
    <w:basedOn w:val="Normal"/>
    <w:next w:val="Normal"/>
    <w:autoRedefine/>
    <w:uiPriority w:val="99"/>
    <w:semiHidden/>
    <w:unhideWhenUsed/>
    <w:rsid w:val="00671567"/>
    <w:pPr>
      <w:spacing w:after="0" w:line="240" w:lineRule="auto"/>
      <w:ind w:left="2250" w:hanging="250"/>
    </w:pPr>
  </w:style>
  <w:style w:type="paragraph" w:styleId="Indexrubrik">
    <w:name w:val="index heading"/>
    <w:basedOn w:val="Normal"/>
    <w:next w:val="Index1"/>
    <w:uiPriority w:val="99"/>
    <w:semiHidden/>
    <w:unhideWhenUsed/>
    <w:rsid w:val="00671567"/>
    <w:rPr>
      <w:rFonts w:asciiTheme="majorHAnsi" w:eastAsiaTheme="majorEastAsia" w:hAnsiTheme="majorHAnsi" w:cstheme="majorBidi"/>
      <w:b/>
      <w:bCs/>
    </w:rPr>
  </w:style>
  <w:style w:type="paragraph" w:styleId="Indragetstycke">
    <w:name w:val="Block Text"/>
    <w:basedOn w:val="Normal"/>
    <w:uiPriority w:val="99"/>
    <w:semiHidden/>
    <w:unhideWhenUsed/>
    <w:rsid w:val="0067156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671567"/>
    <w:pPr>
      <w:spacing w:after="0" w:line="240" w:lineRule="auto"/>
    </w:pPr>
  </w:style>
  <w:style w:type="paragraph" w:styleId="Inledning">
    <w:name w:val="Salutation"/>
    <w:basedOn w:val="Normal"/>
    <w:next w:val="Normal"/>
    <w:link w:val="InledningChar"/>
    <w:uiPriority w:val="99"/>
    <w:semiHidden/>
    <w:unhideWhenUsed/>
    <w:rsid w:val="00671567"/>
  </w:style>
  <w:style w:type="character" w:customStyle="1" w:styleId="InledningChar">
    <w:name w:val="Inledning Char"/>
    <w:basedOn w:val="Standardstycketeckensnitt"/>
    <w:link w:val="Inledning"/>
    <w:uiPriority w:val="99"/>
    <w:semiHidden/>
    <w:rsid w:val="00671567"/>
  </w:style>
  <w:style w:type="paragraph" w:styleId="Innehll4">
    <w:name w:val="toc 4"/>
    <w:basedOn w:val="Normal"/>
    <w:next w:val="Normal"/>
    <w:autoRedefine/>
    <w:uiPriority w:val="39"/>
    <w:semiHidden/>
    <w:unhideWhenUsed/>
    <w:rsid w:val="00671567"/>
    <w:pPr>
      <w:spacing w:after="100"/>
      <w:ind w:left="750"/>
    </w:pPr>
  </w:style>
  <w:style w:type="paragraph" w:styleId="Innehll5">
    <w:name w:val="toc 5"/>
    <w:basedOn w:val="Normal"/>
    <w:next w:val="Normal"/>
    <w:autoRedefine/>
    <w:uiPriority w:val="39"/>
    <w:semiHidden/>
    <w:unhideWhenUsed/>
    <w:rsid w:val="00671567"/>
    <w:pPr>
      <w:spacing w:after="100"/>
      <w:ind w:left="1000"/>
    </w:pPr>
  </w:style>
  <w:style w:type="paragraph" w:styleId="Innehll6">
    <w:name w:val="toc 6"/>
    <w:basedOn w:val="Normal"/>
    <w:next w:val="Normal"/>
    <w:autoRedefine/>
    <w:uiPriority w:val="39"/>
    <w:semiHidden/>
    <w:unhideWhenUsed/>
    <w:rsid w:val="00671567"/>
    <w:pPr>
      <w:spacing w:after="100"/>
      <w:ind w:left="1250"/>
    </w:pPr>
  </w:style>
  <w:style w:type="paragraph" w:styleId="Innehll7">
    <w:name w:val="toc 7"/>
    <w:basedOn w:val="Normal"/>
    <w:next w:val="Normal"/>
    <w:autoRedefine/>
    <w:uiPriority w:val="39"/>
    <w:semiHidden/>
    <w:unhideWhenUsed/>
    <w:rsid w:val="00671567"/>
    <w:pPr>
      <w:spacing w:after="100"/>
      <w:ind w:left="1500"/>
    </w:pPr>
  </w:style>
  <w:style w:type="paragraph" w:styleId="Innehll8">
    <w:name w:val="toc 8"/>
    <w:basedOn w:val="Normal"/>
    <w:next w:val="Normal"/>
    <w:autoRedefine/>
    <w:uiPriority w:val="39"/>
    <w:semiHidden/>
    <w:unhideWhenUsed/>
    <w:rsid w:val="00671567"/>
    <w:pPr>
      <w:spacing w:after="100"/>
      <w:ind w:left="1750"/>
    </w:pPr>
  </w:style>
  <w:style w:type="paragraph" w:styleId="Innehll9">
    <w:name w:val="toc 9"/>
    <w:basedOn w:val="Normal"/>
    <w:next w:val="Normal"/>
    <w:autoRedefine/>
    <w:uiPriority w:val="39"/>
    <w:semiHidden/>
    <w:unhideWhenUsed/>
    <w:rsid w:val="00671567"/>
    <w:pPr>
      <w:spacing w:after="100"/>
      <w:ind w:left="2000"/>
    </w:pPr>
  </w:style>
  <w:style w:type="paragraph" w:styleId="Kommentarer">
    <w:name w:val="annotation text"/>
    <w:basedOn w:val="Normal"/>
    <w:link w:val="KommentarerChar"/>
    <w:uiPriority w:val="99"/>
    <w:semiHidden/>
    <w:unhideWhenUsed/>
    <w:rsid w:val="00671567"/>
    <w:pPr>
      <w:spacing w:line="240" w:lineRule="auto"/>
    </w:pPr>
    <w:rPr>
      <w:sz w:val="20"/>
      <w:szCs w:val="20"/>
    </w:rPr>
  </w:style>
  <w:style w:type="character" w:customStyle="1" w:styleId="KommentarerChar">
    <w:name w:val="Kommentarer Char"/>
    <w:basedOn w:val="Standardstycketeckensnitt"/>
    <w:link w:val="Kommentarer"/>
    <w:uiPriority w:val="99"/>
    <w:semiHidden/>
    <w:rsid w:val="00671567"/>
    <w:rPr>
      <w:sz w:val="20"/>
      <w:szCs w:val="20"/>
    </w:rPr>
  </w:style>
  <w:style w:type="character" w:styleId="Kommentarsreferens">
    <w:name w:val="annotation reference"/>
    <w:basedOn w:val="Standardstycketeckensnitt"/>
    <w:uiPriority w:val="99"/>
    <w:semiHidden/>
    <w:unhideWhenUsed/>
    <w:rsid w:val="00671567"/>
    <w:rPr>
      <w:noProof w:val="0"/>
      <w:sz w:val="16"/>
      <w:szCs w:val="16"/>
    </w:rPr>
  </w:style>
  <w:style w:type="paragraph" w:styleId="Kommentarsmne">
    <w:name w:val="annotation subject"/>
    <w:basedOn w:val="Kommentarer"/>
    <w:next w:val="Kommentarer"/>
    <w:link w:val="KommentarsmneChar"/>
    <w:uiPriority w:val="99"/>
    <w:semiHidden/>
    <w:unhideWhenUsed/>
    <w:rsid w:val="00671567"/>
    <w:rPr>
      <w:b/>
      <w:bCs/>
    </w:rPr>
  </w:style>
  <w:style w:type="character" w:customStyle="1" w:styleId="KommentarsmneChar">
    <w:name w:val="Kommentarsämne Char"/>
    <w:basedOn w:val="KommentarerChar"/>
    <w:link w:val="Kommentarsmne"/>
    <w:uiPriority w:val="99"/>
    <w:semiHidden/>
    <w:rsid w:val="00671567"/>
    <w:rPr>
      <w:b/>
      <w:bCs/>
      <w:sz w:val="20"/>
      <w:szCs w:val="20"/>
    </w:rPr>
  </w:style>
  <w:style w:type="paragraph" w:styleId="Lista">
    <w:name w:val="List"/>
    <w:basedOn w:val="Normal"/>
    <w:uiPriority w:val="99"/>
    <w:semiHidden/>
    <w:unhideWhenUsed/>
    <w:rsid w:val="00671567"/>
    <w:pPr>
      <w:ind w:left="283" w:hanging="283"/>
      <w:contextualSpacing/>
    </w:pPr>
  </w:style>
  <w:style w:type="paragraph" w:styleId="Lista2">
    <w:name w:val="List 2"/>
    <w:basedOn w:val="Normal"/>
    <w:uiPriority w:val="99"/>
    <w:semiHidden/>
    <w:unhideWhenUsed/>
    <w:rsid w:val="00671567"/>
    <w:pPr>
      <w:ind w:left="566" w:hanging="283"/>
      <w:contextualSpacing/>
    </w:pPr>
  </w:style>
  <w:style w:type="paragraph" w:styleId="Lista3">
    <w:name w:val="List 3"/>
    <w:basedOn w:val="Normal"/>
    <w:uiPriority w:val="99"/>
    <w:semiHidden/>
    <w:unhideWhenUsed/>
    <w:rsid w:val="00671567"/>
    <w:pPr>
      <w:ind w:left="849" w:hanging="283"/>
      <w:contextualSpacing/>
    </w:pPr>
  </w:style>
  <w:style w:type="paragraph" w:styleId="Lista4">
    <w:name w:val="List 4"/>
    <w:basedOn w:val="Normal"/>
    <w:uiPriority w:val="99"/>
    <w:semiHidden/>
    <w:unhideWhenUsed/>
    <w:rsid w:val="00671567"/>
    <w:pPr>
      <w:ind w:left="1132" w:hanging="283"/>
      <w:contextualSpacing/>
    </w:pPr>
  </w:style>
  <w:style w:type="paragraph" w:styleId="Lista5">
    <w:name w:val="List 5"/>
    <w:basedOn w:val="Normal"/>
    <w:uiPriority w:val="99"/>
    <w:semiHidden/>
    <w:unhideWhenUsed/>
    <w:rsid w:val="00671567"/>
    <w:pPr>
      <w:ind w:left="1415" w:hanging="283"/>
      <w:contextualSpacing/>
    </w:pPr>
  </w:style>
  <w:style w:type="paragraph" w:styleId="Listafortstt">
    <w:name w:val="List Continue"/>
    <w:basedOn w:val="Normal"/>
    <w:uiPriority w:val="99"/>
    <w:semiHidden/>
    <w:unhideWhenUsed/>
    <w:rsid w:val="00671567"/>
    <w:pPr>
      <w:spacing w:after="120"/>
      <w:ind w:left="283"/>
      <w:contextualSpacing/>
    </w:pPr>
  </w:style>
  <w:style w:type="paragraph" w:styleId="Listafortstt2">
    <w:name w:val="List Continue 2"/>
    <w:basedOn w:val="Normal"/>
    <w:uiPriority w:val="99"/>
    <w:semiHidden/>
    <w:unhideWhenUsed/>
    <w:rsid w:val="00671567"/>
    <w:pPr>
      <w:spacing w:after="120"/>
      <w:ind w:left="566"/>
      <w:contextualSpacing/>
    </w:pPr>
  </w:style>
  <w:style w:type="paragraph" w:styleId="Listafortstt3">
    <w:name w:val="List Continue 3"/>
    <w:basedOn w:val="Normal"/>
    <w:uiPriority w:val="99"/>
    <w:semiHidden/>
    <w:unhideWhenUsed/>
    <w:rsid w:val="00671567"/>
    <w:pPr>
      <w:spacing w:after="120"/>
      <w:ind w:left="849"/>
      <w:contextualSpacing/>
    </w:pPr>
  </w:style>
  <w:style w:type="paragraph" w:styleId="Listafortstt4">
    <w:name w:val="List Continue 4"/>
    <w:basedOn w:val="Normal"/>
    <w:uiPriority w:val="99"/>
    <w:semiHidden/>
    <w:unhideWhenUsed/>
    <w:rsid w:val="00671567"/>
    <w:pPr>
      <w:spacing w:after="120"/>
      <w:ind w:left="1132"/>
      <w:contextualSpacing/>
    </w:pPr>
  </w:style>
  <w:style w:type="paragraph" w:styleId="Listafortstt5">
    <w:name w:val="List Continue 5"/>
    <w:basedOn w:val="Normal"/>
    <w:uiPriority w:val="99"/>
    <w:semiHidden/>
    <w:unhideWhenUsed/>
    <w:rsid w:val="00671567"/>
    <w:pPr>
      <w:spacing w:after="120"/>
      <w:ind w:left="1415"/>
      <w:contextualSpacing/>
    </w:pPr>
  </w:style>
  <w:style w:type="paragraph" w:styleId="Liststycke">
    <w:name w:val="List Paragraph"/>
    <w:basedOn w:val="Normal"/>
    <w:uiPriority w:val="34"/>
    <w:semiHidden/>
    <w:qFormat/>
    <w:rsid w:val="00671567"/>
    <w:pPr>
      <w:ind w:left="720"/>
      <w:contextualSpacing/>
    </w:pPr>
  </w:style>
  <w:style w:type="table" w:styleId="Listtabell1ljus">
    <w:name w:val="List Table 1 Light"/>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67156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67156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7156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67156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67156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67156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67156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67156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67156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7156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67156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67156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67156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67156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67156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6715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7156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67156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67156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67156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67156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67156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67156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7156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7156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7156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7156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7156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7156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7156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7156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67156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67156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67156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67156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67156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67156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7156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7156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7156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7156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7156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7156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71567"/>
  </w:style>
  <w:style w:type="table" w:styleId="Ljuslista">
    <w:name w:val="Light List"/>
    <w:basedOn w:val="Normaltabell"/>
    <w:uiPriority w:val="61"/>
    <w:semiHidden/>
    <w:unhideWhenUsed/>
    <w:rsid w:val="0067156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7156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67156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67156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67156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67156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67156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67156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7156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67156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67156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67156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67156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67156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67156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7156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67156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67156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67156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67156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67156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6715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71567"/>
    <w:rPr>
      <w:rFonts w:ascii="Consolas" w:hAnsi="Consolas"/>
      <w:sz w:val="20"/>
      <w:szCs w:val="20"/>
    </w:rPr>
  </w:style>
  <w:style w:type="paragraph" w:styleId="Meddelanderubrik">
    <w:name w:val="Message Header"/>
    <w:basedOn w:val="Normal"/>
    <w:link w:val="MeddelanderubrikChar"/>
    <w:uiPriority w:val="99"/>
    <w:semiHidden/>
    <w:unhideWhenUsed/>
    <w:rsid w:val="006715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7156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67156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715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7156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7156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7156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7156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7156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7156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67156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6715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7156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67156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67156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67156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67156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67156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7156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67156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6715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67156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671567"/>
    <w:rPr>
      <w:rFonts w:ascii="Times New Roman" w:hAnsi="Times New Roman" w:cs="Times New Roman"/>
      <w:sz w:val="24"/>
      <w:szCs w:val="24"/>
    </w:rPr>
  </w:style>
  <w:style w:type="paragraph" w:styleId="Normaltindrag">
    <w:name w:val="Normal Indent"/>
    <w:basedOn w:val="Normal"/>
    <w:uiPriority w:val="99"/>
    <w:semiHidden/>
    <w:unhideWhenUsed/>
    <w:rsid w:val="00671567"/>
    <w:pPr>
      <w:ind w:left="1304"/>
    </w:pPr>
  </w:style>
  <w:style w:type="paragraph" w:styleId="Numreradlista4">
    <w:name w:val="List Number 4"/>
    <w:basedOn w:val="Normal"/>
    <w:uiPriority w:val="99"/>
    <w:semiHidden/>
    <w:unhideWhenUsed/>
    <w:rsid w:val="00671567"/>
    <w:pPr>
      <w:numPr>
        <w:numId w:val="40"/>
      </w:numPr>
      <w:contextualSpacing/>
    </w:pPr>
  </w:style>
  <w:style w:type="paragraph" w:styleId="Numreradlista5">
    <w:name w:val="List Number 5"/>
    <w:basedOn w:val="Normal"/>
    <w:uiPriority w:val="99"/>
    <w:semiHidden/>
    <w:unhideWhenUsed/>
    <w:rsid w:val="00671567"/>
    <w:pPr>
      <w:numPr>
        <w:numId w:val="41"/>
      </w:numPr>
      <w:contextualSpacing/>
    </w:pPr>
  </w:style>
  <w:style w:type="character" w:styleId="Nmn">
    <w:name w:val="Mention"/>
    <w:basedOn w:val="Standardstycketeckensnitt"/>
    <w:uiPriority w:val="99"/>
    <w:semiHidden/>
    <w:unhideWhenUsed/>
    <w:rsid w:val="00671567"/>
    <w:rPr>
      <w:noProof w:val="0"/>
      <w:color w:val="2B579A"/>
      <w:shd w:val="clear" w:color="auto" w:fill="E6E6E6"/>
    </w:rPr>
  </w:style>
  <w:style w:type="table" w:styleId="Oformateradtabell1">
    <w:name w:val="Plain Table 1"/>
    <w:basedOn w:val="Normaltabell"/>
    <w:uiPriority w:val="41"/>
    <w:rsid w:val="006715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715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715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715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715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7156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71567"/>
    <w:rPr>
      <w:rFonts w:ascii="Consolas" w:hAnsi="Consolas"/>
      <w:sz w:val="21"/>
      <w:szCs w:val="21"/>
    </w:rPr>
  </w:style>
  <w:style w:type="character" w:styleId="Olstomnmnande">
    <w:name w:val="Unresolved Mention"/>
    <w:basedOn w:val="Standardstycketeckensnitt"/>
    <w:uiPriority w:val="99"/>
    <w:semiHidden/>
    <w:unhideWhenUsed/>
    <w:rsid w:val="00671567"/>
    <w:rPr>
      <w:noProof w:val="0"/>
      <w:color w:val="808080"/>
      <w:shd w:val="clear" w:color="auto" w:fill="E6E6E6"/>
    </w:rPr>
  </w:style>
  <w:style w:type="table" w:styleId="Professionelltabell">
    <w:name w:val="Table Professional"/>
    <w:basedOn w:val="Normaltabell"/>
    <w:uiPriority w:val="99"/>
    <w:semiHidden/>
    <w:unhideWhenUsed/>
    <w:rsid w:val="006715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671567"/>
    <w:pPr>
      <w:numPr>
        <w:numId w:val="42"/>
      </w:numPr>
      <w:contextualSpacing/>
    </w:pPr>
  </w:style>
  <w:style w:type="paragraph" w:styleId="Punktlista5">
    <w:name w:val="List Bullet 5"/>
    <w:basedOn w:val="Normal"/>
    <w:uiPriority w:val="99"/>
    <w:semiHidden/>
    <w:unhideWhenUsed/>
    <w:rsid w:val="00671567"/>
    <w:pPr>
      <w:numPr>
        <w:numId w:val="43"/>
      </w:numPr>
      <w:contextualSpacing/>
    </w:pPr>
  </w:style>
  <w:style w:type="character" w:styleId="Radnummer">
    <w:name w:val="line number"/>
    <w:basedOn w:val="Standardstycketeckensnitt"/>
    <w:uiPriority w:val="99"/>
    <w:semiHidden/>
    <w:unhideWhenUsed/>
    <w:rsid w:val="00671567"/>
    <w:rPr>
      <w:noProof w:val="0"/>
    </w:rPr>
  </w:style>
  <w:style w:type="character" w:customStyle="1" w:styleId="Rubrik6Char">
    <w:name w:val="Rubrik 6 Char"/>
    <w:basedOn w:val="Standardstycketeckensnitt"/>
    <w:link w:val="Rubrik6"/>
    <w:uiPriority w:val="9"/>
    <w:semiHidden/>
    <w:rsid w:val="0067156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67156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67156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7156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67156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7156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7156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7156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7156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7156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7156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7156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7156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67156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67156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67156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67156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67156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6715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7156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67156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67156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67156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67156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67156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6715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7156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67156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67156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67156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67156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67156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6715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67156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7156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67156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67156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67156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67156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67156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67156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7156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67156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67156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67156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67156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67156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671567"/>
    <w:pPr>
      <w:spacing w:after="0" w:line="240" w:lineRule="auto"/>
      <w:ind w:left="4252"/>
    </w:pPr>
  </w:style>
  <w:style w:type="character" w:customStyle="1" w:styleId="SignaturChar">
    <w:name w:val="Signatur Char"/>
    <w:basedOn w:val="Standardstycketeckensnitt"/>
    <w:link w:val="Signatur"/>
    <w:uiPriority w:val="99"/>
    <w:semiHidden/>
    <w:rsid w:val="00671567"/>
  </w:style>
  <w:style w:type="character" w:styleId="Slutnotsreferens">
    <w:name w:val="endnote reference"/>
    <w:basedOn w:val="Standardstycketeckensnitt"/>
    <w:uiPriority w:val="99"/>
    <w:semiHidden/>
    <w:unhideWhenUsed/>
    <w:rsid w:val="00671567"/>
    <w:rPr>
      <w:noProof w:val="0"/>
      <w:vertAlign w:val="superscript"/>
    </w:rPr>
  </w:style>
  <w:style w:type="paragraph" w:styleId="Slutnotstext">
    <w:name w:val="endnote text"/>
    <w:basedOn w:val="Normal"/>
    <w:link w:val="SlutnotstextChar"/>
    <w:uiPriority w:val="99"/>
    <w:semiHidden/>
    <w:unhideWhenUsed/>
    <w:rsid w:val="0067156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71567"/>
    <w:rPr>
      <w:sz w:val="20"/>
      <w:szCs w:val="20"/>
    </w:rPr>
  </w:style>
  <w:style w:type="character" w:styleId="Smarthyperlnk">
    <w:name w:val="Smart Hyperlink"/>
    <w:basedOn w:val="Standardstycketeckensnitt"/>
    <w:uiPriority w:val="99"/>
    <w:semiHidden/>
    <w:unhideWhenUsed/>
    <w:rsid w:val="00671567"/>
    <w:rPr>
      <w:noProof w:val="0"/>
      <w:u w:val="dotted"/>
    </w:rPr>
  </w:style>
  <w:style w:type="table" w:styleId="Standardtabell1">
    <w:name w:val="Table Classic 1"/>
    <w:basedOn w:val="Normaltabell"/>
    <w:uiPriority w:val="99"/>
    <w:semiHidden/>
    <w:unhideWhenUsed/>
    <w:rsid w:val="006715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715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715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715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71567"/>
    <w:rPr>
      <w:b/>
      <w:bCs/>
      <w:noProof w:val="0"/>
    </w:rPr>
  </w:style>
  <w:style w:type="character" w:styleId="Starkbetoning">
    <w:name w:val="Intense Emphasis"/>
    <w:basedOn w:val="Standardstycketeckensnitt"/>
    <w:uiPriority w:val="21"/>
    <w:semiHidden/>
    <w:qFormat/>
    <w:rsid w:val="00671567"/>
    <w:rPr>
      <w:i/>
      <w:iCs/>
      <w:noProof w:val="0"/>
      <w:color w:val="1A3050" w:themeColor="accent1"/>
    </w:rPr>
  </w:style>
  <w:style w:type="character" w:styleId="Starkreferens">
    <w:name w:val="Intense Reference"/>
    <w:basedOn w:val="Standardstycketeckensnitt"/>
    <w:uiPriority w:val="32"/>
    <w:semiHidden/>
    <w:qFormat/>
    <w:rsid w:val="0067156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67156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671567"/>
    <w:rPr>
      <w:i/>
      <w:iCs/>
      <w:color w:val="1A3050" w:themeColor="accent1"/>
    </w:rPr>
  </w:style>
  <w:style w:type="table" w:styleId="Tabellmed3D-effekter1">
    <w:name w:val="Table 3D effects 1"/>
    <w:basedOn w:val="Normaltabell"/>
    <w:uiPriority w:val="99"/>
    <w:semiHidden/>
    <w:unhideWhenUsed/>
    <w:rsid w:val="006715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715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715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715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715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715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715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715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715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715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715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715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715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715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715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715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715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715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715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715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715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715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715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715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715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7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67156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67156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6715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715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715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995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B4C34AA131492BAE6A4A713C4E8656"/>
        <w:category>
          <w:name w:val="Allmänt"/>
          <w:gallery w:val="placeholder"/>
        </w:category>
        <w:types>
          <w:type w:val="bbPlcHdr"/>
        </w:types>
        <w:behaviors>
          <w:behavior w:val="content"/>
        </w:behaviors>
        <w:guid w:val="{1F41F09A-4C5C-4EF5-9D71-5768CAC8C0F8}"/>
      </w:docPartPr>
      <w:docPartBody>
        <w:p w:rsidR="00E9066C" w:rsidRDefault="000F65BF" w:rsidP="000F65BF">
          <w:pPr>
            <w:pStyle w:val="ACB4C34AA131492BAE6A4A713C4E8656"/>
          </w:pPr>
          <w:r>
            <w:rPr>
              <w:rStyle w:val="Platshllartext"/>
            </w:rPr>
            <w:t xml:space="preserve"> </w:t>
          </w:r>
        </w:p>
      </w:docPartBody>
    </w:docPart>
    <w:docPart>
      <w:docPartPr>
        <w:name w:val="1BD17AA99CC649108A579A2DEAEDB9AD"/>
        <w:category>
          <w:name w:val="Allmänt"/>
          <w:gallery w:val="placeholder"/>
        </w:category>
        <w:types>
          <w:type w:val="bbPlcHdr"/>
        </w:types>
        <w:behaviors>
          <w:behavior w:val="content"/>
        </w:behaviors>
        <w:guid w:val="{E6C628E1-5F9E-4CAE-A138-4139E011FD7D}"/>
      </w:docPartPr>
      <w:docPartBody>
        <w:p w:rsidR="00E9066C" w:rsidRDefault="000F65BF" w:rsidP="000F65BF">
          <w:pPr>
            <w:pStyle w:val="1BD17AA99CC649108A579A2DEAEDB9AD1"/>
          </w:pPr>
          <w:r>
            <w:rPr>
              <w:rStyle w:val="Platshllartext"/>
            </w:rPr>
            <w:t xml:space="preserve"> </w:t>
          </w:r>
        </w:p>
      </w:docPartBody>
    </w:docPart>
    <w:docPart>
      <w:docPartPr>
        <w:name w:val="D54F7A12024B429EB8A6E1BA4ED4153A"/>
        <w:category>
          <w:name w:val="Allmänt"/>
          <w:gallery w:val="placeholder"/>
        </w:category>
        <w:types>
          <w:type w:val="bbPlcHdr"/>
        </w:types>
        <w:behaviors>
          <w:behavior w:val="content"/>
        </w:behaviors>
        <w:guid w:val="{F0DD1A18-347B-4E03-B634-C385D9B4503F}"/>
      </w:docPartPr>
      <w:docPartBody>
        <w:p w:rsidR="00E9066C" w:rsidRDefault="000F65BF" w:rsidP="000F65BF">
          <w:pPr>
            <w:pStyle w:val="D54F7A12024B429EB8A6E1BA4ED4153A1"/>
          </w:pPr>
          <w:r>
            <w:rPr>
              <w:rStyle w:val="Platshllartext"/>
            </w:rPr>
            <w:t xml:space="preserve"> </w:t>
          </w:r>
        </w:p>
      </w:docPartBody>
    </w:docPart>
    <w:docPart>
      <w:docPartPr>
        <w:name w:val="A51082C57D7341AD92C823D90F440ACE"/>
        <w:category>
          <w:name w:val="Allmänt"/>
          <w:gallery w:val="placeholder"/>
        </w:category>
        <w:types>
          <w:type w:val="bbPlcHdr"/>
        </w:types>
        <w:behaviors>
          <w:behavior w:val="content"/>
        </w:behaviors>
        <w:guid w:val="{30255645-AEBB-4B8D-AAEC-F29BBD37E1AF}"/>
      </w:docPartPr>
      <w:docPartBody>
        <w:p w:rsidR="00E9066C" w:rsidRDefault="000F65BF" w:rsidP="000F65BF">
          <w:pPr>
            <w:pStyle w:val="A51082C57D7341AD92C823D90F440ACE"/>
          </w:pPr>
          <w:r>
            <w:rPr>
              <w:rStyle w:val="Platshllartext"/>
            </w:rPr>
            <w:t xml:space="preserve"> </w:t>
          </w:r>
        </w:p>
      </w:docPartBody>
    </w:docPart>
    <w:docPart>
      <w:docPartPr>
        <w:name w:val="42FAB590DE4D42FB959D201FA51D20A0"/>
        <w:category>
          <w:name w:val="Allmänt"/>
          <w:gallery w:val="placeholder"/>
        </w:category>
        <w:types>
          <w:type w:val="bbPlcHdr"/>
        </w:types>
        <w:behaviors>
          <w:behavior w:val="content"/>
        </w:behaviors>
        <w:guid w:val="{FCF5F564-1565-46B4-9F9C-A0A632E2D6B0}"/>
      </w:docPartPr>
      <w:docPartBody>
        <w:p w:rsidR="00E9066C" w:rsidRDefault="000F65BF" w:rsidP="000F65BF">
          <w:pPr>
            <w:pStyle w:val="42FAB590DE4D42FB959D201FA51D20A0"/>
          </w:pPr>
          <w:r>
            <w:rPr>
              <w:rStyle w:val="Platshllartext"/>
            </w:rPr>
            <w:t>Klicka här för att ange datum.</w:t>
          </w:r>
        </w:p>
      </w:docPartBody>
    </w:docPart>
    <w:docPart>
      <w:docPartPr>
        <w:name w:val="BBBC9DFA003C461B84C0E9C4FAF17A94"/>
        <w:category>
          <w:name w:val="Allmänt"/>
          <w:gallery w:val="placeholder"/>
        </w:category>
        <w:types>
          <w:type w:val="bbPlcHdr"/>
        </w:types>
        <w:behaviors>
          <w:behavior w:val="content"/>
        </w:behaviors>
        <w:guid w:val="{E8ED3936-CFDA-409A-A43D-03702AB3C3E9}"/>
      </w:docPartPr>
      <w:docPartBody>
        <w:p w:rsidR="00E9066C" w:rsidRDefault="000F65BF" w:rsidP="000F65BF">
          <w:pPr>
            <w:pStyle w:val="BBBC9DFA003C461B84C0E9C4FAF17A9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BF"/>
    <w:rsid w:val="000F65BF"/>
    <w:rsid w:val="0068693B"/>
    <w:rsid w:val="00E90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BEC478CE3DA4C34B9907D266D06EB71">
    <w:name w:val="CBEC478CE3DA4C34B9907D266D06EB71"/>
    <w:rsid w:val="000F65BF"/>
  </w:style>
  <w:style w:type="character" w:styleId="Platshllartext">
    <w:name w:val="Placeholder Text"/>
    <w:basedOn w:val="Standardstycketeckensnitt"/>
    <w:uiPriority w:val="99"/>
    <w:semiHidden/>
    <w:rsid w:val="000F65BF"/>
    <w:rPr>
      <w:noProof w:val="0"/>
      <w:color w:val="808080"/>
    </w:rPr>
  </w:style>
  <w:style w:type="paragraph" w:customStyle="1" w:styleId="0636930FEE764BA2AEFD0FC9C6287761">
    <w:name w:val="0636930FEE764BA2AEFD0FC9C6287761"/>
    <w:rsid w:val="000F65BF"/>
  </w:style>
  <w:style w:type="paragraph" w:customStyle="1" w:styleId="A6D84D95CCEC48319E6007AF4C368BCB">
    <w:name w:val="A6D84D95CCEC48319E6007AF4C368BCB"/>
    <w:rsid w:val="000F65BF"/>
  </w:style>
  <w:style w:type="paragraph" w:customStyle="1" w:styleId="6B3CC4C6700F4F8A89407F5981447584">
    <w:name w:val="6B3CC4C6700F4F8A89407F5981447584"/>
    <w:rsid w:val="000F65BF"/>
  </w:style>
  <w:style w:type="paragraph" w:customStyle="1" w:styleId="ACB4C34AA131492BAE6A4A713C4E8656">
    <w:name w:val="ACB4C34AA131492BAE6A4A713C4E8656"/>
    <w:rsid w:val="000F65BF"/>
  </w:style>
  <w:style w:type="paragraph" w:customStyle="1" w:styleId="1BD17AA99CC649108A579A2DEAEDB9AD">
    <w:name w:val="1BD17AA99CC649108A579A2DEAEDB9AD"/>
    <w:rsid w:val="000F65BF"/>
  </w:style>
  <w:style w:type="paragraph" w:customStyle="1" w:styleId="29A89AC5A6864E388E4C98A3883D53C9">
    <w:name w:val="29A89AC5A6864E388E4C98A3883D53C9"/>
    <w:rsid w:val="000F65BF"/>
  </w:style>
  <w:style w:type="paragraph" w:customStyle="1" w:styleId="8C7B7E52C7C24289ACF00833A5CE943F">
    <w:name w:val="8C7B7E52C7C24289ACF00833A5CE943F"/>
    <w:rsid w:val="000F65BF"/>
  </w:style>
  <w:style w:type="paragraph" w:customStyle="1" w:styleId="9E94B38102F04F4CB3C5A712A7E098C1">
    <w:name w:val="9E94B38102F04F4CB3C5A712A7E098C1"/>
    <w:rsid w:val="000F65BF"/>
  </w:style>
  <w:style w:type="paragraph" w:customStyle="1" w:styleId="D54F7A12024B429EB8A6E1BA4ED4153A">
    <w:name w:val="D54F7A12024B429EB8A6E1BA4ED4153A"/>
    <w:rsid w:val="000F65BF"/>
  </w:style>
  <w:style w:type="paragraph" w:customStyle="1" w:styleId="A51082C57D7341AD92C823D90F440ACE">
    <w:name w:val="A51082C57D7341AD92C823D90F440ACE"/>
    <w:rsid w:val="000F65BF"/>
  </w:style>
  <w:style w:type="paragraph" w:customStyle="1" w:styleId="1BD17AA99CC649108A579A2DEAEDB9AD1">
    <w:name w:val="1BD17AA99CC649108A579A2DEAEDB9AD1"/>
    <w:rsid w:val="000F65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4F7A12024B429EB8A6E1BA4ED4153A1">
    <w:name w:val="D54F7A12024B429EB8A6E1BA4ED4153A1"/>
    <w:rsid w:val="000F65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029B5EEC53445FB3CB91888AFAAF3F">
    <w:name w:val="AA029B5EEC53445FB3CB91888AFAAF3F"/>
    <w:rsid w:val="000F65BF"/>
  </w:style>
  <w:style w:type="paragraph" w:customStyle="1" w:styleId="DB25CD5047FE464F9879A483C2B1FA0D">
    <w:name w:val="DB25CD5047FE464F9879A483C2B1FA0D"/>
    <w:rsid w:val="000F65BF"/>
  </w:style>
  <w:style w:type="paragraph" w:customStyle="1" w:styleId="101E88E26FB0428AAA5882EB90C2A209">
    <w:name w:val="101E88E26FB0428AAA5882EB90C2A209"/>
    <w:rsid w:val="000F65BF"/>
  </w:style>
  <w:style w:type="paragraph" w:customStyle="1" w:styleId="0ED68E77C9C14824A0FA4A56C78D48C2">
    <w:name w:val="0ED68E77C9C14824A0FA4A56C78D48C2"/>
    <w:rsid w:val="000F65BF"/>
  </w:style>
  <w:style w:type="paragraph" w:customStyle="1" w:styleId="97EF63A4E5014850A59EF77FBE5BCDFD">
    <w:name w:val="97EF63A4E5014850A59EF77FBE5BCDFD"/>
    <w:rsid w:val="000F65BF"/>
  </w:style>
  <w:style w:type="paragraph" w:customStyle="1" w:styleId="B3EDE516D1F943F6AD7FAF4521E997DD">
    <w:name w:val="B3EDE516D1F943F6AD7FAF4521E997DD"/>
    <w:rsid w:val="000F65BF"/>
  </w:style>
  <w:style w:type="paragraph" w:customStyle="1" w:styleId="F5046593317F4FC989A692A2A7144982">
    <w:name w:val="F5046593317F4FC989A692A2A7144982"/>
    <w:rsid w:val="000F65BF"/>
  </w:style>
  <w:style w:type="paragraph" w:customStyle="1" w:styleId="42FAB590DE4D42FB959D201FA51D20A0">
    <w:name w:val="42FAB590DE4D42FB959D201FA51D20A0"/>
    <w:rsid w:val="000F65BF"/>
  </w:style>
  <w:style w:type="paragraph" w:customStyle="1" w:styleId="BBBC9DFA003C461B84C0E9C4FAF17A94">
    <w:name w:val="BBBC9DFA003C461B84C0E9C4FAF17A94"/>
    <w:rsid w:val="000F6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9e3dcfa1-f425-4b8b-8008-0e212b6920d9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Rättssakkunning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2020-06-24T00:00:00</HeaderDate>
    <Office/>
    <Dnr>Ju2020/02382/POL</Dnr>
    <ParagrafNr/>
    <DocumentTitle/>
    <VisitingAddress/>
    <Extra1/>
    <Extra2/>
    <Extra3>Sara Gille</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6c288e-8967-4cc8-9cd2-f77a18ff1cc8">Z6FDU3QRZTKA-355366304-991</_dlc_DocId>
    <_dlc_DocIdUrl xmlns="ee6c288e-8967-4cc8-9cd2-f77a18ff1cc8">
      <Url>https://dhs.sp.regeringskansliet.se/yta/ju-L5/_layouts/15/DocIdRedir.aspx?ID=Z6FDU3QRZTKA-355366304-991</Url>
      <Description>Z6FDU3QRZTKA-355366304-991</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136F-7ED9-4964-876D-62E1562E1311}"/>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D7B5289-43E5-4577-A82C-0FFD629FA2FC}"/>
</file>

<file path=customXml/itemProps4.xml><?xml version="1.0" encoding="utf-8"?>
<ds:datastoreItem xmlns:ds="http://schemas.openxmlformats.org/officeDocument/2006/customXml" ds:itemID="{7070A224-953C-46ED-9E6C-F81A46DD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EC8FE8-30D9-4D06-85C3-D9155AEE7E32}">
  <ds:schemaRefs>
    <ds:schemaRef ds:uri="Microsoft.SharePoint.Taxonomy.ContentTypeSync"/>
  </ds:schemaRefs>
</ds:datastoreItem>
</file>

<file path=customXml/itemProps6.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ee6c288e-8967-4cc8-9cd2-f77a18ff1cc8"/>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557E1FD9-71E2-4B84-938A-C06594BE4962}"/>
</file>

<file path=docProps/app.xml><?xml version="1.0" encoding="utf-8"?>
<Properties xmlns="http://schemas.openxmlformats.org/officeDocument/2006/extended-properties" xmlns:vt="http://schemas.openxmlformats.org/officeDocument/2006/docPropsVTypes">
  <Template>RK Basmall</Template>
  <TotalTime>0</TotalTime>
  <Pages>1</Pages>
  <Words>442</Words>
  <Characters>2346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1606 av Sara Gille (SD) Åtgärder för minskad prostitution.docx</dc:title>
  <dc:subject/>
  <dc:creator>Charlotte Eklund Rimsten</dc:creator>
  <cp:keywords/>
  <dc:description/>
  <cp:lastModifiedBy>Kristina N Nilsson</cp:lastModifiedBy>
  <cp:revision>2</cp:revision>
  <dcterms:created xsi:type="dcterms:W3CDTF">2020-06-24T06:18:00Z</dcterms:created>
  <dcterms:modified xsi:type="dcterms:W3CDTF">2020-06-24T06:18:00Z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4a3bf8dd-8ac6-40c3-9449-9cbc90bf1cc3</vt:lpwstr>
  </property>
</Properties>
</file>