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B75F8" w14:textId="104FF159" w:rsidR="00342950" w:rsidRDefault="00342950" w:rsidP="00DA0661">
      <w:pPr>
        <w:pStyle w:val="Rubrik"/>
      </w:pPr>
      <w:bookmarkStart w:id="0" w:name="Start"/>
      <w:bookmarkEnd w:id="0"/>
      <w:r>
        <w:t>Svar på fråga 2019/20:1236 av Karin Rågsjö (V)</w:t>
      </w:r>
      <w:r>
        <w:br/>
        <w:t>Personal som kunskapskälla vid inspektioner av IVO</w:t>
      </w:r>
    </w:p>
    <w:p w14:paraId="52B9611E" w14:textId="4A12B7B1" w:rsidR="00342950" w:rsidRDefault="00342950" w:rsidP="00342950">
      <w:pPr>
        <w:pStyle w:val="Brdtext"/>
      </w:pPr>
      <w:r>
        <w:t>Karin Rågsjö har frågat mig om jag avser att verka för att personalen och de fackliga organisationerna kommer att vara centrala kunskapskällor vid inspektioner som görs av Inspektionen för vård och omsorg, IVO.</w:t>
      </w:r>
    </w:p>
    <w:p w14:paraId="732554AB" w14:textId="0DBE773E" w:rsidR="002E6259" w:rsidRDefault="0061085F" w:rsidP="00342950">
      <w:pPr>
        <w:pStyle w:val="Brdtext"/>
      </w:pPr>
      <w:r w:rsidRPr="0061085F">
        <w:t xml:space="preserve">Sverige har fristående förvaltningsmyndigheter och ledningen för varje myndighet ansvarar enligt myndighetsförordningen inför regeringen. </w:t>
      </w:r>
      <w:r w:rsidR="002E6259" w:rsidRPr="002E6259">
        <w:t>Inom den statliga förvaltningen har myndigheterna således ett långtgående decentraliserat ansvar för hur verksamheten ska bedrivas</w:t>
      </w:r>
      <w:r w:rsidR="00CE120F">
        <w:t xml:space="preserve"> och jag avser därför inte att vidta några åtgärder</w:t>
      </w:r>
      <w:r w:rsidR="002E6259" w:rsidRPr="002E6259">
        <w:t>.</w:t>
      </w:r>
      <w:r w:rsidR="00CE120F">
        <w:t xml:space="preserve"> </w:t>
      </w:r>
    </w:p>
    <w:p w14:paraId="0AE38086" w14:textId="6B8E48E6" w:rsidR="00543D40" w:rsidRDefault="008A40BD" w:rsidP="00342950">
      <w:pPr>
        <w:pStyle w:val="Brdtext"/>
      </w:pPr>
      <w:r>
        <w:t xml:space="preserve">Vid inspektioner </w:t>
      </w:r>
      <w:r w:rsidR="00CE120F">
        <w:t xml:space="preserve">brukar IVO </w:t>
      </w:r>
      <w:r>
        <w:t xml:space="preserve">intervjua flera </w:t>
      </w:r>
      <w:r w:rsidR="00CE120F">
        <w:t>personer och företrädare för tillsynsobjektet</w:t>
      </w:r>
      <w:r w:rsidR="00335EAE">
        <w:t>.</w:t>
      </w:r>
      <w:r>
        <w:t xml:space="preserve"> </w:t>
      </w:r>
      <w:r w:rsidR="00543D40">
        <w:t xml:space="preserve">Av IVO:s webbplats framgår att myndigheten </w:t>
      </w:r>
      <w:r w:rsidR="00844EB1">
        <w:t xml:space="preserve">kan </w:t>
      </w:r>
      <w:r w:rsidR="00543D40">
        <w:t>intervjua brukare, patienter och närstående, olika personalgrupper samt verksam</w:t>
      </w:r>
      <w:r w:rsidR="00F5274B">
        <w:softHyphen/>
      </w:r>
      <w:r w:rsidR="00543D40">
        <w:t>hetens ledning.</w:t>
      </w:r>
      <w:r w:rsidR="00B40ACE">
        <w:t xml:space="preserve"> </w:t>
      </w:r>
      <w:bookmarkStart w:id="1" w:name="_GoBack"/>
      <w:bookmarkEnd w:id="1"/>
    </w:p>
    <w:p w14:paraId="0231F3D0" w14:textId="77777777" w:rsidR="00342950" w:rsidRDefault="00342950" w:rsidP="00342950">
      <w:pPr>
        <w:pStyle w:val="Brdtext"/>
      </w:pPr>
    </w:p>
    <w:p w14:paraId="5163248A" w14:textId="02D9D5C1" w:rsidR="00342950" w:rsidRDefault="00342950" w:rsidP="006A12F1">
      <w:pPr>
        <w:pStyle w:val="Brdtext"/>
      </w:pPr>
      <w:r>
        <w:t xml:space="preserve">Stockholm den </w:t>
      </w:r>
      <w:sdt>
        <w:sdtPr>
          <w:id w:val="-1225218591"/>
          <w:placeholder>
            <w:docPart w:val="E4DA8FD2CF8D42C8B8F3BF515CC5A5E8"/>
          </w:placeholder>
          <w:dataBinding w:prefixMappings="xmlns:ns0='http://lp/documentinfo/RK' " w:xpath="/ns0:DocumentInfo[1]/ns0:BaseInfo[1]/ns0:HeaderDate[1]" w:storeItemID="{BDF307F6-0C6F-416E-B965-E39A184D1CFA}"/>
          <w:date w:fullDate="2020-04-29T00:00:00Z">
            <w:dateFormat w:val="d MMMM yyyy"/>
            <w:lid w:val="sv-SE"/>
            <w:storeMappedDataAs w:val="dateTime"/>
            <w:calendar w:val="gregorian"/>
          </w:date>
        </w:sdtPr>
        <w:sdtEndPr/>
        <w:sdtContent>
          <w:r w:rsidR="00CC5C40">
            <w:t>29 april 2020</w:t>
          </w:r>
        </w:sdtContent>
      </w:sdt>
    </w:p>
    <w:p w14:paraId="637DA1E4" w14:textId="77777777" w:rsidR="00342950" w:rsidRDefault="00342950" w:rsidP="004E7A8F">
      <w:pPr>
        <w:pStyle w:val="Brdtextutanavstnd"/>
      </w:pPr>
    </w:p>
    <w:p w14:paraId="65B89DEA" w14:textId="77777777" w:rsidR="00342950" w:rsidRDefault="00342950" w:rsidP="004E7A8F">
      <w:pPr>
        <w:pStyle w:val="Brdtextutanavstnd"/>
      </w:pPr>
    </w:p>
    <w:p w14:paraId="768EFE09" w14:textId="77777777" w:rsidR="00342950" w:rsidRDefault="00342950" w:rsidP="004E7A8F">
      <w:pPr>
        <w:pStyle w:val="Brdtextutanavstnd"/>
      </w:pPr>
    </w:p>
    <w:p w14:paraId="66B48BEA" w14:textId="0160A423" w:rsidR="00342950" w:rsidRDefault="00342950" w:rsidP="00422A41">
      <w:pPr>
        <w:pStyle w:val="Brdtext"/>
      </w:pPr>
      <w:r>
        <w:t>Lena Hallengren</w:t>
      </w:r>
    </w:p>
    <w:p w14:paraId="37687889" w14:textId="77777777" w:rsidR="00342950" w:rsidRPr="00DB48AB" w:rsidRDefault="00342950" w:rsidP="00DB48AB">
      <w:pPr>
        <w:pStyle w:val="Brdtext"/>
      </w:pPr>
    </w:p>
    <w:sectPr w:rsidR="0034295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970FD" w14:textId="77777777" w:rsidR="00342950" w:rsidRDefault="00342950" w:rsidP="00A87A54">
      <w:pPr>
        <w:spacing w:after="0" w:line="240" w:lineRule="auto"/>
      </w:pPr>
      <w:r>
        <w:separator/>
      </w:r>
    </w:p>
  </w:endnote>
  <w:endnote w:type="continuationSeparator" w:id="0">
    <w:p w14:paraId="2D3D5625" w14:textId="77777777" w:rsidR="00342950" w:rsidRDefault="003429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2844FB" w14:textId="77777777" w:rsidTr="006A26EC">
      <w:trPr>
        <w:trHeight w:val="227"/>
        <w:jc w:val="right"/>
      </w:trPr>
      <w:tc>
        <w:tcPr>
          <w:tcW w:w="708" w:type="dxa"/>
          <w:vAlign w:val="bottom"/>
        </w:tcPr>
        <w:p w14:paraId="0763F7D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93C5B9" w14:textId="77777777" w:rsidTr="006A26EC">
      <w:trPr>
        <w:trHeight w:val="850"/>
        <w:jc w:val="right"/>
      </w:trPr>
      <w:tc>
        <w:tcPr>
          <w:tcW w:w="708" w:type="dxa"/>
          <w:vAlign w:val="bottom"/>
        </w:tcPr>
        <w:p w14:paraId="20EB2268" w14:textId="77777777" w:rsidR="005606BC" w:rsidRPr="00347E11" w:rsidRDefault="005606BC" w:rsidP="005606BC">
          <w:pPr>
            <w:pStyle w:val="Sidfot"/>
            <w:spacing w:line="276" w:lineRule="auto"/>
            <w:jc w:val="right"/>
          </w:pPr>
        </w:p>
      </w:tc>
    </w:tr>
  </w:tbl>
  <w:p w14:paraId="7B15312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4BA637" w14:textId="77777777" w:rsidTr="001F4302">
      <w:trPr>
        <w:trHeight w:val="510"/>
      </w:trPr>
      <w:tc>
        <w:tcPr>
          <w:tcW w:w="8525" w:type="dxa"/>
          <w:gridSpan w:val="2"/>
          <w:vAlign w:val="bottom"/>
        </w:tcPr>
        <w:p w14:paraId="27BF9F36" w14:textId="77777777" w:rsidR="00347E11" w:rsidRPr="00347E11" w:rsidRDefault="00347E11" w:rsidP="00347E11">
          <w:pPr>
            <w:pStyle w:val="Sidfot"/>
            <w:rPr>
              <w:sz w:val="8"/>
            </w:rPr>
          </w:pPr>
        </w:p>
      </w:tc>
    </w:tr>
    <w:tr w:rsidR="00093408" w:rsidRPr="00EE3C0F" w14:paraId="336EA35C" w14:textId="77777777" w:rsidTr="00C26068">
      <w:trPr>
        <w:trHeight w:val="227"/>
      </w:trPr>
      <w:tc>
        <w:tcPr>
          <w:tcW w:w="4074" w:type="dxa"/>
        </w:tcPr>
        <w:p w14:paraId="5A3496BF" w14:textId="77777777" w:rsidR="00347E11" w:rsidRPr="00F53AEA" w:rsidRDefault="00347E11" w:rsidP="00C26068">
          <w:pPr>
            <w:pStyle w:val="Sidfot"/>
            <w:spacing w:line="276" w:lineRule="auto"/>
          </w:pPr>
        </w:p>
      </w:tc>
      <w:tc>
        <w:tcPr>
          <w:tcW w:w="4451" w:type="dxa"/>
        </w:tcPr>
        <w:p w14:paraId="2E880683" w14:textId="77777777" w:rsidR="00093408" w:rsidRPr="00F53AEA" w:rsidRDefault="00093408" w:rsidP="00F53AEA">
          <w:pPr>
            <w:pStyle w:val="Sidfot"/>
            <w:spacing w:line="276" w:lineRule="auto"/>
          </w:pPr>
        </w:p>
      </w:tc>
    </w:tr>
  </w:tbl>
  <w:p w14:paraId="367DDD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98C0" w14:textId="77777777" w:rsidR="00342950" w:rsidRDefault="00342950" w:rsidP="00A87A54">
      <w:pPr>
        <w:spacing w:after="0" w:line="240" w:lineRule="auto"/>
      </w:pPr>
      <w:r>
        <w:separator/>
      </w:r>
    </w:p>
  </w:footnote>
  <w:footnote w:type="continuationSeparator" w:id="0">
    <w:p w14:paraId="3A4691DB" w14:textId="77777777" w:rsidR="00342950" w:rsidRDefault="003429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2950" w14:paraId="5F4B4992" w14:textId="77777777" w:rsidTr="00C93EBA">
      <w:trPr>
        <w:trHeight w:val="227"/>
      </w:trPr>
      <w:tc>
        <w:tcPr>
          <w:tcW w:w="5534" w:type="dxa"/>
        </w:tcPr>
        <w:p w14:paraId="1826D8FB" w14:textId="77777777" w:rsidR="00342950" w:rsidRPr="007D73AB" w:rsidRDefault="00342950">
          <w:pPr>
            <w:pStyle w:val="Sidhuvud"/>
          </w:pPr>
        </w:p>
      </w:tc>
      <w:tc>
        <w:tcPr>
          <w:tcW w:w="3170" w:type="dxa"/>
          <w:vAlign w:val="bottom"/>
        </w:tcPr>
        <w:p w14:paraId="255ED70C" w14:textId="77777777" w:rsidR="00342950" w:rsidRPr="007D73AB" w:rsidRDefault="00342950" w:rsidP="00340DE0">
          <w:pPr>
            <w:pStyle w:val="Sidhuvud"/>
          </w:pPr>
        </w:p>
      </w:tc>
      <w:tc>
        <w:tcPr>
          <w:tcW w:w="1134" w:type="dxa"/>
        </w:tcPr>
        <w:p w14:paraId="426CB43C" w14:textId="77777777" w:rsidR="00342950" w:rsidRDefault="00342950" w:rsidP="005A703A">
          <w:pPr>
            <w:pStyle w:val="Sidhuvud"/>
          </w:pPr>
        </w:p>
      </w:tc>
    </w:tr>
    <w:tr w:rsidR="00342950" w14:paraId="1F7E49C5" w14:textId="77777777" w:rsidTr="00C93EBA">
      <w:trPr>
        <w:trHeight w:val="1928"/>
      </w:trPr>
      <w:tc>
        <w:tcPr>
          <w:tcW w:w="5534" w:type="dxa"/>
        </w:tcPr>
        <w:p w14:paraId="665255D4" w14:textId="77777777" w:rsidR="00342950" w:rsidRPr="00340DE0" w:rsidRDefault="00342950" w:rsidP="00340DE0">
          <w:pPr>
            <w:pStyle w:val="Sidhuvud"/>
          </w:pPr>
          <w:r>
            <w:rPr>
              <w:noProof/>
            </w:rPr>
            <w:drawing>
              <wp:inline distT="0" distB="0" distL="0" distR="0" wp14:anchorId="245F047C" wp14:editId="6C3BCE9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B3A684" w14:textId="77777777" w:rsidR="00342950" w:rsidRPr="00710A6C" w:rsidRDefault="00342950" w:rsidP="00EE3C0F">
          <w:pPr>
            <w:pStyle w:val="Sidhuvud"/>
            <w:rPr>
              <w:b/>
            </w:rPr>
          </w:pPr>
        </w:p>
        <w:p w14:paraId="2A080380" w14:textId="77777777" w:rsidR="00342950" w:rsidRDefault="00342950" w:rsidP="00EE3C0F">
          <w:pPr>
            <w:pStyle w:val="Sidhuvud"/>
          </w:pPr>
        </w:p>
        <w:p w14:paraId="107B0E8F" w14:textId="77777777" w:rsidR="00342950" w:rsidRDefault="00342950" w:rsidP="00EE3C0F">
          <w:pPr>
            <w:pStyle w:val="Sidhuvud"/>
          </w:pPr>
        </w:p>
        <w:p w14:paraId="5BEA3B3F" w14:textId="77777777" w:rsidR="00342950" w:rsidRDefault="00342950" w:rsidP="00EE3C0F">
          <w:pPr>
            <w:pStyle w:val="Sidhuvud"/>
          </w:pPr>
        </w:p>
        <w:sdt>
          <w:sdtPr>
            <w:alias w:val="Dnr"/>
            <w:tag w:val="ccRKShow_Dnr"/>
            <w:id w:val="-829283628"/>
            <w:placeholder>
              <w:docPart w:val="62E2CCA011E5439DBE2241A710D9301C"/>
            </w:placeholder>
            <w:dataBinding w:prefixMappings="xmlns:ns0='http://lp/documentinfo/RK' " w:xpath="/ns0:DocumentInfo[1]/ns0:BaseInfo[1]/ns0:Dnr[1]" w:storeItemID="{BDF307F6-0C6F-416E-B965-E39A184D1CFA}"/>
            <w:text/>
          </w:sdtPr>
          <w:sdtEndPr/>
          <w:sdtContent>
            <w:p w14:paraId="43EFBBAD" w14:textId="77777777" w:rsidR="00342950" w:rsidRDefault="00342950" w:rsidP="00EE3C0F">
              <w:pPr>
                <w:pStyle w:val="Sidhuvud"/>
              </w:pPr>
              <w:r>
                <w:t>S2020/03533/SOF</w:t>
              </w:r>
            </w:p>
          </w:sdtContent>
        </w:sdt>
        <w:sdt>
          <w:sdtPr>
            <w:alias w:val="DocNumber"/>
            <w:tag w:val="DocNumber"/>
            <w:id w:val="1726028884"/>
            <w:placeholder>
              <w:docPart w:val="1106410612F146E78962926AE678A650"/>
            </w:placeholder>
            <w:showingPlcHdr/>
            <w:dataBinding w:prefixMappings="xmlns:ns0='http://lp/documentinfo/RK' " w:xpath="/ns0:DocumentInfo[1]/ns0:BaseInfo[1]/ns0:DocNumber[1]" w:storeItemID="{BDF307F6-0C6F-416E-B965-E39A184D1CFA}"/>
            <w:text/>
          </w:sdtPr>
          <w:sdtEndPr/>
          <w:sdtContent>
            <w:p w14:paraId="5EFFA2E1" w14:textId="77777777" w:rsidR="00342950" w:rsidRDefault="00342950" w:rsidP="00EE3C0F">
              <w:pPr>
                <w:pStyle w:val="Sidhuvud"/>
              </w:pPr>
              <w:r>
                <w:rPr>
                  <w:rStyle w:val="Platshllartext"/>
                </w:rPr>
                <w:t xml:space="preserve"> </w:t>
              </w:r>
            </w:p>
          </w:sdtContent>
        </w:sdt>
        <w:p w14:paraId="10187313" w14:textId="77777777" w:rsidR="00342950" w:rsidRDefault="00342950" w:rsidP="00EE3C0F">
          <w:pPr>
            <w:pStyle w:val="Sidhuvud"/>
          </w:pPr>
        </w:p>
      </w:tc>
      <w:tc>
        <w:tcPr>
          <w:tcW w:w="1134" w:type="dxa"/>
        </w:tcPr>
        <w:p w14:paraId="15035182" w14:textId="77777777" w:rsidR="00342950" w:rsidRDefault="00342950" w:rsidP="0094502D">
          <w:pPr>
            <w:pStyle w:val="Sidhuvud"/>
          </w:pPr>
        </w:p>
        <w:p w14:paraId="3B5AA525" w14:textId="77777777" w:rsidR="00342950" w:rsidRPr="0094502D" w:rsidRDefault="00342950" w:rsidP="00EC71A6">
          <w:pPr>
            <w:pStyle w:val="Sidhuvud"/>
          </w:pPr>
        </w:p>
      </w:tc>
    </w:tr>
    <w:tr w:rsidR="00342950" w14:paraId="7EE91048" w14:textId="77777777" w:rsidTr="00C93EBA">
      <w:trPr>
        <w:trHeight w:val="2268"/>
      </w:trPr>
      <w:sdt>
        <w:sdtPr>
          <w:rPr>
            <w:b/>
          </w:rPr>
          <w:alias w:val="SenderText"/>
          <w:tag w:val="ccRKShow_SenderText"/>
          <w:id w:val="1374046025"/>
          <w:placeholder>
            <w:docPart w:val="3D38AEAA6F7E43B99BCA875A71A5C7C1"/>
          </w:placeholder>
        </w:sdtPr>
        <w:sdtEndPr>
          <w:rPr>
            <w:b w:val="0"/>
          </w:rPr>
        </w:sdtEndPr>
        <w:sdtContent>
          <w:tc>
            <w:tcPr>
              <w:tcW w:w="5534" w:type="dxa"/>
              <w:tcMar>
                <w:right w:w="1134" w:type="dxa"/>
              </w:tcMar>
            </w:tcPr>
            <w:p w14:paraId="4AE0CF6D" w14:textId="77777777" w:rsidR="00342950" w:rsidRPr="00342950" w:rsidRDefault="00342950" w:rsidP="00340DE0">
              <w:pPr>
                <w:pStyle w:val="Sidhuvud"/>
                <w:rPr>
                  <w:b/>
                </w:rPr>
              </w:pPr>
              <w:r w:rsidRPr="00342950">
                <w:rPr>
                  <w:b/>
                </w:rPr>
                <w:t>Socialdepartementet</w:t>
              </w:r>
            </w:p>
            <w:p w14:paraId="1A7C18CE" w14:textId="77777777" w:rsidR="00824EB7" w:rsidRDefault="00342950" w:rsidP="00340DE0">
              <w:pPr>
                <w:pStyle w:val="Sidhuvud"/>
              </w:pPr>
              <w:r w:rsidRPr="00342950">
                <w:t>Socialministern</w:t>
              </w:r>
            </w:p>
            <w:p w14:paraId="2D825FAA" w14:textId="4444AEA1" w:rsidR="00342950" w:rsidRPr="00340DE0" w:rsidRDefault="00342950" w:rsidP="00340DE0">
              <w:pPr>
                <w:pStyle w:val="Sidhuvud"/>
              </w:pPr>
            </w:p>
          </w:tc>
        </w:sdtContent>
      </w:sdt>
      <w:sdt>
        <w:sdtPr>
          <w:alias w:val="Recipient"/>
          <w:tag w:val="ccRKShow_Recipient"/>
          <w:id w:val="-28344517"/>
          <w:placeholder>
            <w:docPart w:val="107F8E8349DE4FFD9A4C9C4E3C0AF187"/>
          </w:placeholder>
          <w:dataBinding w:prefixMappings="xmlns:ns0='http://lp/documentinfo/RK' " w:xpath="/ns0:DocumentInfo[1]/ns0:BaseInfo[1]/ns0:Recipient[1]" w:storeItemID="{BDF307F6-0C6F-416E-B965-E39A184D1CFA}"/>
          <w:text w:multiLine="1"/>
        </w:sdtPr>
        <w:sdtEndPr/>
        <w:sdtContent>
          <w:tc>
            <w:tcPr>
              <w:tcW w:w="3170" w:type="dxa"/>
            </w:tcPr>
            <w:p w14:paraId="7D9CD924" w14:textId="77777777" w:rsidR="00342950" w:rsidRDefault="00342950" w:rsidP="00547B89">
              <w:pPr>
                <w:pStyle w:val="Sidhuvud"/>
              </w:pPr>
              <w:r>
                <w:t>Till riksdagen</w:t>
              </w:r>
            </w:p>
          </w:tc>
        </w:sdtContent>
      </w:sdt>
      <w:tc>
        <w:tcPr>
          <w:tcW w:w="1134" w:type="dxa"/>
        </w:tcPr>
        <w:p w14:paraId="054338DC" w14:textId="77777777" w:rsidR="00342950" w:rsidRDefault="00342950" w:rsidP="003E6020">
          <w:pPr>
            <w:pStyle w:val="Sidhuvud"/>
          </w:pPr>
        </w:p>
      </w:tc>
    </w:tr>
  </w:tbl>
  <w:p w14:paraId="4E229B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54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259"/>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EAE"/>
    <w:rsid w:val="00340DE0"/>
    <w:rsid w:val="00341F47"/>
    <w:rsid w:val="00342327"/>
    <w:rsid w:val="0034250B"/>
    <w:rsid w:val="00342950"/>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3D4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85F"/>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057"/>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4EB7"/>
    <w:rsid w:val="00830B7B"/>
    <w:rsid w:val="00832661"/>
    <w:rsid w:val="008349AA"/>
    <w:rsid w:val="008375D5"/>
    <w:rsid w:val="00841486"/>
    <w:rsid w:val="00842BC9"/>
    <w:rsid w:val="008431AF"/>
    <w:rsid w:val="0084476E"/>
    <w:rsid w:val="00844EB1"/>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0BD"/>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02C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ACE"/>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355"/>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C40"/>
    <w:rsid w:val="00CD09EF"/>
    <w:rsid w:val="00CD1550"/>
    <w:rsid w:val="00CD17C1"/>
    <w:rsid w:val="00CD1C6C"/>
    <w:rsid w:val="00CD37F1"/>
    <w:rsid w:val="00CD6169"/>
    <w:rsid w:val="00CD6D76"/>
    <w:rsid w:val="00CE120F"/>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CD0"/>
    <w:rsid w:val="00F03EAC"/>
    <w:rsid w:val="00F04B7C"/>
    <w:rsid w:val="00F05339"/>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74B"/>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70F32F"/>
  <w15:docId w15:val="{991E9718-B8D9-4566-AF30-69DC7353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E2CCA011E5439DBE2241A710D9301C"/>
        <w:category>
          <w:name w:val="Allmänt"/>
          <w:gallery w:val="placeholder"/>
        </w:category>
        <w:types>
          <w:type w:val="bbPlcHdr"/>
        </w:types>
        <w:behaviors>
          <w:behavior w:val="content"/>
        </w:behaviors>
        <w:guid w:val="{C12E0054-D113-4B3E-BD95-C9466F29C636}"/>
      </w:docPartPr>
      <w:docPartBody>
        <w:p w:rsidR="00506574" w:rsidRDefault="00142917" w:rsidP="00142917">
          <w:pPr>
            <w:pStyle w:val="62E2CCA011E5439DBE2241A710D9301C"/>
          </w:pPr>
          <w:r>
            <w:rPr>
              <w:rStyle w:val="Platshllartext"/>
            </w:rPr>
            <w:t xml:space="preserve"> </w:t>
          </w:r>
        </w:p>
      </w:docPartBody>
    </w:docPart>
    <w:docPart>
      <w:docPartPr>
        <w:name w:val="1106410612F146E78962926AE678A650"/>
        <w:category>
          <w:name w:val="Allmänt"/>
          <w:gallery w:val="placeholder"/>
        </w:category>
        <w:types>
          <w:type w:val="bbPlcHdr"/>
        </w:types>
        <w:behaviors>
          <w:behavior w:val="content"/>
        </w:behaviors>
        <w:guid w:val="{31E06B4A-5740-46F1-9C6D-45C5CB6016A4}"/>
      </w:docPartPr>
      <w:docPartBody>
        <w:p w:rsidR="00506574" w:rsidRDefault="00142917" w:rsidP="00142917">
          <w:pPr>
            <w:pStyle w:val="1106410612F146E78962926AE678A650"/>
          </w:pPr>
          <w:r>
            <w:rPr>
              <w:rStyle w:val="Platshllartext"/>
            </w:rPr>
            <w:t xml:space="preserve"> </w:t>
          </w:r>
        </w:p>
      </w:docPartBody>
    </w:docPart>
    <w:docPart>
      <w:docPartPr>
        <w:name w:val="3D38AEAA6F7E43B99BCA875A71A5C7C1"/>
        <w:category>
          <w:name w:val="Allmänt"/>
          <w:gallery w:val="placeholder"/>
        </w:category>
        <w:types>
          <w:type w:val="bbPlcHdr"/>
        </w:types>
        <w:behaviors>
          <w:behavior w:val="content"/>
        </w:behaviors>
        <w:guid w:val="{CFF8624E-19A0-4CE5-AB5A-E17779B375AF}"/>
      </w:docPartPr>
      <w:docPartBody>
        <w:p w:rsidR="00506574" w:rsidRDefault="00142917" w:rsidP="00142917">
          <w:pPr>
            <w:pStyle w:val="3D38AEAA6F7E43B99BCA875A71A5C7C1"/>
          </w:pPr>
          <w:r>
            <w:rPr>
              <w:rStyle w:val="Platshllartext"/>
            </w:rPr>
            <w:t xml:space="preserve"> </w:t>
          </w:r>
        </w:p>
      </w:docPartBody>
    </w:docPart>
    <w:docPart>
      <w:docPartPr>
        <w:name w:val="107F8E8349DE4FFD9A4C9C4E3C0AF187"/>
        <w:category>
          <w:name w:val="Allmänt"/>
          <w:gallery w:val="placeholder"/>
        </w:category>
        <w:types>
          <w:type w:val="bbPlcHdr"/>
        </w:types>
        <w:behaviors>
          <w:behavior w:val="content"/>
        </w:behaviors>
        <w:guid w:val="{6B4EF805-61DF-49B3-A2A4-B2DDFDF06742}"/>
      </w:docPartPr>
      <w:docPartBody>
        <w:p w:rsidR="00506574" w:rsidRDefault="00142917" w:rsidP="00142917">
          <w:pPr>
            <w:pStyle w:val="107F8E8349DE4FFD9A4C9C4E3C0AF187"/>
          </w:pPr>
          <w:r>
            <w:rPr>
              <w:rStyle w:val="Platshllartext"/>
            </w:rPr>
            <w:t xml:space="preserve"> </w:t>
          </w:r>
        </w:p>
      </w:docPartBody>
    </w:docPart>
    <w:docPart>
      <w:docPartPr>
        <w:name w:val="E4DA8FD2CF8D42C8B8F3BF515CC5A5E8"/>
        <w:category>
          <w:name w:val="Allmänt"/>
          <w:gallery w:val="placeholder"/>
        </w:category>
        <w:types>
          <w:type w:val="bbPlcHdr"/>
        </w:types>
        <w:behaviors>
          <w:behavior w:val="content"/>
        </w:behaviors>
        <w:guid w:val="{0A980DD6-CE74-41B0-92AD-616182CA2F00}"/>
      </w:docPartPr>
      <w:docPartBody>
        <w:p w:rsidR="00506574" w:rsidRDefault="00142917" w:rsidP="00142917">
          <w:pPr>
            <w:pStyle w:val="E4DA8FD2CF8D42C8B8F3BF515CC5A5E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17"/>
    <w:rsid w:val="00142917"/>
    <w:rsid w:val="00506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157AE4E25F4CDBB54D5AC31D4C66CA">
    <w:name w:val="39157AE4E25F4CDBB54D5AC31D4C66CA"/>
    <w:rsid w:val="00142917"/>
  </w:style>
  <w:style w:type="character" w:styleId="Platshllartext">
    <w:name w:val="Placeholder Text"/>
    <w:basedOn w:val="Standardstycketeckensnitt"/>
    <w:uiPriority w:val="99"/>
    <w:semiHidden/>
    <w:rsid w:val="00142917"/>
    <w:rPr>
      <w:noProof w:val="0"/>
      <w:color w:val="808080"/>
    </w:rPr>
  </w:style>
  <w:style w:type="paragraph" w:customStyle="1" w:styleId="8C684D06DBCF409AA5F031DE97633B95">
    <w:name w:val="8C684D06DBCF409AA5F031DE97633B95"/>
    <w:rsid w:val="00142917"/>
  </w:style>
  <w:style w:type="paragraph" w:customStyle="1" w:styleId="DA968CBDEA5D4F929EE69F03CB84C93F">
    <w:name w:val="DA968CBDEA5D4F929EE69F03CB84C93F"/>
    <w:rsid w:val="00142917"/>
  </w:style>
  <w:style w:type="paragraph" w:customStyle="1" w:styleId="DAB29496C1904860AB1F69F3E9B511B1">
    <w:name w:val="DAB29496C1904860AB1F69F3E9B511B1"/>
    <w:rsid w:val="00142917"/>
  </w:style>
  <w:style w:type="paragraph" w:customStyle="1" w:styleId="62E2CCA011E5439DBE2241A710D9301C">
    <w:name w:val="62E2CCA011E5439DBE2241A710D9301C"/>
    <w:rsid w:val="00142917"/>
  </w:style>
  <w:style w:type="paragraph" w:customStyle="1" w:styleId="1106410612F146E78962926AE678A650">
    <w:name w:val="1106410612F146E78962926AE678A650"/>
    <w:rsid w:val="00142917"/>
  </w:style>
  <w:style w:type="paragraph" w:customStyle="1" w:styleId="78F62132DED441008C21EB0B297C13EB">
    <w:name w:val="78F62132DED441008C21EB0B297C13EB"/>
    <w:rsid w:val="00142917"/>
  </w:style>
  <w:style w:type="paragraph" w:customStyle="1" w:styleId="28F99221593044B39C34457B1319B865">
    <w:name w:val="28F99221593044B39C34457B1319B865"/>
    <w:rsid w:val="00142917"/>
  </w:style>
  <w:style w:type="paragraph" w:customStyle="1" w:styleId="761667F119F74660845A980D6456BB1A">
    <w:name w:val="761667F119F74660845A980D6456BB1A"/>
    <w:rsid w:val="00142917"/>
  </w:style>
  <w:style w:type="paragraph" w:customStyle="1" w:styleId="3D38AEAA6F7E43B99BCA875A71A5C7C1">
    <w:name w:val="3D38AEAA6F7E43B99BCA875A71A5C7C1"/>
    <w:rsid w:val="00142917"/>
  </w:style>
  <w:style w:type="paragraph" w:customStyle="1" w:styleId="107F8E8349DE4FFD9A4C9C4E3C0AF187">
    <w:name w:val="107F8E8349DE4FFD9A4C9C4E3C0AF187"/>
    <w:rsid w:val="00142917"/>
  </w:style>
  <w:style w:type="paragraph" w:customStyle="1" w:styleId="9A5FC8683C9F4ACA91590C605E968AB4">
    <w:name w:val="9A5FC8683C9F4ACA91590C605E968AB4"/>
    <w:rsid w:val="00142917"/>
  </w:style>
  <w:style w:type="paragraph" w:customStyle="1" w:styleId="77CA49958D90436CA9736C388BF4D2BC">
    <w:name w:val="77CA49958D90436CA9736C388BF4D2BC"/>
    <w:rsid w:val="00142917"/>
  </w:style>
  <w:style w:type="paragraph" w:customStyle="1" w:styleId="BF3D6D7CEDF24D02A258CE2DC3BF6474">
    <w:name w:val="BF3D6D7CEDF24D02A258CE2DC3BF6474"/>
    <w:rsid w:val="00142917"/>
  </w:style>
  <w:style w:type="paragraph" w:customStyle="1" w:styleId="4E6D7A2894824BFC84CBE14AF77DD0E3">
    <w:name w:val="4E6D7A2894824BFC84CBE14AF77DD0E3"/>
    <w:rsid w:val="00142917"/>
  </w:style>
  <w:style w:type="paragraph" w:customStyle="1" w:styleId="EAB500FB5CC045E790E8131F4C403013">
    <w:name w:val="EAB500FB5CC045E790E8131F4C403013"/>
    <w:rsid w:val="00142917"/>
  </w:style>
  <w:style w:type="paragraph" w:customStyle="1" w:styleId="E4DA8FD2CF8D42C8B8F3BF515CC5A5E8">
    <w:name w:val="E4DA8FD2CF8D42C8B8F3BF515CC5A5E8"/>
    <w:rsid w:val="00142917"/>
  </w:style>
  <w:style w:type="paragraph" w:customStyle="1" w:styleId="A9CC863A2C674E92888FEB5B7E11C0A5">
    <w:name w:val="A9CC863A2C674E92888FEB5B7E11C0A5"/>
    <w:rsid w:val="00142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f69615ac-d10a-42ff-9520-e675a6d28174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S2020/03533/SOF</Dnr>
    <ParagrafNr/>
    <DocumentTitle/>
    <VisitingAddress/>
    <Extra1/>
    <Extra2/>
    <Extra3>Karin Rågsjö</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S2020/03533/SOF</Dnr>
    <ParagrafNr/>
    <DocumentTitle/>
    <VisitingAddress/>
    <Extra1/>
    <Extra2/>
    <Extra3>Karin Rågsjö</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3ECB-197A-4DD9-AA07-0F6048E4BE44}"/>
</file>

<file path=customXml/itemProps2.xml><?xml version="1.0" encoding="utf-8"?>
<ds:datastoreItem xmlns:ds="http://schemas.openxmlformats.org/officeDocument/2006/customXml" ds:itemID="{3CF17072-3885-44D7-A951-17C7E23A59D6}"/>
</file>

<file path=customXml/itemProps3.xml><?xml version="1.0" encoding="utf-8"?>
<ds:datastoreItem xmlns:ds="http://schemas.openxmlformats.org/officeDocument/2006/customXml" ds:itemID="{E60DC4EB-11AA-47C8-907C-F6CDD98462B3}"/>
</file>

<file path=customXml/itemProps4.xml><?xml version="1.0" encoding="utf-8"?>
<ds:datastoreItem xmlns:ds="http://schemas.openxmlformats.org/officeDocument/2006/customXml" ds:itemID="{3CF17072-3885-44D7-A951-17C7E23A59D6}"/>
</file>

<file path=customXml/itemProps5.xml><?xml version="1.0" encoding="utf-8"?>
<ds:datastoreItem xmlns:ds="http://schemas.openxmlformats.org/officeDocument/2006/customXml" ds:itemID="{BDF307F6-0C6F-416E-B965-E39A184D1CFA}"/>
</file>

<file path=customXml/itemProps6.xml><?xml version="1.0" encoding="utf-8"?>
<ds:datastoreItem xmlns:ds="http://schemas.openxmlformats.org/officeDocument/2006/customXml" ds:itemID="{9D89E73E-4024-4FD5-B381-2AEA674FD467}"/>
</file>

<file path=customXml/itemProps7.xml><?xml version="1.0" encoding="utf-8"?>
<ds:datastoreItem xmlns:ds="http://schemas.openxmlformats.org/officeDocument/2006/customXml" ds:itemID="{BDF307F6-0C6F-416E-B965-E39A184D1CFA}"/>
</file>

<file path=customXml/itemProps8.xml><?xml version="1.0" encoding="utf-8"?>
<ds:datastoreItem xmlns:ds="http://schemas.openxmlformats.org/officeDocument/2006/customXml" ds:itemID="{F3757EEB-0C59-41A9-97F5-36E1F4A8E35E}"/>
</file>

<file path=docProps/app.xml><?xml version="1.0" encoding="utf-8"?>
<Properties xmlns="http://schemas.openxmlformats.org/officeDocument/2006/extended-properties" xmlns:vt="http://schemas.openxmlformats.org/officeDocument/2006/docPropsVTypes">
  <Template>RK Basmall</Template>
  <TotalTime>0</TotalTime>
  <Pages>1</Pages>
  <Words>145</Words>
  <Characters>772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1236.docx</dc:title>
  <dc:subject/>
  <dc:creator>Helena Asp</dc:creator>
  <cp:keywords/>
  <dc:description/>
  <cp:lastModifiedBy>Helena Asp</cp:lastModifiedBy>
  <cp:revision>3</cp:revision>
  <cp:lastPrinted>2020-04-22T11:41:00Z</cp:lastPrinted>
  <dcterms:created xsi:type="dcterms:W3CDTF">2020-04-28T06:10:00Z</dcterms:created>
  <dcterms:modified xsi:type="dcterms:W3CDTF">2020-04-28T06:11:00Z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S2020/03533/SOF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9b895fef-d601-42f9-b125-6b2891b3d4e4</vt:lpwstr>
  </property>
</Properties>
</file>