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92938" w14:textId="2E1511A2" w:rsidR="00775B32" w:rsidRPr="00DB48AB" w:rsidRDefault="00775B32" w:rsidP="00775B32">
      <w:pPr>
        <w:pStyle w:val="Rubrik"/>
      </w:pPr>
      <w:bookmarkStart w:id="0" w:name="Start"/>
      <w:bookmarkStart w:id="1" w:name="_GoBack"/>
      <w:bookmarkEnd w:id="0"/>
      <w:r>
        <w:t>Svar på fråga 2019/20:59 av Lars-Arne Staxäng (M</w:t>
      </w:r>
      <w:r w:rsidR="00C02762">
        <w:t>) F</w:t>
      </w:r>
      <w:r>
        <w:t>inansieringen av den nya så kallade vårdmomsen</w:t>
      </w:r>
      <w:bookmarkEnd w:id="1"/>
      <w:r>
        <w:br/>
      </w:r>
    </w:p>
    <w:p w14:paraId="73562FE6" w14:textId="1A41181F" w:rsidR="00775B32" w:rsidRDefault="00775B32" w:rsidP="002749F7">
      <w:pPr>
        <w:pStyle w:val="Brdtext"/>
      </w:pPr>
      <w:r>
        <w:t>Lars-Arne Staxäng har frågat mig hur skillnaden mellan den ökade momskostnaden på 1,4 miljarder kronor och regeringens kompensation på 210 miljoner kronor finansieras, och varför inte regeringen kan fatta beslut om att vård- och omsorgstjänster ska vara momsbefriade så som ordningen var före den 1 juli 2019, särskilt med tanke på att regeringen har fått ett förslag till lagändring av Vårdföretagarna, ett lagändringsförslag som redan är granskat och har visat sig inte strida mot gällande EU-direktiv.</w:t>
      </w:r>
    </w:p>
    <w:p w14:paraId="77D0D8A6" w14:textId="0570FCE2" w:rsidR="00110232" w:rsidRDefault="00110232" w:rsidP="00110232">
      <w:pPr>
        <w:pStyle w:val="Brdtext"/>
      </w:pPr>
      <w:r>
        <w:t>Högsta förvaltningsdomstolen tolkade i avgörandet HFD 2018 ref. 41 m</w:t>
      </w:r>
      <w:r w:rsidR="00E06F3C">
        <w:t>ervärdesskatte</w:t>
      </w:r>
      <w:r>
        <w:t xml:space="preserve">lagens regler i ljuset av EU-rätten och kom fram till att bemanningsföretags uthyrning av sjukvårdspersonal inte ska undantas från mervärdesskatteplikt. Skatteverket kom därefter med ett ställningstagande om uthyrning av personal inom vårdsektorn där myndigheten talar om hur man tolkar domen. Ställningstagandet tillämpas sedan den 1 juli av Skatteverket.  </w:t>
      </w:r>
    </w:p>
    <w:p w14:paraId="35DCA526" w14:textId="20110FA5" w:rsidR="008F003D" w:rsidRDefault="00B01932" w:rsidP="008F003D">
      <w:pPr>
        <w:pStyle w:val="Brdtext"/>
      </w:pPr>
      <w:r>
        <w:t>Hela kostnadsökningen för m</w:t>
      </w:r>
      <w:r w:rsidR="00B04166">
        <w:t>ervärdesskatt</w:t>
      </w:r>
      <w:r>
        <w:t xml:space="preserve">en faller inte på privata utförare. </w:t>
      </w:r>
      <w:r w:rsidR="009A3FBE">
        <w:t>En stor andel faller på landstingen</w:t>
      </w:r>
      <w:r>
        <w:t xml:space="preserve"> för deras upphandling av bemanningstjänster</w:t>
      </w:r>
      <w:r w:rsidR="009A3FBE">
        <w:t xml:space="preserve">. </w:t>
      </w:r>
      <w:r w:rsidR="004A48F2">
        <w:t>Sådana</w:t>
      </w:r>
      <w:r w:rsidR="005F39D3">
        <w:t xml:space="preserve"> kostnader</w:t>
      </w:r>
      <w:r w:rsidR="004A48F2">
        <w:t xml:space="preserve"> för mervärdesskatt</w:t>
      </w:r>
      <w:r w:rsidR="005F39D3">
        <w:t xml:space="preserve"> </w:t>
      </w:r>
      <w:r w:rsidR="0060341E">
        <w:t>får</w:t>
      </w:r>
      <w:r w:rsidR="00CB2EEC" w:rsidRPr="00BE73E1">
        <w:t xml:space="preserve"> </w:t>
      </w:r>
      <w:r w:rsidR="005F39D3">
        <w:t xml:space="preserve">landstingen full </w:t>
      </w:r>
      <w:r w:rsidR="0060341E">
        <w:t>kompensation</w:t>
      </w:r>
      <w:r w:rsidR="005F39D3">
        <w:t xml:space="preserve"> </w:t>
      </w:r>
      <w:r w:rsidR="0060341E">
        <w:t xml:space="preserve">för </w:t>
      </w:r>
      <w:r w:rsidR="005F39D3">
        <w:t>av staten enligt det särskilda ersättningssystem som finns för kommuner och landsting</w:t>
      </w:r>
      <w:r w:rsidR="00CB2EEC">
        <w:t>.</w:t>
      </w:r>
      <w:r w:rsidR="00FA3CDC" w:rsidRPr="0060341E">
        <w:t xml:space="preserve"> </w:t>
      </w:r>
      <w:r w:rsidR="00383A66" w:rsidRPr="005F39D3">
        <w:t>Utöver detta</w:t>
      </w:r>
      <w:r w:rsidR="00383A66" w:rsidRPr="0060341E">
        <w:t xml:space="preserve"> </w:t>
      </w:r>
      <w:r w:rsidR="008F003D">
        <w:t xml:space="preserve">kan </w:t>
      </w:r>
      <w:r w:rsidR="00CB2EEC">
        <w:t xml:space="preserve">landstingen </w:t>
      </w:r>
      <w:r w:rsidR="008F003D">
        <w:t>söka</w:t>
      </w:r>
      <w:r w:rsidR="008F003D" w:rsidRPr="00867BD4">
        <w:t xml:space="preserve"> en schablonersättning </w:t>
      </w:r>
      <w:r w:rsidR="00383A66">
        <w:t xml:space="preserve">från staten </w:t>
      </w:r>
      <w:r w:rsidR="008F003D" w:rsidRPr="00867BD4">
        <w:t xml:space="preserve">för kostnader för mervärdesskatt som avser verksamhet som bedrivs i </w:t>
      </w:r>
      <w:r w:rsidR="00D354DF">
        <w:t xml:space="preserve">extern </w:t>
      </w:r>
      <w:r w:rsidR="008F003D" w:rsidRPr="00867BD4">
        <w:t>regi</w:t>
      </w:r>
      <w:r w:rsidR="00083D10">
        <w:t xml:space="preserve"> på uppdrag av landstingen</w:t>
      </w:r>
      <w:r w:rsidR="008F003D" w:rsidRPr="00867BD4">
        <w:t>.</w:t>
      </w:r>
      <w:r w:rsidR="008F003D">
        <w:t xml:space="preserve"> </w:t>
      </w:r>
      <w:r w:rsidR="00604A19">
        <w:t xml:space="preserve">Schablonersättningens nivå utgår från andelen kostnader för mervärdesskatt i landstingens verksamhet. </w:t>
      </w:r>
      <w:r w:rsidR="008F003D" w:rsidRPr="00BE73E1">
        <w:t xml:space="preserve">Systemets syfte är att kostnaden för </w:t>
      </w:r>
      <w:r w:rsidR="008F003D" w:rsidRPr="00BE73E1">
        <w:lastRenderedPageBreak/>
        <w:t>mervärdesskatt inte ska påverka om landstinget väljer att utföra sjukvård i egen regi eller upphandla verksamheten från privata utförare.</w:t>
      </w:r>
      <w:r w:rsidR="007A60E4" w:rsidRPr="007A60E4">
        <w:t xml:space="preserve"> Ersättningen till privata vårdgivare bestäms inom ramen för de upphandlingar som landstingen genomför, inte genom beslut av riksdag eller regering. </w:t>
      </w:r>
    </w:p>
    <w:p w14:paraId="30FB4AAD" w14:textId="1E4FFEFF" w:rsidR="00C95B9A" w:rsidRDefault="00110232" w:rsidP="00110232">
      <w:pPr>
        <w:pStyle w:val="Brdtext"/>
      </w:pPr>
      <w:r>
        <w:t xml:space="preserve">Regeringen har </w:t>
      </w:r>
      <w:r w:rsidR="008F003D">
        <w:t xml:space="preserve">därutöver </w:t>
      </w:r>
      <w:r>
        <w:t xml:space="preserve">i budgetpropositionen föreslagit ett tillfälligt statsbidrag till landstingen för att de ska kunna ersätta de aktörer som berörs av mervärdesskattekostnader för hyrpersonal inom vården. Satsningen omfattar 210 miljoner kronor per år under en treårsperiod och möjliggör för landstingen att underlätta för privata vårdgivare att anpassa sig till det nya rättsläget. </w:t>
      </w:r>
    </w:p>
    <w:p w14:paraId="6EADA4E0" w14:textId="5BBB06A8" w:rsidR="00110232" w:rsidRDefault="00110232" w:rsidP="00110232">
      <w:pPr>
        <w:pStyle w:val="Brdtext"/>
      </w:pPr>
      <w:r>
        <w:t>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w:t>
      </w:r>
    </w:p>
    <w:p w14:paraId="21C662E5" w14:textId="272CD42C" w:rsidR="00775B32" w:rsidRDefault="00775B32" w:rsidP="006A12F1">
      <w:pPr>
        <w:pStyle w:val="Brdtext"/>
      </w:pPr>
      <w:r>
        <w:t xml:space="preserve">Stockholm den </w:t>
      </w:r>
      <w:sdt>
        <w:sdtPr>
          <w:id w:val="-1225218591"/>
          <w:placeholder>
            <w:docPart w:val="AA2F717666CB497F91932C9BCFD0DA6A"/>
          </w:placeholder>
          <w:dataBinding w:prefixMappings="xmlns:ns0='http://lp/documentinfo/RK' " w:xpath="/ns0:DocumentInfo[1]/ns0:BaseInfo[1]/ns0:HeaderDate[1]" w:storeItemID="{4FEFA821-860D-4318-BE21-2A84D7F06010}"/>
          <w:date w:fullDate="2019-10-09T00:00:00Z">
            <w:dateFormat w:val="d MMMM yyyy"/>
            <w:lid w:val="sv-SE"/>
            <w:storeMappedDataAs w:val="dateTime"/>
            <w:calendar w:val="gregorian"/>
          </w:date>
        </w:sdtPr>
        <w:sdtEndPr/>
        <w:sdtContent>
          <w:r>
            <w:t>9 oktober 2019</w:t>
          </w:r>
        </w:sdtContent>
      </w:sdt>
    </w:p>
    <w:p w14:paraId="52CCBAB1" w14:textId="77777777" w:rsidR="00775B32" w:rsidRDefault="00775B32" w:rsidP="004E7A8F">
      <w:pPr>
        <w:pStyle w:val="Brdtextutanavstnd"/>
      </w:pPr>
    </w:p>
    <w:p w14:paraId="1322E76E" w14:textId="77777777" w:rsidR="00775B32" w:rsidRDefault="00775B32" w:rsidP="004E7A8F">
      <w:pPr>
        <w:pStyle w:val="Brdtextutanavstnd"/>
      </w:pPr>
    </w:p>
    <w:p w14:paraId="3D15133E" w14:textId="77777777" w:rsidR="00775B32" w:rsidRDefault="00775B32" w:rsidP="004E7A8F">
      <w:pPr>
        <w:pStyle w:val="Brdtextutanavstnd"/>
      </w:pPr>
    </w:p>
    <w:p w14:paraId="6C9018C6" w14:textId="6FDD7D01" w:rsidR="00775B32" w:rsidRDefault="00C95B9A" w:rsidP="00422A41">
      <w:pPr>
        <w:pStyle w:val="Brdtext"/>
      </w:pPr>
      <w:r>
        <w:t>Magdalena Andersson</w:t>
      </w:r>
    </w:p>
    <w:p w14:paraId="0EA1C0E0" w14:textId="779D95D7" w:rsidR="00775B32" w:rsidRPr="00DB48AB" w:rsidRDefault="00775B32" w:rsidP="00775B32">
      <w:pPr>
        <w:pStyle w:val="Rubrik"/>
      </w:pPr>
    </w:p>
    <w:p w14:paraId="38060625" w14:textId="44C2C204" w:rsidR="00F840C6" w:rsidRDefault="00F840C6" w:rsidP="00E96532">
      <w:pPr>
        <w:pStyle w:val="Brdtext"/>
      </w:pPr>
    </w:p>
    <w:sectPr w:rsidR="00F840C6" w:rsidSect="00F840C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44D3F" w14:textId="77777777" w:rsidR="00B63966" w:rsidRDefault="00B63966" w:rsidP="00A87A54">
      <w:pPr>
        <w:spacing w:after="0" w:line="240" w:lineRule="auto"/>
      </w:pPr>
      <w:r>
        <w:separator/>
      </w:r>
    </w:p>
  </w:endnote>
  <w:endnote w:type="continuationSeparator" w:id="0">
    <w:p w14:paraId="71D7591C" w14:textId="77777777" w:rsidR="00B63966" w:rsidRDefault="00B639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840C6" w:rsidRPr="00347E11" w14:paraId="63948CD8" w14:textId="77777777" w:rsidTr="00E24589">
      <w:trPr>
        <w:trHeight w:val="227"/>
        <w:jc w:val="right"/>
      </w:trPr>
      <w:tc>
        <w:tcPr>
          <w:tcW w:w="708" w:type="dxa"/>
          <w:vAlign w:val="bottom"/>
        </w:tcPr>
        <w:p w14:paraId="5BF86702" w14:textId="77777777" w:rsidR="00F840C6" w:rsidRPr="00B62610" w:rsidRDefault="00F840C6" w:rsidP="00F840C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840C6" w:rsidRPr="00347E11" w14:paraId="01CDD59D" w14:textId="77777777" w:rsidTr="00E24589">
      <w:trPr>
        <w:trHeight w:val="850"/>
        <w:jc w:val="right"/>
      </w:trPr>
      <w:tc>
        <w:tcPr>
          <w:tcW w:w="708" w:type="dxa"/>
          <w:vAlign w:val="bottom"/>
        </w:tcPr>
        <w:p w14:paraId="54EC217F" w14:textId="77777777" w:rsidR="00F840C6" w:rsidRPr="00347E11" w:rsidRDefault="00F840C6" w:rsidP="00F840C6">
          <w:pPr>
            <w:pStyle w:val="Sidfot"/>
            <w:spacing w:line="276" w:lineRule="auto"/>
            <w:jc w:val="right"/>
          </w:pPr>
        </w:p>
      </w:tc>
    </w:tr>
  </w:tbl>
  <w:p w14:paraId="50889EA8" w14:textId="77777777" w:rsidR="00F840C6" w:rsidRPr="005606BC" w:rsidRDefault="00F840C6" w:rsidP="00F840C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C59C3A" w14:textId="77777777" w:rsidTr="001F4302">
      <w:trPr>
        <w:trHeight w:val="510"/>
      </w:trPr>
      <w:tc>
        <w:tcPr>
          <w:tcW w:w="8525" w:type="dxa"/>
          <w:gridSpan w:val="2"/>
          <w:vAlign w:val="bottom"/>
        </w:tcPr>
        <w:p w14:paraId="484C437B" w14:textId="77777777" w:rsidR="00347E11" w:rsidRPr="00347E11" w:rsidRDefault="00347E11" w:rsidP="00347E11">
          <w:pPr>
            <w:pStyle w:val="Sidfot"/>
            <w:rPr>
              <w:sz w:val="8"/>
            </w:rPr>
          </w:pPr>
        </w:p>
      </w:tc>
    </w:tr>
    <w:tr w:rsidR="00093408" w:rsidRPr="00EE3C0F" w14:paraId="60FE404B" w14:textId="77777777" w:rsidTr="00C26068">
      <w:trPr>
        <w:trHeight w:val="227"/>
      </w:trPr>
      <w:tc>
        <w:tcPr>
          <w:tcW w:w="4074" w:type="dxa"/>
        </w:tcPr>
        <w:p w14:paraId="28072F0B" w14:textId="77777777" w:rsidR="00347E11" w:rsidRPr="00F53AEA" w:rsidRDefault="00347E11" w:rsidP="00C26068">
          <w:pPr>
            <w:pStyle w:val="Sidfot"/>
            <w:spacing w:line="276" w:lineRule="auto"/>
          </w:pPr>
        </w:p>
      </w:tc>
      <w:tc>
        <w:tcPr>
          <w:tcW w:w="4451" w:type="dxa"/>
        </w:tcPr>
        <w:p w14:paraId="36A487E5" w14:textId="77777777" w:rsidR="00093408" w:rsidRPr="00F53AEA" w:rsidRDefault="00093408" w:rsidP="00F53AEA">
          <w:pPr>
            <w:pStyle w:val="Sidfot"/>
            <w:spacing w:line="276" w:lineRule="auto"/>
          </w:pPr>
        </w:p>
      </w:tc>
    </w:tr>
  </w:tbl>
  <w:p w14:paraId="14F570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F9B0" w14:textId="77777777" w:rsidR="00B63966" w:rsidRDefault="00B63966" w:rsidP="00A87A54">
      <w:pPr>
        <w:spacing w:after="0" w:line="240" w:lineRule="auto"/>
      </w:pPr>
      <w:r>
        <w:separator/>
      </w:r>
    </w:p>
  </w:footnote>
  <w:footnote w:type="continuationSeparator" w:id="0">
    <w:p w14:paraId="2165CE88" w14:textId="77777777" w:rsidR="00B63966" w:rsidRDefault="00B639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40C6" w14:paraId="095D499B" w14:textId="77777777" w:rsidTr="00C93EBA">
      <w:trPr>
        <w:trHeight w:val="227"/>
      </w:trPr>
      <w:tc>
        <w:tcPr>
          <w:tcW w:w="5534" w:type="dxa"/>
        </w:tcPr>
        <w:p w14:paraId="1930D425" w14:textId="77777777" w:rsidR="00F840C6" w:rsidRPr="007D73AB" w:rsidRDefault="00F840C6">
          <w:pPr>
            <w:pStyle w:val="Sidhuvud"/>
          </w:pPr>
        </w:p>
      </w:tc>
      <w:tc>
        <w:tcPr>
          <w:tcW w:w="3170" w:type="dxa"/>
          <w:vAlign w:val="bottom"/>
        </w:tcPr>
        <w:p w14:paraId="01473DFA" w14:textId="77777777" w:rsidR="00F840C6" w:rsidRPr="007D73AB" w:rsidRDefault="00F840C6" w:rsidP="00340DE0">
          <w:pPr>
            <w:pStyle w:val="Sidhuvud"/>
          </w:pPr>
        </w:p>
      </w:tc>
      <w:tc>
        <w:tcPr>
          <w:tcW w:w="1134" w:type="dxa"/>
        </w:tcPr>
        <w:p w14:paraId="25214B95" w14:textId="77777777" w:rsidR="00F840C6" w:rsidRDefault="00F840C6" w:rsidP="005A703A">
          <w:pPr>
            <w:pStyle w:val="Sidhuvud"/>
          </w:pPr>
        </w:p>
      </w:tc>
    </w:tr>
    <w:tr w:rsidR="00F840C6" w14:paraId="6CDAF8C9" w14:textId="77777777" w:rsidTr="00C93EBA">
      <w:trPr>
        <w:trHeight w:val="1928"/>
      </w:trPr>
      <w:tc>
        <w:tcPr>
          <w:tcW w:w="5534" w:type="dxa"/>
        </w:tcPr>
        <w:p w14:paraId="5ADD804F" w14:textId="77777777" w:rsidR="00F840C6" w:rsidRPr="00340DE0" w:rsidRDefault="00F840C6" w:rsidP="00340DE0">
          <w:pPr>
            <w:pStyle w:val="Sidhuvud"/>
          </w:pPr>
          <w:r>
            <w:rPr>
              <w:noProof/>
            </w:rPr>
            <w:drawing>
              <wp:inline distT="0" distB="0" distL="0" distR="0" wp14:anchorId="28AEE4C9" wp14:editId="588BA89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903358" w14:textId="77777777" w:rsidR="00F840C6" w:rsidRPr="00710A6C" w:rsidRDefault="00F840C6" w:rsidP="00EE3C0F">
          <w:pPr>
            <w:pStyle w:val="Sidhuvud"/>
            <w:rPr>
              <w:b/>
            </w:rPr>
          </w:pPr>
        </w:p>
        <w:p w14:paraId="7D0EBAFD" w14:textId="77777777" w:rsidR="00F840C6" w:rsidRDefault="00F840C6" w:rsidP="00EE3C0F">
          <w:pPr>
            <w:pStyle w:val="Sidhuvud"/>
          </w:pPr>
        </w:p>
        <w:p w14:paraId="39287E36" w14:textId="77777777" w:rsidR="00F840C6" w:rsidRDefault="00F840C6" w:rsidP="00EE3C0F">
          <w:pPr>
            <w:pStyle w:val="Sidhuvud"/>
          </w:pPr>
        </w:p>
        <w:p w14:paraId="617EB2A9" w14:textId="77777777" w:rsidR="00F840C6" w:rsidRDefault="00F840C6" w:rsidP="00EE3C0F">
          <w:pPr>
            <w:pStyle w:val="Sidhuvud"/>
          </w:pPr>
        </w:p>
        <w:sdt>
          <w:sdtPr>
            <w:alias w:val="Dnr"/>
            <w:tag w:val="ccRKShow_Dnr"/>
            <w:id w:val="-829283628"/>
            <w:placeholder>
              <w:docPart w:val="E8633145FD9448C7BAF36BE0DA80BA4E"/>
            </w:placeholder>
            <w:dataBinding w:prefixMappings="xmlns:ns0='http://lp/documentinfo/RK' " w:xpath="/ns0:DocumentInfo[1]/ns0:BaseInfo[1]/ns0:Dnr[1]" w:storeItemID="{4FEFA821-860D-4318-BE21-2A84D7F06010}"/>
            <w:text/>
          </w:sdtPr>
          <w:sdtEndPr/>
          <w:sdtContent>
            <w:p w14:paraId="5498DD74" w14:textId="6FDD2253" w:rsidR="00F840C6" w:rsidRDefault="00BA08A9" w:rsidP="00EE3C0F">
              <w:pPr>
                <w:pStyle w:val="Sidhuvud"/>
              </w:pPr>
              <w:r w:rsidRPr="00BA08A9">
                <w:t>Fi2019/03282/S2</w:t>
              </w:r>
            </w:p>
          </w:sdtContent>
        </w:sdt>
        <w:sdt>
          <w:sdtPr>
            <w:alias w:val="DocNumber"/>
            <w:tag w:val="DocNumber"/>
            <w:id w:val="1726028884"/>
            <w:placeholder>
              <w:docPart w:val="6AC32D4DC476465F8708DF2A5F3BD041"/>
            </w:placeholder>
            <w:showingPlcHdr/>
            <w:dataBinding w:prefixMappings="xmlns:ns0='http://lp/documentinfo/RK' " w:xpath="/ns0:DocumentInfo[1]/ns0:BaseInfo[1]/ns0:DocNumber[1]" w:storeItemID="{4FEFA821-860D-4318-BE21-2A84D7F06010}"/>
            <w:text/>
          </w:sdtPr>
          <w:sdtEndPr/>
          <w:sdtContent>
            <w:p w14:paraId="07747FBD" w14:textId="77777777" w:rsidR="00F840C6" w:rsidRDefault="00F840C6" w:rsidP="00EE3C0F">
              <w:pPr>
                <w:pStyle w:val="Sidhuvud"/>
              </w:pPr>
              <w:r>
                <w:rPr>
                  <w:rStyle w:val="Platshllartext"/>
                </w:rPr>
                <w:t xml:space="preserve"> </w:t>
              </w:r>
            </w:p>
          </w:sdtContent>
        </w:sdt>
        <w:p w14:paraId="1B552BE9" w14:textId="77777777" w:rsidR="00F840C6" w:rsidRDefault="00F840C6" w:rsidP="00EE3C0F">
          <w:pPr>
            <w:pStyle w:val="Sidhuvud"/>
          </w:pPr>
        </w:p>
      </w:tc>
      <w:tc>
        <w:tcPr>
          <w:tcW w:w="1134" w:type="dxa"/>
        </w:tcPr>
        <w:p w14:paraId="2D82509A" w14:textId="77777777" w:rsidR="00F840C6" w:rsidRDefault="00F840C6" w:rsidP="0094502D">
          <w:pPr>
            <w:pStyle w:val="Sidhuvud"/>
          </w:pPr>
        </w:p>
        <w:p w14:paraId="7B5AFE4E" w14:textId="77777777" w:rsidR="00F840C6" w:rsidRPr="0094502D" w:rsidRDefault="00F840C6" w:rsidP="00EC71A6">
          <w:pPr>
            <w:pStyle w:val="Sidhuvud"/>
          </w:pPr>
        </w:p>
      </w:tc>
    </w:tr>
    <w:tr w:rsidR="00F840C6" w14:paraId="56F51286" w14:textId="77777777" w:rsidTr="00C93EBA">
      <w:trPr>
        <w:trHeight w:val="2268"/>
      </w:trPr>
      <w:sdt>
        <w:sdtPr>
          <w:rPr>
            <w:b/>
          </w:rPr>
          <w:alias w:val="SenderText"/>
          <w:tag w:val="ccRKShow_SenderText"/>
          <w:id w:val="1374046025"/>
          <w:placeholder>
            <w:docPart w:val="CD9FFFE467854B4F8B733F5791A81993"/>
          </w:placeholder>
        </w:sdtPr>
        <w:sdtEndPr>
          <w:rPr>
            <w:b w:val="0"/>
          </w:rPr>
        </w:sdtEndPr>
        <w:sdtContent>
          <w:tc>
            <w:tcPr>
              <w:tcW w:w="5534" w:type="dxa"/>
              <w:tcMar>
                <w:right w:w="1134" w:type="dxa"/>
              </w:tcMar>
            </w:tcPr>
            <w:p w14:paraId="5EA47D3A" w14:textId="77777777" w:rsidR="00C95B9A" w:rsidRPr="00C95B9A" w:rsidRDefault="00C95B9A" w:rsidP="00340DE0">
              <w:pPr>
                <w:pStyle w:val="Sidhuvud"/>
                <w:rPr>
                  <w:b/>
                </w:rPr>
              </w:pPr>
              <w:r w:rsidRPr="00C95B9A">
                <w:rPr>
                  <w:b/>
                </w:rPr>
                <w:t>Finansdepartementet</w:t>
              </w:r>
            </w:p>
            <w:p w14:paraId="29A112BF" w14:textId="77777777" w:rsidR="00E8581E" w:rsidRDefault="00C95B9A" w:rsidP="00340DE0">
              <w:pPr>
                <w:pStyle w:val="Sidhuvud"/>
              </w:pPr>
              <w:r w:rsidRPr="00C95B9A">
                <w:t>Finansministern</w:t>
              </w:r>
            </w:p>
            <w:p w14:paraId="2623192C" w14:textId="77777777" w:rsidR="00E8581E" w:rsidRDefault="00E8581E" w:rsidP="00340DE0">
              <w:pPr>
                <w:pStyle w:val="Sidhuvud"/>
              </w:pPr>
            </w:p>
            <w:p w14:paraId="27871A00" w14:textId="102B45D1" w:rsidR="00F840C6" w:rsidRPr="00340DE0" w:rsidRDefault="00F840C6" w:rsidP="00E8581E">
              <w:pPr>
                <w:pStyle w:val="Sidhuvud"/>
              </w:pPr>
            </w:p>
          </w:tc>
        </w:sdtContent>
      </w:sdt>
      <w:sdt>
        <w:sdtPr>
          <w:alias w:val="Recipient"/>
          <w:tag w:val="ccRKShow_Recipient"/>
          <w:id w:val="-28344517"/>
          <w:placeholder>
            <w:docPart w:val="39B9284A8F4F40519D8BCCBD143640DC"/>
          </w:placeholder>
          <w:dataBinding w:prefixMappings="xmlns:ns0='http://lp/documentinfo/RK' " w:xpath="/ns0:DocumentInfo[1]/ns0:BaseInfo[1]/ns0:Recipient[1]" w:storeItemID="{4FEFA821-860D-4318-BE21-2A84D7F06010}"/>
          <w:text w:multiLine="1"/>
        </w:sdtPr>
        <w:sdtEndPr/>
        <w:sdtContent>
          <w:tc>
            <w:tcPr>
              <w:tcW w:w="3170" w:type="dxa"/>
            </w:tcPr>
            <w:p w14:paraId="04FD49E5" w14:textId="291F0516" w:rsidR="00F840C6" w:rsidRDefault="00F840C6" w:rsidP="00547B89">
              <w:pPr>
                <w:pStyle w:val="Sidhuvud"/>
              </w:pPr>
              <w:r>
                <w:t>Till riksdagen</w:t>
              </w:r>
            </w:p>
          </w:tc>
        </w:sdtContent>
      </w:sdt>
      <w:tc>
        <w:tcPr>
          <w:tcW w:w="1134" w:type="dxa"/>
        </w:tcPr>
        <w:p w14:paraId="04088C25" w14:textId="77777777" w:rsidR="00F840C6" w:rsidRDefault="00F840C6" w:rsidP="003E6020">
          <w:pPr>
            <w:pStyle w:val="Sidhuvud"/>
          </w:pPr>
        </w:p>
      </w:tc>
    </w:tr>
  </w:tbl>
  <w:p w14:paraId="12D489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C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3D10"/>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38C1"/>
    <w:rsid w:val="000F6462"/>
    <w:rsid w:val="00110232"/>
    <w:rsid w:val="00113168"/>
    <w:rsid w:val="0011413E"/>
    <w:rsid w:val="0012033A"/>
    <w:rsid w:val="00121002"/>
    <w:rsid w:val="00122D16"/>
    <w:rsid w:val="00125B5E"/>
    <w:rsid w:val="00126E6B"/>
    <w:rsid w:val="00130EC3"/>
    <w:rsid w:val="001331B1"/>
    <w:rsid w:val="00134837"/>
    <w:rsid w:val="00135111"/>
    <w:rsid w:val="001428E2"/>
    <w:rsid w:val="001633AE"/>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AA6"/>
    <w:rsid w:val="00340DE0"/>
    <w:rsid w:val="00341F47"/>
    <w:rsid w:val="00342327"/>
    <w:rsid w:val="00347E11"/>
    <w:rsid w:val="003503DD"/>
    <w:rsid w:val="00350696"/>
    <w:rsid w:val="00350C92"/>
    <w:rsid w:val="003542C5"/>
    <w:rsid w:val="00365461"/>
    <w:rsid w:val="00370311"/>
    <w:rsid w:val="00373343"/>
    <w:rsid w:val="00380663"/>
    <w:rsid w:val="00383A66"/>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07FA"/>
    <w:rsid w:val="003E5A50"/>
    <w:rsid w:val="003E5A9B"/>
    <w:rsid w:val="003E6020"/>
    <w:rsid w:val="003F1F1F"/>
    <w:rsid w:val="003F299F"/>
    <w:rsid w:val="003F6B92"/>
    <w:rsid w:val="00403A5C"/>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8F2"/>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64F5"/>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631"/>
    <w:rsid w:val="005A5193"/>
    <w:rsid w:val="005B115A"/>
    <w:rsid w:val="005B537F"/>
    <w:rsid w:val="005C120D"/>
    <w:rsid w:val="005D07C2"/>
    <w:rsid w:val="005E2F29"/>
    <w:rsid w:val="005E400D"/>
    <w:rsid w:val="005E4E79"/>
    <w:rsid w:val="005E5CE7"/>
    <w:rsid w:val="005F08C5"/>
    <w:rsid w:val="005F39D3"/>
    <w:rsid w:val="0060341E"/>
    <w:rsid w:val="00604A19"/>
    <w:rsid w:val="00605718"/>
    <w:rsid w:val="00605C66"/>
    <w:rsid w:val="0061594C"/>
    <w:rsid w:val="006175D7"/>
    <w:rsid w:val="006208E5"/>
    <w:rsid w:val="006273E4"/>
    <w:rsid w:val="00631F82"/>
    <w:rsid w:val="006358C8"/>
    <w:rsid w:val="00647FD7"/>
    <w:rsid w:val="0065005C"/>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A7AF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B32"/>
    <w:rsid w:val="00776254"/>
    <w:rsid w:val="00777CFF"/>
    <w:rsid w:val="007815BC"/>
    <w:rsid w:val="00782B3F"/>
    <w:rsid w:val="00782E3C"/>
    <w:rsid w:val="007900CC"/>
    <w:rsid w:val="0079641B"/>
    <w:rsid w:val="00797A90"/>
    <w:rsid w:val="007A1856"/>
    <w:rsid w:val="007A1887"/>
    <w:rsid w:val="007A60E4"/>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0D7"/>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03D"/>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3FBE"/>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51B4"/>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932"/>
    <w:rsid w:val="00B0234E"/>
    <w:rsid w:val="00B04166"/>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3966"/>
    <w:rsid w:val="00B64962"/>
    <w:rsid w:val="00B66AC0"/>
    <w:rsid w:val="00B71634"/>
    <w:rsid w:val="00B73091"/>
    <w:rsid w:val="00B80840"/>
    <w:rsid w:val="00B815FC"/>
    <w:rsid w:val="00B82A05"/>
    <w:rsid w:val="00B84409"/>
    <w:rsid w:val="00B84E2D"/>
    <w:rsid w:val="00B927C9"/>
    <w:rsid w:val="00B96EFA"/>
    <w:rsid w:val="00BA08A9"/>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762"/>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5B9A"/>
    <w:rsid w:val="00CA0BD8"/>
    <w:rsid w:val="00CA72BB"/>
    <w:rsid w:val="00CA7FF5"/>
    <w:rsid w:val="00CB07E5"/>
    <w:rsid w:val="00CB1E7C"/>
    <w:rsid w:val="00CB2EA1"/>
    <w:rsid w:val="00CB2EEC"/>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7736"/>
    <w:rsid w:val="00D00E9E"/>
    <w:rsid w:val="00D021D2"/>
    <w:rsid w:val="00D061BB"/>
    <w:rsid w:val="00D07BE1"/>
    <w:rsid w:val="00D116C0"/>
    <w:rsid w:val="00D13433"/>
    <w:rsid w:val="00D13D8A"/>
    <w:rsid w:val="00D20DA7"/>
    <w:rsid w:val="00D279D8"/>
    <w:rsid w:val="00D27C8E"/>
    <w:rsid w:val="00D354DF"/>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7606"/>
    <w:rsid w:val="00DF5BFB"/>
    <w:rsid w:val="00DF5CD6"/>
    <w:rsid w:val="00E022DA"/>
    <w:rsid w:val="00E03BCB"/>
    <w:rsid w:val="00E06F3C"/>
    <w:rsid w:val="00E124DC"/>
    <w:rsid w:val="00E26DDF"/>
    <w:rsid w:val="00E30167"/>
    <w:rsid w:val="00E33493"/>
    <w:rsid w:val="00E37922"/>
    <w:rsid w:val="00E406DF"/>
    <w:rsid w:val="00E415D3"/>
    <w:rsid w:val="00E469E4"/>
    <w:rsid w:val="00E475C3"/>
    <w:rsid w:val="00E509B0"/>
    <w:rsid w:val="00E54246"/>
    <w:rsid w:val="00E55D8E"/>
    <w:rsid w:val="00E64F63"/>
    <w:rsid w:val="00E74A30"/>
    <w:rsid w:val="00E77B7E"/>
    <w:rsid w:val="00E82DF1"/>
    <w:rsid w:val="00E8581E"/>
    <w:rsid w:val="00E96532"/>
    <w:rsid w:val="00E973A0"/>
    <w:rsid w:val="00EA1688"/>
    <w:rsid w:val="00EA4C83"/>
    <w:rsid w:val="00EC1DA0"/>
    <w:rsid w:val="00EC329B"/>
    <w:rsid w:val="00EC71A6"/>
    <w:rsid w:val="00EC73EB"/>
    <w:rsid w:val="00ED592E"/>
    <w:rsid w:val="00ED6ABD"/>
    <w:rsid w:val="00ED72E1"/>
    <w:rsid w:val="00EE28DF"/>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6A95"/>
    <w:rsid w:val="00F403BF"/>
    <w:rsid w:val="00F4096D"/>
    <w:rsid w:val="00F4342F"/>
    <w:rsid w:val="00F45227"/>
    <w:rsid w:val="00F5045C"/>
    <w:rsid w:val="00F53AEA"/>
    <w:rsid w:val="00F55FC9"/>
    <w:rsid w:val="00F5663B"/>
    <w:rsid w:val="00F5674D"/>
    <w:rsid w:val="00F6392C"/>
    <w:rsid w:val="00F64256"/>
    <w:rsid w:val="00F66093"/>
    <w:rsid w:val="00F6616B"/>
    <w:rsid w:val="00F70848"/>
    <w:rsid w:val="00F73A60"/>
    <w:rsid w:val="00F829C7"/>
    <w:rsid w:val="00F834AA"/>
    <w:rsid w:val="00F840C6"/>
    <w:rsid w:val="00F848D6"/>
    <w:rsid w:val="00F943C8"/>
    <w:rsid w:val="00F96B28"/>
    <w:rsid w:val="00FA15D0"/>
    <w:rsid w:val="00FA3CDC"/>
    <w:rsid w:val="00FA41B4"/>
    <w:rsid w:val="00FA5DDD"/>
    <w:rsid w:val="00FA7644"/>
    <w:rsid w:val="00FC069A"/>
    <w:rsid w:val="00FD0B7B"/>
    <w:rsid w:val="00FE1DCC"/>
    <w:rsid w:val="00FF0538"/>
    <w:rsid w:val="00FF381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F2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840C6"/>
  </w:style>
  <w:style w:type="paragraph" w:styleId="Rubrik1">
    <w:name w:val="heading 1"/>
    <w:basedOn w:val="Brdtext"/>
    <w:next w:val="Brdtext"/>
    <w:link w:val="Rubrik1Char"/>
    <w:uiPriority w:val="1"/>
    <w:qFormat/>
    <w:rsid w:val="00F840C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840C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840C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840C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840C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840C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840C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840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84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840C6"/>
    <w:pPr>
      <w:tabs>
        <w:tab w:val="left" w:pos="1701"/>
        <w:tab w:val="left" w:pos="3600"/>
        <w:tab w:val="left" w:pos="5387"/>
      </w:tabs>
    </w:pPr>
  </w:style>
  <w:style w:type="character" w:customStyle="1" w:styleId="BrdtextChar">
    <w:name w:val="Brödtext Char"/>
    <w:basedOn w:val="Standardstycketeckensnitt"/>
    <w:link w:val="Brdtext"/>
    <w:rsid w:val="00F840C6"/>
  </w:style>
  <w:style w:type="paragraph" w:styleId="Brdtextmedindrag">
    <w:name w:val="Body Text Indent"/>
    <w:basedOn w:val="Normal"/>
    <w:link w:val="BrdtextmedindragChar"/>
    <w:qFormat/>
    <w:rsid w:val="00F840C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840C6"/>
  </w:style>
  <w:style w:type="character" w:customStyle="1" w:styleId="Rubrik1Char">
    <w:name w:val="Rubrik 1 Char"/>
    <w:basedOn w:val="Standardstycketeckensnitt"/>
    <w:link w:val="Rubrik1"/>
    <w:uiPriority w:val="1"/>
    <w:rsid w:val="00F840C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840C6"/>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840C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840C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840C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840C6"/>
    <w:pPr>
      <w:numPr>
        <w:numId w:val="0"/>
      </w:numPr>
    </w:pPr>
  </w:style>
  <w:style w:type="paragraph" w:customStyle="1" w:styleId="Rubrik2utannumrering">
    <w:name w:val="Rubrik 2 utan numrering"/>
    <w:basedOn w:val="Rubrik2"/>
    <w:next w:val="Brdtext"/>
    <w:uiPriority w:val="1"/>
    <w:qFormat/>
    <w:rsid w:val="00F840C6"/>
    <w:pPr>
      <w:numPr>
        <w:ilvl w:val="0"/>
        <w:numId w:val="0"/>
      </w:numPr>
    </w:pPr>
  </w:style>
  <w:style w:type="paragraph" w:customStyle="1" w:styleId="Rubrik3utannumrering">
    <w:name w:val="Rubrik 3 utan numrering"/>
    <w:basedOn w:val="Rubrik3"/>
    <w:next w:val="Brdtext"/>
    <w:uiPriority w:val="1"/>
    <w:qFormat/>
    <w:rsid w:val="00F840C6"/>
    <w:pPr>
      <w:numPr>
        <w:ilvl w:val="0"/>
        <w:numId w:val="0"/>
      </w:numPr>
    </w:pPr>
  </w:style>
  <w:style w:type="character" w:customStyle="1" w:styleId="Rubrik4Char">
    <w:name w:val="Rubrik 4 Char"/>
    <w:basedOn w:val="Standardstycketeckensnitt"/>
    <w:link w:val="Rubrik4"/>
    <w:uiPriority w:val="1"/>
    <w:rsid w:val="00F840C6"/>
    <w:rPr>
      <w:rFonts w:asciiTheme="majorHAnsi" w:eastAsiaTheme="majorEastAsia" w:hAnsiTheme="majorHAnsi" w:cstheme="majorBidi"/>
      <w:b/>
      <w:iCs/>
      <w:sz w:val="20"/>
    </w:rPr>
  </w:style>
  <w:style w:type="paragraph" w:customStyle="1" w:styleId="Brdtextutanavstnd">
    <w:name w:val="Brödtext utan avstånd"/>
    <w:basedOn w:val="Normal"/>
    <w:qFormat/>
    <w:rsid w:val="00F840C6"/>
    <w:pPr>
      <w:tabs>
        <w:tab w:val="left" w:pos="1701"/>
        <w:tab w:val="left" w:pos="3600"/>
        <w:tab w:val="left" w:pos="5387"/>
      </w:tabs>
      <w:spacing w:after="0"/>
    </w:pPr>
  </w:style>
  <w:style w:type="paragraph" w:customStyle="1" w:styleId="Bildtext">
    <w:name w:val="Bildtext"/>
    <w:basedOn w:val="Brdtext"/>
    <w:next w:val="Brdtext"/>
    <w:uiPriority w:val="2"/>
    <w:qFormat/>
    <w:rsid w:val="00F840C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840C6"/>
    <w:pPr>
      <w:numPr>
        <w:ilvl w:val="0"/>
        <w:numId w:val="0"/>
      </w:numPr>
    </w:pPr>
  </w:style>
  <w:style w:type="paragraph" w:customStyle="1" w:styleId="Rubrik5utannumrering">
    <w:name w:val="Rubrik 5 utan numrering"/>
    <w:basedOn w:val="Rubrik5"/>
    <w:next w:val="Brdtext"/>
    <w:uiPriority w:val="1"/>
    <w:qFormat/>
    <w:rsid w:val="00F840C6"/>
  </w:style>
  <w:style w:type="paragraph" w:styleId="Beskrivning">
    <w:name w:val="caption"/>
    <w:basedOn w:val="Bildtext"/>
    <w:next w:val="Normal"/>
    <w:uiPriority w:val="35"/>
    <w:semiHidden/>
    <w:qFormat/>
    <w:rsid w:val="00F840C6"/>
    <w:rPr>
      <w:iCs/>
      <w:szCs w:val="18"/>
    </w:rPr>
  </w:style>
  <w:style w:type="character" w:customStyle="1" w:styleId="Rubrik5Char">
    <w:name w:val="Rubrik 5 Char"/>
    <w:basedOn w:val="Standardstycketeckensnitt"/>
    <w:link w:val="Rubrik5"/>
    <w:uiPriority w:val="1"/>
    <w:rsid w:val="00F840C6"/>
    <w:rPr>
      <w:rFonts w:asciiTheme="majorHAnsi" w:eastAsiaTheme="majorEastAsia" w:hAnsiTheme="majorHAnsi" w:cstheme="majorBidi"/>
      <w:sz w:val="20"/>
    </w:rPr>
  </w:style>
  <w:style w:type="numbering" w:customStyle="1" w:styleId="RKNumreraderubriker">
    <w:name w:val="RK Numrerade rubriker"/>
    <w:uiPriority w:val="99"/>
    <w:rsid w:val="00F840C6"/>
    <w:pPr>
      <w:numPr>
        <w:numId w:val="1"/>
      </w:numPr>
    </w:pPr>
  </w:style>
  <w:style w:type="paragraph" w:customStyle="1" w:styleId="Klla">
    <w:name w:val="Källa"/>
    <w:basedOn w:val="Bildtext"/>
    <w:next w:val="Brdtext"/>
    <w:uiPriority w:val="2"/>
    <w:qFormat/>
    <w:rsid w:val="00F840C6"/>
  </w:style>
  <w:style w:type="paragraph" w:styleId="Sidhuvud">
    <w:name w:val="header"/>
    <w:basedOn w:val="Normal"/>
    <w:link w:val="SidhuvudChar"/>
    <w:uiPriority w:val="99"/>
    <w:rsid w:val="00F840C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840C6"/>
    <w:rPr>
      <w:rFonts w:asciiTheme="majorHAnsi" w:hAnsiTheme="majorHAnsi"/>
      <w:sz w:val="19"/>
    </w:rPr>
  </w:style>
  <w:style w:type="paragraph" w:styleId="Sidfot">
    <w:name w:val="footer"/>
    <w:basedOn w:val="Normal"/>
    <w:link w:val="SidfotChar"/>
    <w:uiPriority w:val="99"/>
    <w:semiHidden/>
    <w:rsid w:val="00F840C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840C6"/>
    <w:rPr>
      <w:rFonts w:asciiTheme="majorHAnsi" w:hAnsiTheme="majorHAnsi"/>
      <w:sz w:val="16"/>
    </w:rPr>
  </w:style>
  <w:style w:type="paragraph" w:styleId="Innehll2">
    <w:name w:val="toc 2"/>
    <w:basedOn w:val="Normal"/>
    <w:next w:val="Brdtext"/>
    <w:uiPriority w:val="39"/>
    <w:semiHidden/>
    <w:rsid w:val="00F840C6"/>
    <w:pPr>
      <w:spacing w:after="0" w:line="240" w:lineRule="auto"/>
    </w:pPr>
  </w:style>
  <w:style w:type="character" w:styleId="Sidnummer">
    <w:name w:val="page number"/>
    <w:basedOn w:val="SidfotChar"/>
    <w:uiPriority w:val="99"/>
    <w:semiHidden/>
    <w:rsid w:val="00F840C6"/>
    <w:rPr>
      <w:rFonts w:asciiTheme="majorHAnsi" w:hAnsiTheme="majorHAnsi"/>
      <w:sz w:val="17"/>
    </w:rPr>
  </w:style>
  <w:style w:type="paragraph" w:styleId="Innehll1">
    <w:name w:val="toc 1"/>
    <w:basedOn w:val="Normal"/>
    <w:next w:val="Brdtext"/>
    <w:uiPriority w:val="39"/>
    <w:semiHidden/>
    <w:rsid w:val="00F840C6"/>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F840C6"/>
    <w:pPr>
      <w:spacing w:after="0" w:line="240" w:lineRule="auto"/>
      <w:ind w:left="284"/>
    </w:pPr>
  </w:style>
  <w:style w:type="character" w:styleId="Hyperlnk">
    <w:name w:val="Hyperlink"/>
    <w:basedOn w:val="Standardstycketeckensnitt"/>
    <w:uiPriority w:val="99"/>
    <w:semiHidden/>
    <w:rsid w:val="00F840C6"/>
    <w:rPr>
      <w:noProof w:val="0"/>
      <w:color w:val="0563C1" w:themeColor="hyperlink"/>
      <w:u w:val="single"/>
    </w:rPr>
  </w:style>
  <w:style w:type="paragraph" w:styleId="Innehllsfrteckningsrubrik">
    <w:name w:val="TOC Heading"/>
    <w:basedOn w:val="Rubrik1utannumrering"/>
    <w:next w:val="Normal"/>
    <w:uiPriority w:val="39"/>
    <w:semiHidden/>
    <w:qFormat/>
    <w:rsid w:val="00F840C6"/>
    <w:pPr>
      <w:outlineLvl w:val="9"/>
    </w:pPr>
  </w:style>
  <w:style w:type="table" w:styleId="Tabellrutnt">
    <w:name w:val="Table Grid"/>
    <w:aliases w:val="Ärendeförteckning"/>
    <w:basedOn w:val="Normaltabell"/>
    <w:uiPriority w:val="39"/>
    <w:rsid w:val="00F8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840C6"/>
    <w:pPr>
      <w:spacing w:after="0"/>
    </w:pPr>
    <w:rPr>
      <w:szCs w:val="20"/>
    </w:rPr>
  </w:style>
  <w:style w:type="character" w:customStyle="1" w:styleId="FotnotstextChar">
    <w:name w:val="Fotnotstext Char"/>
    <w:basedOn w:val="Standardstycketeckensnitt"/>
    <w:link w:val="Fotnotstext"/>
    <w:uiPriority w:val="99"/>
    <w:semiHidden/>
    <w:rsid w:val="00F840C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840C6"/>
    <w:rPr>
      <w:noProof w:val="0"/>
      <w:vertAlign w:val="superscript"/>
    </w:rPr>
  </w:style>
  <w:style w:type="paragraph" w:styleId="Numreradlista">
    <w:name w:val="List Number"/>
    <w:basedOn w:val="Normal"/>
    <w:uiPriority w:val="6"/>
    <w:rsid w:val="00F840C6"/>
    <w:pPr>
      <w:numPr>
        <w:numId w:val="36"/>
      </w:numPr>
      <w:spacing w:after="100"/>
    </w:pPr>
  </w:style>
  <w:style w:type="paragraph" w:styleId="Numreradlista2">
    <w:name w:val="List Number 2"/>
    <w:basedOn w:val="Normal"/>
    <w:uiPriority w:val="6"/>
    <w:rsid w:val="00F840C6"/>
    <w:pPr>
      <w:numPr>
        <w:ilvl w:val="1"/>
        <w:numId w:val="36"/>
      </w:numPr>
      <w:spacing w:after="100"/>
      <w:contextualSpacing/>
    </w:pPr>
  </w:style>
  <w:style w:type="paragraph" w:styleId="Punktlista">
    <w:name w:val="List Bullet"/>
    <w:basedOn w:val="Normal"/>
    <w:uiPriority w:val="6"/>
    <w:rsid w:val="00F840C6"/>
    <w:pPr>
      <w:numPr>
        <w:numId w:val="28"/>
      </w:numPr>
      <w:spacing w:after="100"/>
      <w:contextualSpacing/>
    </w:pPr>
  </w:style>
  <w:style w:type="paragraph" w:styleId="Punktlista2">
    <w:name w:val="List Bullet 2"/>
    <w:basedOn w:val="Normal"/>
    <w:uiPriority w:val="6"/>
    <w:rsid w:val="00F840C6"/>
    <w:pPr>
      <w:numPr>
        <w:ilvl w:val="1"/>
        <w:numId w:val="28"/>
      </w:numPr>
      <w:spacing w:after="100"/>
      <w:ind w:left="850" w:hanging="425"/>
      <w:contextualSpacing/>
    </w:pPr>
  </w:style>
  <w:style w:type="numbering" w:customStyle="1" w:styleId="RKNumreradlista">
    <w:name w:val="RK Numrerad lista"/>
    <w:uiPriority w:val="99"/>
    <w:rsid w:val="00F840C6"/>
    <w:pPr>
      <w:numPr>
        <w:numId w:val="7"/>
      </w:numPr>
    </w:pPr>
  </w:style>
  <w:style w:type="paragraph" w:customStyle="1" w:styleId="Strecklista">
    <w:name w:val="Strecklista"/>
    <w:basedOn w:val="Punktlista"/>
    <w:uiPriority w:val="6"/>
    <w:qFormat/>
    <w:rsid w:val="00F840C6"/>
    <w:pPr>
      <w:numPr>
        <w:numId w:val="34"/>
      </w:numPr>
    </w:pPr>
  </w:style>
  <w:style w:type="numbering" w:customStyle="1" w:styleId="RKPunktlista">
    <w:name w:val="RK Punktlista"/>
    <w:uiPriority w:val="99"/>
    <w:rsid w:val="00F840C6"/>
    <w:pPr>
      <w:numPr>
        <w:numId w:val="14"/>
      </w:numPr>
    </w:pPr>
  </w:style>
  <w:style w:type="paragraph" w:customStyle="1" w:styleId="Strecklista2">
    <w:name w:val="Strecklista 2"/>
    <w:basedOn w:val="Strecklista"/>
    <w:uiPriority w:val="6"/>
    <w:semiHidden/>
    <w:qFormat/>
    <w:rsid w:val="00F840C6"/>
    <w:pPr>
      <w:numPr>
        <w:ilvl w:val="1"/>
      </w:numPr>
    </w:pPr>
  </w:style>
  <w:style w:type="numbering" w:customStyle="1" w:styleId="Strecklistan">
    <w:name w:val="Strecklistan"/>
    <w:uiPriority w:val="99"/>
    <w:rsid w:val="00F840C6"/>
    <w:pPr>
      <w:numPr>
        <w:numId w:val="18"/>
      </w:numPr>
    </w:pPr>
  </w:style>
  <w:style w:type="character" w:styleId="Platshllartext">
    <w:name w:val="Placeholder Text"/>
    <w:basedOn w:val="Standardstycketeckensnitt"/>
    <w:uiPriority w:val="99"/>
    <w:semiHidden/>
    <w:rsid w:val="00F840C6"/>
    <w:rPr>
      <w:noProof w:val="0"/>
      <w:color w:val="808080"/>
    </w:rPr>
  </w:style>
  <w:style w:type="paragraph" w:styleId="Numreradlista3">
    <w:name w:val="List Number 3"/>
    <w:basedOn w:val="Normal"/>
    <w:uiPriority w:val="6"/>
    <w:rsid w:val="00F840C6"/>
    <w:pPr>
      <w:numPr>
        <w:ilvl w:val="2"/>
        <w:numId w:val="36"/>
      </w:numPr>
      <w:spacing w:after="100"/>
      <w:contextualSpacing/>
    </w:pPr>
  </w:style>
  <w:style w:type="paragraph" w:customStyle="1" w:styleId="Strecklista3">
    <w:name w:val="Strecklista 3"/>
    <w:basedOn w:val="Brdtext"/>
    <w:uiPriority w:val="6"/>
    <w:semiHidden/>
    <w:qFormat/>
    <w:rsid w:val="00F840C6"/>
    <w:pPr>
      <w:numPr>
        <w:ilvl w:val="2"/>
        <w:numId w:val="34"/>
      </w:numPr>
      <w:spacing w:after="100"/>
    </w:pPr>
  </w:style>
  <w:style w:type="paragraph" w:styleId="Punktlista3">
    <w:name w:val="List Bullet 3"/>
    <w:basedOn w:val="Normal"/>
    <w:uiPriority w:val="6"/>
    <w:rsid w:val="00F840C6"/>
    <w:pPr>
      <w:numPr>
        <w:ilvl w:val="2"/>
        <w:numId w:val="28"/>
      </w:numPr>
      <w:spacing w:after="100"/>
      <w:contextualSpacing/>
    </w:pPr>
  </w:style>
  <w:style w:type="paragraph" w:customStyle="1" w:styleId="Brdtextmedram">
    <w:name w:val="Brödtext med ram"/>
    <w:basedOn w:val="Brdtext"/>
    <w:qFormat/>
    <w:rsid w:val="00F840C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840C6"/>
    <w:rPr>
      <w:rFonts w:ascii="Calibri" w:hAnsi="Calibri" w:cs="Calibri"/>
      <w:sz w:val="16"/>
    </w:rPr>
  </w:style>
  <w:style w:type="character" w:customStyle="1" w:styleId="DocNrChar">
    <w:name w:val="DocNr Char"/>
    <w:basedOn w:val="Standardstycketeckensnitt"/>
    <w:link w:val="DocNr"/>
    <w:semiHidden/>
    <w:rsid w:val="00F840C6"/>
    <w:rPr>
      <w:rFonts w:ascii="Calibri" w:hAnsi="Calibri" w:cs="Calibri"/>
      <w:sz w:val="16"/>
    </w:rPr>
  </w:style>
  <w:style w:type="paragraph" w:customStyle="1" w:styleId="RKnormal">
    <w:name w:val="RKnormal"/>
    <w:basedOn w:val="Normal"/>
    <w:semiHidden/>
    <w:rsid w:val="00F840C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840C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40C6"/>
    <w:pPr>
      <w:spacing w:after="0" w:line="240" w:lineRule="auto"/>
    </w:pPr>
  </w:style>
  <w:style w:type="character" w:customStyle="1" w:styleId="AnteckningsrubrikChar">
    <w:name w:val="Anteckningsrubrik Char"/>
    <w:basedOn w:val="Standardstycketeckensnitt"/>
    <w:link w:val="Anteckningsrubrik"/>
    <w:uiPriority w:val="99"/>
    <w:semiHidden/>
    <w:rsid w:val="00F840C6"/>
  </w:style>
  <w:style w:type="character" w:styleId="AnvndHyperlnk">
    <w:name w:val="FollowedHyperlink"/>
    <w:basedOn w:val="Standardstycketeckensnitt"/>
    <w:uiPriority w:val="99"/>
    <w:semiHidden/>
    <w:unhideWhenUsed/>
    <w:rsid w:val="00F840C6"/>
    <w:rPr>
      <w:noProof w:val="0"/>
      <w:color w:val="954F72" w:themeColor="followedHyperlink"/>
      <w:u w:val="single"/>
    </w:rPr>
  </w:style>
  <w:style w:type="paragraph" w:styleId="Avslutandetext">
    <w:name w:val="Closing"/>
    <w:basedOn w:val="Normal"/>
    <w:link w:val="AvslutandetextChar"/>
    <w:uiPriority w:val="99"/>
    <w:semiHidden/>
    <w:unhideWhenUsed/>
    <w:rsid w:val="00F840C6"/>
    <w:pPr>
      <w:spacing w:after="0" w:line="240" w:lineRule="auto"/>
      <w:ind w:left="4252"/>
    </w:pPr>
  </w:style>
  <w:style w:type="character" w:customStyle="1" w:styleId="AvslutandetextChar">
    <w:name w:val="Avslutande text Char"/>
    <w:basedOn w:val="Standardstycketeckensnitt"/>
    <w:link w:val="Avslutandetext"/>
    <w:uiPriority w:val="99"/>
    <w:semiHidden/>
    <w:rsid w:val="00F840C6"/>
  </w:style>
  <w:style w:type="paragraph" w:styleId="Avsndaradress-brev">
    <w:name w:val="envelope return"/>
    <w:basedOn w:val="Normal"/>
    <w:uiPriority w:val="99"/>
    <w:semiHidden/>
    <w:unhideWhenUsed/>
    <w:rsid w:val="00F840C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40C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40C6"/>
    <w:rPr>
      <w:rFonts w:ascii="Segoe UI" w:hAnsi="Segoe UI" w:cs="Segoe UI"/>
      <w:sz w:val="18"/>
      <w:szCs w:val="18"/>
    </w:rPr>
  </w:style>
  <w:style w:type="character" w:styleId="Betoning">
    <w:name w:val="Emphasis"/>
    <w:basedOn w:val="Standardstycketeckensnitt"/>
    <w:uiPriority w:val="20"/>
    <w:semiHidden/>
    <w:qFormat/>
    <w:rsid w:val="00F840C6"/>
    <w:rPr>
      <w:i/>
      <w:iCs/>
      <w:noProof w:val="0"/>
    </w:rPr>
  </w:style>
  <w:style w:type="character" w:styleId="Bokenstitel">
    <w:name w:val="Book Title"/>
    <w:basedOn w:val="Standardstycketeckensnitt"/>
    <w:uiPriority w:val="33"/>
    <w:semiHidden/>
    <w:qFormat/>
    <w:rsid w:val="00F840C6"/>
    <w:rPr>
      <w:b/>
      <w:bCs/>
      <w:i/>
      <w:iCs/>
      <w:noProof w:val="0"/>
      <w:spacing w:val="5"/>
    </w:rPr>
  </w:style>
  <w:style w:type="paragraph" w:styleId="Brdtext2">
    <w:name w:val="Body Text 2"/>
    <w:basedOn w:val="Normal"/>
    <w:link w:val="Brdtext2Char"/>
    <w:uiPriority w:val="99"/>
    <w:semiHidden/>
    <w:unhideWhenUsed/>
    <w:rsid w:val="00F840C6"/>
    <w:pPr>
      <w:spacing w:after="120" w:line="480" w:lineRule="auto"/>
    </w:pPr>
  </w:style>
  <w:style w:type="character" w:customStyle="1" w:styleId="Brdtext2Char">
    <w:name w:val="Brödtext 2 Char"/>
    <w:basedOn w:val="Standardstycketeckensnitt"/>
    <w:link w:val="Brdtext2"/>
    <w:uiPriority w:val="99"/>
    <w:semiHidden/>
    <w:rsid w:val="00F840C6"/>
  </w:style>
  <w:style w:type="paragraph" w:styleId="Brdtext3">
    <w:name w:val="Body Text 3"/>
    <w:basedOn w:val="Normal"/>
    <w:link w:val="Brdtext3Char"/>
    <w:uiPriority w:val="99"/>
    <w:semiHidden/>
    <w:unhideWhenUsed/>
    <w:rsid w:val="00F840C6"/>
    <w:pPr>
      <w:spacing w:after="120"/>
    </w:pPr>
    <w:rPr>
      <w:sz w:val="16"/>
      <w:szCs w:val="16"/>
    </w:rPr>
  </w:style>
  <w:style w:type="character" w:customStyle="1" w:styleId="Brdtext3Char">
    <w:name w:val="Brödtext 3 Char"/>
    <w:basedOn w:val="Standardstycketeckensnitt"/>
    <w:link w:val="Brdtext3"/>
    <w:uiPriority w:val="99"/>
    <w:semiHidden/>
    <w:rsid w:val="00F840C6"/>
    <w:rPr>
      <w:sz w:val="16"/>
      <w:szCs w:val="16"/>
    </w:rPr>
  </w:style>
  <w:style w:type="paragraph" w:styleId="Brdtextmedfrstaindrag">
    <w:name w:val="Body Text First Indent"/>
    <w:basedOn w:val="Brdtext"/>
    <w:link w:val="BrdtextmedfrstaindragChar"/>
    <w:uiPriority w:val="99"/>
    <w:semiHidden/>
    <w:unhideWhenUsed/>
    <w:rsid w:val="00F840C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840C6"/>
  </w:style>
  <w:style w:type="paragraph" w:styleId="Brdtextmedfrstaindrag2">
    <w:name w:val="Body Text First Indent 2"/>
    <w:basedOn w:val="Brdtextmedindrag"/>
    <w:link w:val="Brdtextmedfrstaindrag2Char"/>
    <w:uiPriority w:val="99"/>
    <w:semiHidden/>
    <w:unhideWhenUsed/>
    <w:rsid w:val="00F840C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840C6"/>
  </w:style>
  <w:style w:type="paragraph" w:styleId="Brdtextmedindrag2">
    <w:name w:val="Body Text Indent 2"/>
    <w:basedOn w:val="Normal"/>
    <w:link w:val="Brdtextmedindrag2Char"/>
    <w:uiPriority w:val="99"/>
    <w:semiHidden/>
    <w:unhideWhenUsed/>
    <w:rsid w:val="00F840C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40C6"/>
  </w:style>
  <w:style w:type="paragraph" w:styleId="Brdtextmedindrag3">
    <w:name w:val="Body Text Indent 3"/>
    <w:basedOn w:val="Normal"/>
    <w:link w:val="Brdtextmedindrag3Char"/>
    <w:uiPriority w:val="99"/>
    <w:semiHidden/>
    <w:unhideWhenUsed/>
    <w:rsid w:val="00F840C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40C6"/>
    <w:rPr>
      <w:sz w:val="16"/>
      <w:szCs w:val="16"/>
    </w:rPr>
  </w:style>
  <w:style w:type="paragraph" w:styleId="Citat">
    <w:name w:val="Quote"/>
    <w:basedOn w:val="Normal"/>
    <w:next w:val="Normal"/>
    <w:link w:val="CitatChar"/>
    <w:uiPriority w:val="29"/>
    <w:semiHidden/>
    <w:qFormat/>
    <w:rsid w:val="00F840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840C6"/>
    <w:rPr>
      <w:i/>
      <w:iCs/>
      <w:color w:val="404040" w:themeColor="text1" w:themeTint="BF"/>
    </w:rPr>
  </w:style>
  <w:style w:type="paragraph" w:styleId="Citatfrteckning">
    <w:name w:val="table of authorities"/>
    <w:basedOn w:val="Normal"/>
    <w:next w:val="Normal"/>
    <w:uiPriority w:val="99"/>
    <w:semiHidden/>
    <w:unhideWhenUsed/>
    <w:rsid w:val="00F840C6"/>
    <w:pPr>
      <w:spacing w:after="0"/>
      <w:ind w:left="250" w:hanging="250"/>
    </w:pPr>
  </w:style>
  <w:style w:type="paragraph" w:styleId="Citatfrteckningsrubrik">
    <w:name w:val="toa heading"/>
    <w:basedOn w:val="Normal"/>
    <w:next w:val="Normal"/>
    <w:uiPriority w:val="99"/>
    <w:semiHidden/>
    <w:unhideWhenUsed/>
    <w:rsid w:val="00F840C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40C6"/>
  </w:style>
  <w:style w:type="character" w:customStyle="1" w:styleId="DatumChar">
    <w:name w:val="Datum Char"/>
    <w:basedOn w:val="Standardstycketeckensnitt"/>
    <w:link w:val="Datum"/>
    <w:uiPriority w:val="99"/>
    <w:semiHidden/>
    <w:rsid w:val="00F840C6"/>
  </w:style>
  <w:style w:type="character" w:styleId="Diskretbetoning">
    <w:name w:val="Subtle Emphasis"/>
    <w:basedOn w:val="Standardstycketeckensnitt"/>
    <w:uiPriority w:val="19"/>
    <w:semiHidden/>
    <w:qFormat/>
    <w:rsid w:val="00F840C6"/>
    <w:rPr>
      <w:i/>
      <w:iCs/>
      <w:noProof w:val="0"/>
      <w:color w:val="404040" w:themeColor="text1" w:themeTint="BF"/>
    </w:rPr>
  </w:style>
  <w:style w:type="character" w:styleId="Diskretreferens">
    <w:name w:val="Subtle Reference"/>
    <w:basedOn w:val="Standardstycketeckensnitt"/>
    <w:uiPriority w:val="31"/>
    <w:semiHidden/>
    <w:qFormat/>
    <w:rsid w:val="00F840C6"/>
    <w:rPr>
      <w:smallCaps/>
      <w:noProof w:val="0"/>
      <w:color w:val="5A5A5A" w:themeColor="text1" w:themeTint="A5"/>
    </w:rPr>
  </w:style>
  <w:style w:type="table" w:styleId="Diskrettabell1">
    <w:name w:val="Table Subtle 1"/>
    <w:basedOn w:val="Normaltabell"/>
    <w:uiPriority w:val="99"/>
    <w:semiHidden/>
    <w:unhideWhenUsed/>
    <w:rsid w:val="00F840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40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40C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40C6"/>
    <w:rPr>
      <w:rFonts w:ascii="Segoe UI" w:hAnsi="Segoe UI" w:cs="Segoe UI"/>
      <w:sz w:val="16"/>
      <w:szCs w:val="16"/>
    </w:rPr>
  </w:style>
  <w:style w:type="table" w:styleId="Eleganttabell">
    <w:name w:val="Table Elegant"/>
    <w:basedOn w:val="Normaltabell"/>
    <w:uiPriority w:val="99"/>
    <w:semiHidden/>
    <w:unhideWhenUsed/>
    <w:rsid w:val="00F840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40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40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40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40C6"/>
    <w:pPr>
      <w:spacing w:after="0" w:line="240" w:lineRule="auto"/>
    </w:pPr>
  </w:style>
  <w:style w:type="character" w:customStyle="1" w:styleId="E-postsignaturChar">
    <w:name w:val="E-postsignatur Char"/>
    <w:basedOn w:val="Standardstycketeckensnitt"/>
    <w:link w:val="E-postsignatur"/>
    <w:uiPriority w:val="99"/>
    <w:semiHidden/>
    <w:rsid w:val="00F840C6"/>
  </w:style>
  <w:style w:type="paragraph" w:styleId="Figurfrteckning">
    <w:name w:val="table of figures"/>
    <w:basedOn w:val="Normal"/>
    <w:next w:val="Normal"/>
    <w:uiPriority w:val="99"/>
    <w:semiHidden/>
    <w:unhideWhenUsed/>
    <w:rsid w:val="00F840C6"/>
    <w:pPr>
      <w:spacing w:after="0"/>
    </w:pPr>
  </w:style>
  <w:style w:type="table" w:styleId="Frgadlista">
    <w:name w:val="Colorful List"/>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840C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40C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40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40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40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840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840C6"/>
    <w:rPr>
      <w:noProof w:val="0"/>
      <w:color w:val="2B579A"/>
      <w:shd w:val="clear" w:color="auto" w:fill="E6E6E6"/>
    </w:rPr>
  </w:style>
  <w:style w:type="paragraph" w:styleId="HTML-adress">
    <w:name w:val="HTML Address"/>
    <w:basedOn w:val="Normal"/>
    <w:link w:val="HTML-adressChar"/>
    <w:uiPriority w:val="99"/>
    <w:semiHidden/>
    <w:unhideWhenUsed/>
    <w:rsid w:val="00F840C6"/>
    <w:pPr>
      <w:spacing w:after="0" w:line="240" w:lineRule="auto"/>
    </w:pPr>
    <w:rPr>
      <w:i/>
      <w:iCs/>
    </w:rPr>
  </w:style>
  <w:style w:type="character" w:customStyle="1" w:styleId="HTML-adressChar">
    <w:name w:val="HTML - adress Char"/>
    <w:basedOn w:val="Standardstycketeckensnitt"/>
    <w:link w:val="HTML-adress"/>
    <w:uiPriority w:val="99"/>
    <w:semiHidden/>
    <w:rsid w:val="00F840C6"/>
    <w:rPr>
      <w:i/>
      <w:iCs/>
    </w:rPr>
  </w:style>
  <w:style w:type="character" w:styleId="HTML-akronym">
    <w:name w:val="HTML Acronym"/>
    <w:basedOn w:val="Standardstycketeckensnitt"/>
    <w:uiPriority w:val="99"/>
    <w:semiHidden/>
    <w:unhideWhenUsed/>
    <w:rsid w:val="00F840C6"/>
    <w:rPr>
      <w:noProof w:val="0"/>
    </w:rPr>
  </w:style>
  <w:style w:type="character" w:styleId="HTML-citat">
    <w:name w:val="HTML Cite"/>
    <w:basedOn w:val="Standardstycketeckensnitt"/>
    <w:uiPriority w:val="99"/>
    <w:semiHidden/>
    <w:unhideWhenUsed/>
    <w:rsid w:val="00F840C6"/>
    <w:rPr>
      <w:i/>
      <w:iCs/>
      <w:noProof w:val="0"/>
    </w:rPr>
  </w:style>
  <w:style w:type="character" w:styleId="HTML-definition">
    <w:name w:val="HTML Definition"/>
    <w:basedOn w:val="Standardstycketeckensnitt"/>
    <w:uiPriority w:val="99"/>
    <w:semiHidden/>
    <w:unhideWhenUsed/>
    <w:rsid w:val="00F840C6"/>
    <w:rPr>
      <w:i/>
      <w:iCs/>
      <w:noProof w:val="0"/>
    </w:rPr>
  </w:style>
  <w:style w:type="character" w:styleId="HTML-exempel">
    <w:name w:val="HTML Sample"/>
    <w:basedOn w:val="Standardstycketeckensnitt"/>
    <w:uiPriority w:val="99"/>
    <w:semiHidden/>
    <w:unhideWhenUsed/>
    <w:rsid w:val="00F840C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840C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40C6"/>
    <w:rPr>
      <w:rFonts w:ascii="Consolas" w:hAnsi="Consolas"/>
      <w:sz w:val="20"/>
      <w:szCs w:val="20"/>
    </w:rPr>
  </w:style>
  <w:style w:type="character" w:styleId="HTML-kod">
    <w:name w:val="HTML Code"/>
    <w:basedOn w:val="Standardstycketeckensnitt"/>
    <w:uiPriority w:val="99"/>
    <w:semiHidden/>
    <w:unhideWhenUsed/>
    <w:rsid w:val="00F840C6"/>
    <w:rPr>
      <w:rFonts w:ascii="Consolas" w:hAnsi="Consolas"/>
      <w:noProof w:val="0"/>
      <w:sz w:val="20"/>
      <w:szCs w:val="20"/>
    </w:rPr>
  </w:style>
  <w:style w:type="character" w:styleId="HTML-skrivmaskin">
    <w:name w:val="HTML Typewriter"/>
    <w:basedOn w:val="Standardstycketeckensnitt"/>
    <w:uiPriority w:val="99"/>
    <w:semiHidden/>
    <w:unhideWhenUsed/>
    <w:rsid w:val="00F840C6"/>
    <w:rPr>
      <w:rFonts w:ascii="Consolas" w:hAnsi="Consolas"/>
      <w:noProof w:val="0"/>
      <w:sz w:val="20"/>
      <w:szCs w:val="20"/>
    </w:rPr>
  </w:style>
  <w:style w:type="character" w:styleId="HTML-tangentbord">
    <w:name w:val="HTML Keyboard"/>
    <w:basedOn w:val="Standardstycketeckensnitt"/>
    <w:uiPriority w:val="99"/>
    <w:semiHidden/>
    <w:unhideWhenUsed/>
    <w:rsid w:val="00F840C6"/>
    <w:rPr>
      <w:rFonts w:ascii="Consolas" w:hAnsi="Consolas"/>
      <w:noProof w:val="0"/>
      <w:sz w:val="20"/>
      <w:szCs w:val="20"/>
    </w:rPr>
  </w:style>
  <w:style w:type="character" w:styleId="HTML-variabel">
    <w:name w:val="HTML Variable"/>
    <w:basedOn w:val="Standardstycketeckensnitt"/>
    <w:uiPriority w:val="99"/>
    <w:semiHidden/>
    <w:unhideWhenUsed/>
    <w:rsid w:val="00F840C6"/>
    <w:rPr>
      <w:i/>
      <w:iCs/>
      <w:noProof w:val="0"/>
    </w:rPr>
  </w:style>
  <w:style w:type="paragraph" w:styleId="Index1">
    <w:name w:val="index 1"/>
    <w:basedOn w:val="Normal"/>
    <w:next w:val="Normal"/>
    <w:autoRedefine/>
    <w:uiPriority w:val="99"/>
    <w:semiHidden/>
    <w:unhideWhenUsed/>
    <w:rsid w:val="00F840C6"/>
    <w:pPr>
      <w:spacing w:after="0" w:line="240" w:lineRule="auto"/>
      <w:ind w:left="250" w:hanging="250"/>
    </w:pPr>
  </w:style>
  <w:style w:type="paragraph" w:styleId="Index2">
    <w:name w:val="index 2"/>
    <w:basedOn w:val="Normal"/>
    <w:next w:val="Normal"/>
    <w:autoRedefine/>
    <w:uiPriority w:val="99"/>
    <w:semiHidden/>
    <w:unhideWhenUsed/>
    <w:rsid w:val="00F840C6"/>
    <w:pPr>
      <w:spacing w:after="0" w:line="240" w:lineRule="auto"/>
      <w:ind w:left="500" w:hanging="250"/>
    </w:pPr>
  </w:style>
  <w:style w:type="paragraph" w:styleId="Index3">
    <w:name w:val="index 3"/>
    <w:basedOn w:val="Normal"/>
    <w:next w:val="Normal"/>
    <w:autoRedefine/>
    <w:uiPriority w:val="99"/>
    <w:semiHidden/>
    <w:unhideWhenUsed/>
    <w:rsid w:val="00F840C6"/>
    <w:pPr>
      <w:spacing w:after="0" w:line="240" w:lineRule="auto"/>
      <w:ind w:left="750" w:hanging="250"/>
    </w:pPr>
  </w:style>
  <w:style w:type="paragraph" w:styleId="Index4">
    <w:name w:val="index 4"/>
    <w:basedOn w:val="Normal"/>
    <w:next w:val="Normal"/>
    <w:autoRedefine/>
    <w:uiPriority w:val="99"/>
    <w:semiHidden/>
    <w:unhideWhenUsed/>
    <w:rsid w:val="00F840C6"/>
    <w:pPr>
      <w:spacing w:after="0" w:line="240" w:lineRule="auto"/>
      <w:ind w:left="1000" w:hanging="250"/>
    </w:pPr>
  </w:style>
  <w:style w:type="paragraph" w:styleId="Index5">
    <w:name w:val="index 5"/>
    <w:basedOn w:val="Normal"/>
    <w:next w:val="Normal"/>
    <w:autoRedefine/>
    <w:uiPriority w:val="99"/>
    <w:semiHidden/>
    <w:unhideWhenUsed/>
    <w:rsid w:val="00F840C6"/>
    <w:pPr>
      <w:spacing w:after="0" w:line="240" w:lineRule="auto"/>
      <w:ind w:left="1250" w:hanging="250"/>
    </w:pPr>
  </w:style>
  <w:style w:type="paragraph" w:styleId="Index6">
    <w:name w:val="index 6"/>
    <w:basedOn w:val="Normal"/>
    <w:next w:val="Normal"/>
    <w:autoRedefine/>
    <w:uiPriority w:val="99"/>
    <w:semiHidden/>
    <w:unhideWhenUsed/>
    <w:rsid w:val="00F840C6"/>
    <w:pPr>
      <w:spacing w:after="0" w:line="240" w:lineRule="auto"/>
      <w:ind w:left="1500" w:hanging="250"/>
    </w:pPr>
  </w:style>
  <w:style w:type="paragraph" w:styleId="Index7">
    <w:name w:val="index 7"/>
    <w:basedOn w:val="Normal"/>
    <w:next w:val="Normal"/>
    <w:autoRedefine/>
    <w:uiPriority w:val="99"/>
    <w:semiHidden/>
    <w:unhideWhenUsed/>
    <w:rsid w:val="00F840C6"/>
    <w:pPr>
      <w:spacing w:after="0" w:line="240" w:lineRule="auto"/>
      <w:ind w:left="1750" w:hanging="250"/>
    </w:pPr>
  </w:style>
  <w:style w:type="paragraph" w:styleId="Index8">
    <w:name w:val="index 8"/>
    <w:basedOn w:val="Normal"/>
    <w:next w:val="Normal"/>
    <w:autoRedefine/>
    <w:uiPriority w:val="99"/>
    <w:semiHidden/>
    <w:unhideWhenUsed/>
    <w:rsid w:val="00F840C6"/>
    <w:pPr>
      <w:spacing w:after="0" w:line="240" w:lineRule="auto"/>
      <w:ind w:left="2000" w:hanging="250"/>
    </w:pPr>
  </w:style>
  <w:style w:type="paragraph" w:styleId="Index9">
    <w:name w:val="index 9"/>
    <w:basedOn w:val="Normal"/>
    <w:next w:val="Normal"/>
    <w:autoRedefine/>
    <w:uiPriority w:val="99"/>
    <w:semiHidden/>
    <w:unhideWhenUsed/>
    <w:rsid w:val="00F840C6"/>
    <w:pPr>
      <w:spacing w:after="0" w:line="240" w:lineRule="auto"/>
      <w:ind w:left="2250" w:hanging="250"/>
    </w:pPr>
  </w:style>
  <w:style w:type="paragraph" w:styleId="Indexrubrik">
    <w:name w:val="index heading"/>
    <w:basedOn w:val="Normal"/>
    <w:next w:val="Index1"/>
    <w:uiPriority w:val="99"/>
    <w:semiHidden/>
    <w:unhideWhenUsed/>
    <w:rsid w:val="00F840C6"/>
    <w:rPr>
      <w:rFonts w:asciiTheme="majorHAnsi" w:eastAsiaTheme="majorEastAsia" w:hAnsiTheme="majorHAnsi" w:cstheme="majorBidi"/>
      <w:b/>
      <w:bCs/>
    </w:rPr>
  </w:style>
  <w:style w:type="paragraph" w:styleId="Indragetstycke">
    <w:name w:val="Block Text"/>
    <w:basedOn w:val="Normal"/>
    <w:uiPriority w:val="99"/>
    <w:semiHidden/>
    <w:unhideWhenUsed/>
    <w:rsid w:val="00F840C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840C6"/>
    <w:pPr>
      <w:spacing w:after="0" w:line="240" w:lineRule="auto"/>
    </w:pPr>
  </w:style>
  <w:style w:type="paragraph" w:styleId="Inledning">
    <w:name w:val="Salutation"/>
    <w:basedOn w:val="Normal"/>
    <w:next w:val="Normal"/>
    <w:link w:val="InledningChar"/>
    <w:uiPriority w:val="99"/>
    <w:semiHidden/>
    <w:unhideWhenUsed/>
    <w:rsid w:val="00F840C6"/>
  </w:style>
  <w:style w:type="character" w:customStyle="1" w:styleId="InledningChar">
    <w:name w:val="Inledning Char"/>
    <w:basedOn w:val="Standardstycketeckensnitt"/>
    <w:link w:val="Inledning"/>
    <w:uiPriority w:val="99"/>
    <w:semiHidden/>
    <w:rsid w:val="00F840C6"/>
  </w:style>
  <w:style w:type="paragraph" w:styleId="Innehll4">
    <w:name w:val="toc 4"/>
    <w:basedOn w:val="Normal"/>
    <w:next w:val="Normal"/>
    <w:autoRedefine/>
    <w:uiPriority w:val="39"/>
    <w:semiHidden/>
    <w:unhideWhenUsed/>
    <w:rsid w:val="00F840C6"/>
    <w:pPr>
      <w:spacing w:after="100"/>
      <w:ind w:left="750"/>
    </w:pPr>
  </w:style>
  <w:style w:type="paragraph" w:styleId="Innehll5">
    <w:name w:val="toc 5"/>
    <w:basedOn w:val="Normal"/>
    <w:next w:val="Normal"/>
    <w:autoRedefine/>
    <w:uiPriority w:val="39"/>
    <w:semiHidden/>
    <w:unhideWhenUsed/>
    <w:rsid w:val="00F840C6"/>
    <w:pPr>
      <w:spacing w:after="100"/>
      <w:ind w:left="1000"/>
    </w:pPr>
  </w:style>
  <w:style w:type="paragraph" w:styleId="Innehll6">
    <w:name w:val="toc 6"/>
    <w:basedOn w:val="Normal"/>
    <w:next w:val="Normal"/>
    <w:autoRedefine/>
    <w:uiPriority w:val="39"/>
    <w:semiHidden/>
    <w:unhideWhenUsed/>
    <w:rsid w:val="00F840C6"/>
    <w:pPr>
      <w:spacing w:after="100"/>
      <w:ind w:left="1250"/>
    </w:pPr>
  </w:style>
  <w:style w:type="paragraph" w:styleId="Innehll7">
    <w:name w:val="toc 7"/>
    <w:basedOn w:val="Normal"/>
    <w:next w:val="Normal"/>
    <w:autoRedefine/>
    <w:uiPriority w:val="39"/>
    <w:semiHidden/>
    <w:unhideWhenUsed/>
    <w:rsid w:val="00F840C6"/>
    <w:pPr>
      <w:spacing w:after="100"/>
      <w:ind w:left="1500"/>
    </w:pPr>
  </w:style>
  <w:style w:type="paragraph" w:styleId="Innehll8">
    <w:name w:val="toc 8"/>
    <w:basedOn w:val="Normal"/>
    <w:next w:val="Normal"/>
    <w:autoRedefine/>
    <w:uiPriority w:val="39"/>
    <w:semiHidden/>
    <w:unhideWhenUsed/>
    <w:rsid w:val="00F840C6"/>
    <w:pPr>
      <w:spacing w:after="100"/>
      <w:ind w:left="1750"/>
    </w:pPr>
  </w:style>
  <w:style w:type="paragraph" w:styleId="Innehll9">
    <w:name w:val="toc 9"/>
    <w:basedOn w:val="Normal"/>
    <w:next w:val="Normal"/>
    <w:autoRedefine/>
    <w:uiPriority w:val="39"/>
    <w:semiHidden/>
    <w:unhideWhenUsed/>
    <w:rsid w:val="00F840C6"/>
    <w:pPr>
      <w:spacing w:after="100"/>
      <w:ind w:left="2000"/>
    </w:pPr>
  </w:style>
  <w:style w:type="paragraph" w:styleId="Kommentarer">
    <w:name w:val="annotation text"/>
    <w:basedOn w:val="Normal"/>
    <w:link w:val="KommentarerChar"/>
    <w:uiPriority w:val="99"/>
    <w:semiHidden/>
    <w:unhideWhenUsed/>
    <w:rsid w:val="00F840C6"/>
    <w:pPr>
      <w:spacing w:line="240" w:lineRule="auto"/>
    </w:pPr>
    <w:rPr>
      <w:sz w:val="20"/>
      <w:szCs w:val="20"/>
    </w:rPr>
  </w:style>
  <w:style w:type="character" w:customStyle="1" w:styleId="KommentarerChar">
    <w:name w:val="Kommentarer Char"/>
    <w:basedOn w:val="Standardstycketeckensnitt"/>
    <w:link w:val="Kommentarer"/>
    <w:uiPriority w:val="99"/>
    <w:semiHidden/>
    <w:rsid w:val="00F840C6"/>
    <w:rPr>
      <w:sz w:val="20"/>
      <w:szCs w:val="20"/>
    </w:rPr>
  </w:style>
  <w:style w:type="character" w:styleId="Kommentarsreferens">
    <w:name w:val="annotation reference"/>
    <w:basedOn w:val="Standardstycketeckensnitt"/>
    <w:uiPriority w:val="99"/>
    <w:semiHidden/>
    <w:unhideWhenUsed/>
    <w:rsid w:val="00F840C6"/>
    <w:rPr>
      <w:noProof w:val="0"/>
      <w:sz w:val="16"/>
      <w:szCs w:val="16"/>
    </w:rPr>
  </w:style>
  <w:style w:type="paragraph" w:styleId="Kommentarsmne">
    <w:name w:val="annotation subject"/>
    <w:basedOn w:val="Kommentarer"/>
    <w:next w:val="Kommentarer"/>
    <w:link w:val="KommentarsmneChar"/>
    <w:uiPriority w:val="99"/>
    <w:semiHidden/>
    <w:unhideWhenUsed/>
    <w:rsid w:val="00F840C6"/>
    <w:rPr>
      <w:b/>
      <w:bCs/>
    </w:rPr>
  </w:style>
  <w:style w:type="character" w:customStyle="1" w:styleId="KommentarsmneChar">
    <w:name w:val="Kommentarsämne Char"/>
    <w:basedOn w:val="KommentarerChar"/>
    <w:link w:val="Kommentarsmne"/>
    <w:uiPriority w:val="99"/>
    <w:semiHidden/>
    <w:rsid w:val="00F840C6"/>
    <w:rPr>
      <w:b/>
      <w:bCs/>
      <w:sz w:val="20"/>
      <w:szCs w:val="20"/>
    </w:rPr>
  </w:style>
  <w:style w:type="paragraph" w:styleId="Lista">
    <w:name w:val="List"/>
    <w:basedOn w:val="Normal"/>
    <w:uiPriority w:val="99"/>
    <w:semiHidden/>
    <w:unhideWhenUsed/>
    <w:rsid w:val="00F840C6"/>
    <w:pPr>
      <w:ind w:left="283" w:hanging="283"/>
      <w:contextualSpacing/>
    </w:pPr>
  </w:style>
  <w:style w:type="paragraph" w:styleId="Lista2">
    <w:name w:val="List 2"/>
    <w:basedOn w:val="Normal"/>
    <w:uiPriority w:val="99"/>
    <w:semiHidden/>
    <w:unhideWhenUsed/>
    <w:rsid w:val="00F840C6"/>
    <w:pPr>
      <w:ind w:left="566" w:hanging="283"/>
      <w:contextualSpacing/>
    </w:pPr>
  </w:style>
  <w:style w:type="paragraph" w:styleId="Lista3">
    <w:name w:val="List 3"/>
    <w:basedOn w:val="Normal"/>
    <w:uiPriority w:val="99"/>
    <w:semiHidden/>
    <w:unhideWhenUsed/>
    <w:rsid w:val="00F840C6"/>
    <w:pPr>
      <w:ind w:left="849" w:hanging="283"/>
      <w:contextualSpacing/>
    </w:pPr>
  </w:style>
  <w:style w:type="paragraph" w:styleId="Lista4">
    <w:name w:val="List 4"/>
    <w:basedOn w:val="Normal"/>
    <w:uiPriority w:val="99"/>
    <w:semiHidden/>
    <w:unhideWhenUsed/>
    <w:rsid w:val="00F840C6"/>
    <w:pPr>
      <w:ind w:left="1132" w:hanging="283"/>
      <w:contextualSpacing/>
    </w:pPr>
  </w:style>
  <w:style w:type="paragraph" w:styleId="Lista5">
    <w:name w:val="List 5"/>
    <w:basedOn w:val="Normal"/>
    <w:uiPriority w:val="99"/>
    <w:semiHidden/>
    <w:unhideWhenUsed/>
    <w:rsid w:val="00F840C6"/>
    <w:pPr>
      <w:ind w:left="1415" w:hanging="283"/>
      <w:contextualSpacing/>
    </w:pPr>
  </w:style>
  <w:style w:type="paragraph" w:styleId="Listafortstt">
    <w:name w:val="List Continue"/>
    <w:basedOn w:val="Normal"/>
    <w:uiPriority w:val="99"/>
    <w:semiHidden/>
    <w:unhideWhenUsed/>
    <w:rsid w:val="00F840C6"/>
    <w:pPr>
      <w:spacing w:after="120"/>
      <w:ind w:left="283"/>
      <w:contextualSpacing/>
    </w:pPr>
  </w:style>
  <w:style w:type="paragraph" w:styleId="Listafortstt2">
    <w:name w:val="List Continue 2"/>
    <w:basedOn w:val="Normal"/>
    <w:uiPriority w:val="99"/>
    <w:semiHidden/>
    <w:unhideWhenUsed/>
    <w:rsid w:val="00F840C6"/>
    <w:pPr>
      <w:spacing w:after="120"/>
      <w:ind w:left="566"/>
      <w:contextualSpacing/>
    </w:pPr>
  </w:style>
  <w:style w:type="paragraph" w:styleId="Listafortstt3">
    <w:name w:val="List Continue 3"/>
    <w:basedOn w:val="Normal"/>
    <w:uiPriority w:val="99"/>
    <w:semiHidden/>
    <w:unhideWhenUsed/>
    <w:rsid w:val="00F840C6"/>
    <w:pPr>
      <w:spacing w:after="120"/>
      <w:ind w:left="849"/>
      <w:contextualSpacing/>
    </w:pPr>
  </w:style>
  <w:style w:type="paragraph" w:styleId="Listafortstt4">
    <w:name w:val="List Continue 4"/>
    <w:basedOn w:val="Normal"/>
    <w:uiPriority w:val="99"/>
    <w:semiHidden/>
    <w:unhideWhenUsed/>
    <w:rsid w:val="00F840C6"/>
    <w:pPr>
      <w:spacing w:after="120"/>
      <w:ind w:left="1132"/>
      <w:contextualSpacing/>
    </w:pPr>
  </w:style>
  <w:style w:type="paragraph" w:styleId="Listafortstt5">
    <w:name w:val="List Continue 5"/>
    <w:basedOn w:val="Normal"/>
    <w:uiPriority w:val="99"/>
    <w:semiHidden/>
    <w:unhideWhenUsed/>
    <w:rsid w:val="00F840C6"/>
    <w:pPr>
      <w:spacing w:after="120"/>
      <w:ind w:left="1415"/>
      <w:contextualSpacing/>
    </w:pPr>
  </w:style>
  <w:style w:type="paragraph" w:styleId="Liststycke">
    <w:name w:val="List Paragraph"/>
    <w:basedOn w:val="Normal"/>
    <w:uiPriority w:val="34"/>
    <w:semiHidden/>
    <w:qFormat/>
    <w:rsid w:val="00F840C6"/>
    <w:pPr>
      <w:ind w:left="720"/>
      <w:contextualSpacing/>
    </w:pPr>
  </w:style>
  <w:style w:type="table" w:styleId="Listtabell1ljus">
    <w:name w:val="List Table 1 Light"/>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840C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840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40C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840C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840C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840C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840C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840C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840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40C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840C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840C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840C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840C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840C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840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40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840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840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840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840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840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840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40C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40C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40C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40C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40C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40C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40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40C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840C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840C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840C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840C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840C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840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40C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40C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40C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40C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40C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40C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40C6"/>
  </w:style>
  <w:style w:type="table" w:styleId="Ljuslista">
    <w:name w:val="Light List"/>
    <w:basedOn w:val="Normaltabell"/>
    <w:uiPriority w:val="61"/>
    <w:semiHidden/>
    <w:unhideWhenUsed/>
    <w:rsid w:val="00F840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40C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840C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840C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840C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840C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840C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840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40C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840C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840C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840C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840C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840C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840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40C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840C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840C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840C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840C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840C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840C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840C6"/>
    <w:rPr>
      <w:rFonts w:ascii="Consolas" w:hAnsi="Consolas"/>
      <w:sz w:val="20"/>
      <w:szCs w:val="20"/>
    </w:rPr>
  </w:style>
  <w:style w:type="paragraph" w:styleId="Meddelanderubrik">
    <w:name w:val="Message Header"/>
    <w:basedOn w:val="Normal"/>
    <w:link w:val="MeddelanderubrikChar"/>
    <w:uiPriority w:val="99"/>
    <w:semiHidden/>
    <w:unhideWhenUsed/>
    <w:rsid w:val="00F840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40C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840C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40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40C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40C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40C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40C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40C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40C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84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840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40C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840C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840C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840C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840C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840C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40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840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840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840C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840C6"/>
    <w:rPr>
      <w:rFonts w:ascii="Times New Roman" w:hAnsi="Times New Roman" w:cs="Times New Roman"/>
      <w:sz w:val="24"/>
      <w:szCs w:val="24"/>
    </w:rPr>
  </w:style>
  <w:style w:type="paragraph" w:styleId="Normaltindrag">
    <w:name w:val="Normal Indent"/>
    <w:basedOn w:val="Normal"/>
    <w:uiPriority w:val="99"/>
    <w:semiHidden/>
    <w:unhideWhenUsed/>
    <w:rsid w:val="00F840C6"/>
    <w:pPr>
      <w:ind w:left="1304"/>
    </w:pPr>
  </w:style>
  <w:style w:type="paragraph" w:styleId="Numreradlista4">
    <w:name w:val="List Number 4"/>
    <w:basedOn w:val="Normal"/>
    <w:uiPriority w:val="99"/>
    <w:semiHidden/>
    <w:unhideWhenUsed/>
    <w:rsid w:val="00F840C6"/>
    <w:pPr>
      <w:numPr>
        <w:numId w:val="40"/>
      </w:numPr>
      <w:contextualSpacing/>
    </w:pPr>
  </w:style>
  <w:style w:type="paragraph" w:styleId="Numreradlista5">
    <w:name w:val="List Number 5"/>
    <w:basedOn w:val="Normal"/>
    <w:uiPriority w:val="99"/>
    <w:semiHidden/>
    <w:unhideWhenUsed/>
    <w:rsid w:val="00F840C6"/>
    <w:pPr>
      <w:numPr>
        <w:numId w:val="41"/>
      </w:numPr>
      <w:contextualSpacing/>
    </w:pPr>
  </w:style>
  <w:style w:type="character" w:styleId="Nmn">
    <w:name w:val="Mention"/>
    <w:basedOn w:val="Standardstycketeckensnitt"/>
    <w:uiPriority w:val="99"/>
    <w:semiHidden/>
    <w:unhideWhenUsed/>
    <w:rsid w:val="00F840C6"/>
    <w:rPr>
      <w:noProof w:val="0"/>
      <w:color w:val="2B579A"/>
      <w:shd w:val="clear" w:color="auto" w:fill="E6E6E6"/>
    </w:rPr>
  </w:style>
  <w:style w:type="table" w:styleId="Oformateradtabell1">
    <w:name w:val="Plain Table 1"/>
    <w:basedOn w:val="Normaltabell"/>
    <w:uiPriority w:val="41"/>
    <w:rsid w:val="00F840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40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40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40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40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40C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40C6"/>
    <w:rPr>
      <w:rFonts w:ascii="Consolas" w:hAnsi="Consolas"/>
      <w:sz w:val="21"/>
      <w:szCs w:val="21"/>
    </w:rPr>
  </w:style>
  <w:style w:type="character" w:styleId="Olstomnmnande">
    <w:name w:val="Unresolved Mention"/>
    <w:basedOn w:val="Standardstycketeckensnitt"/>
    <w:uiPriority w:val="99"/>
    <w:semiHidden/>
    <w:unhideWhenUsed/>
    <w:rsid w:val="00F840C6"/>
    <w:rPr>
      <w:noProof w:val="0"/>
      <w:color w:val="808080"/>
      <w:shd w:val="clear" w:color="auto" w:fill="E6E6E6"/>
    </w:rPr>
  </w:style>
  <w:style w:type="table" w:styleId="Professionelltabell">
    <w:name w:val="Table Professional"/>
    <w:basedOn w:val="Normaltabell"/>
    <w:uiPriority w:val="99"/>
    <w:semiHidden/>
    <w:unhideWhenUsed/>
    <w:rsid w:val="00F840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40C6"/>
    <w:pPr>
      <w:numPr>
        <w:numId w:val="42"/>
      </w:numPr>
      <w:contextualSpacing/>
    </w:pPr>
  </w:style>
  <w:style w:type="paragraph" w:styleId="Punktlista5">
    <w:name w:val="List Bullet 5"/>
    <w:basedOn w:val="Normal"/>
    <w:uiPriority w:val="99"/>
    <w:semiHidden/>
    <w:unhideWhenUsed/>
    <w:rsid w:val="00F840C6"/>
    <w:pPr>
      <w:numPr>
        <w:numId w:val="43"/>
      </w:numPr>
      <w:contextualSpacing/>
    </w:pPr>
  </w:style>
  <w:style w:type="character" w:styleId="Radnummer">
    <w:name w:val="line number"/>
    <w:basedOn w:val="Standardstycketeckensnitt"/>
    <w:uiPriority w:val="99"/>
    <w:semiHidden/>
    <w:unhideWhenUsed/>
    <w:rsid w:val="00F840C6"/>
    <w:rPr>
      <w:noProof w:val="0"/>
    </w:rPr>
  </w:style>
  <w:style w:type="character" w:customStyle="1" w:styleId="Rubrik6Char">
    <w:name w:val="Rubrik 6 Char"/>
    <w:basedOn w:val="Standardstycketeckensnitt"/>
    <w:link w:val="Rubrik6"/>
    <w:uiPriority w:val="9"/>
    <w:semiHidden/>
    <w:rsid w:val="00F840C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840C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840C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840C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840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40C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40C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40C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40C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40C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40C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40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40C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840C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840C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840C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840C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840C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840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40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840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840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840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840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840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840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40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840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840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840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840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840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84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840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40C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840C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840C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840C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840C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840C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840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40C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840C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840C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840C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840C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840C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840C6"/>
    <w:pPr>
      <w:spacing w:after="0" w:line="240" w:lineRule="auto"/>
      <w:ind w:left="4252"/>
    </w:pPr>
  </w:style>
  <w:style w:type="character" w:customStyle="1" w:styleId="SignaturChar">
    <w:name w:val="Signatur Char"/>
    <w:basedOn w:val="Standardstycketeckensnitt"/>
    <w:link w:val="Signatur"/>
    <w:uiPriority w:val="99"/>
    <w:semiHidden/>
    <w:rsid w:val="00F840C6"/>
  </w:style>
  <w:style w:type="character" w:styleId="Slutnotsreferens">
    <w:name w:val="endnote reference"/>
    <w:basedOn w:val="Standardstycketeckensnitt"/>
    <w:uiPriority w:val="99"/>
    <w:semiHidden/>
    <w:unhideWhenUsed/>
    <w:rsid w:val="00F840C6"/>
    <w:rPr>
      <w:noProof w:val="0"/>
      <w:vertAlign w:val="superscript"/>
    </w:rPr>
  </w:style>
  <w:style w:type="paragraph" w:styleId="Slutnotstext">
    <w:name w:val="endnote text"/>
    <w:basedOn w:val="Normal"/>
    <w:link w:val="SlutnotstextChar"/>
    <w:uiPriority w:val="99"/>
    <w:semiHidden/>
    <w:unhideWhenUsed/>
    <w:rsid w:val="00F840C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840C6"/>
    <w:rPr>
      <w:sz w:val="20"/>
      <w:szCs w:val="20"/>
    </w:rPr>
  </w:style>
  <w:style w:type="character" w:styleId="Smarthyperlnk">
    <w:name w:val="Smart Hyperlink"/>
    <w:basedOn w:val="Standardstycketeckensnitt"/>
    <w:uiPriority w:val="99"/>
    <w:semiHidden/>
    <w:unhideWhenUsed/>
    <w:rsid w:val="00F840C6"/>
    <w:rPr>
      <w:noProof w:val="0"/>
      <w:u w:val="dotted"/>
    </w:rPr>
  </w:style>
  <w:style w:type="table" w:styleId="Standardtabell1">
    <w:name w:val="Table Classic 1"/>
    <w:basedOn w:val="Normaltabell"/>
    <w:uiPriority w:val="99"/>
    <w:semiHidden/>
    <w:unhideWhenUsed/>
    <w:rsid w:val="00F840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40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40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40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40C6"/>
    <w:rPr>
      <w:b/>
      <w:bCs/>
      <w:noProof w:val="0"/>
    </w:rPr>
  </w:style>
  <w:style w:type="character" w:styleId="Starkbetoning">
    <w:name w:val="Intense Emphasis"/>
    <w:basedOn w:val="Standardstycketeckensnitt"/>
    <w:uiPriority w:val="21"/>
    <w:semiHidden/>
    <w:qFormat/>
    <w:rsid w:val="00F840C6"/>
    <w:rPr>
      <w:i/>
      <w:iCs/>
      <w:noProof w:val="0"/>
      <w:color w:val="1A3050" w:themeColor="accent1"/>
    </w:rPr>
  </w:style>
  <w:style w:type="character" w:styleId="Starkreferens">
    <w:name w:val="Intense Reference"/>
    <w:basedOn w:val="Standardstycketeckensnitt"/>
    <w:uiPriority w:val="32"/>
    <w:semiHidden/>
    <w:qFormat/>
    <w:rsid w:val="00F840C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840C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840C6"/>
    <w:rPr>
      <w:i/>
      <w:iCs/>
      <w:color w:val="1A3050" w:themeColor="accent1"/>
    </w:rPr>
  </w:style>
  <w:style w:type="table" w:styleId="Tabellmed3D-effekter1">
    <w:name w:val="Table 3D effects 1"/>
    <w:basedOn w:val="Normaltabell"/>
    <w:uiPriority w:val="99"/>
    <w:semiHidden/>
    <w:unhideWhenUsed/>
    <w:rsid w:val="00F840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40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40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40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40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40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40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40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40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40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40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40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40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40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40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40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40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40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40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40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40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40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40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40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40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840C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840C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840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40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40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33145FD9448C7BAF36BE0DA80BA4E"/>
        <w:category>
          <w:name w:val="Allmänt"/>
          <w:gallery w:val="placeholder"/>
        </w:category>
        <w:types>
          <w:type w:val="bbPlcHdr"/>
        </w:types>
        <w:behaviors>
          <w:behavior w:val="content"/>
        </w:behaviors>
        <w:guid w:val="{91815984-7BF3-4F2E-BB71-6BD7E2FA26A2}"/>
      </w:docPartPr>
      <w:docPartBody>
        <w:p w:rsidR="006E4B00" w:rsidRDefault="009C5B7D" w:rsidP="009C5B7D">
          <w:pPr>
            <w:pStyle w:val="E8633145FD9448C7BAF36BE0DA80BA4E"/>
          </w:pPr>
          <w:r>
            <w:rPr>
              <w:rStyle w:val="Platshllartext"/>
            </w:rPr>
            <w:t xml:space="preserve"> </w:t>
          </w:r>
        </w:p>
      </w:docPartBody>
    </w:docPart>
    <w:docPart>
      <w:docPartPr>
        <w:name w:val="6AC32D4DC476465F8708DF2A5F3BD041"/>
        <w:category>
          <w:name w:val="Allmänt"/>
          <w:gallery w:val="placeholder"/>
        </w:category>
        <w:types>
          <w:type w:val="bbPlcHdr"/>
        </w:types>
        <w:behaviors>
          <w:behavior w:val="content"/>
        </w:behaviors>
        <w:guid w:val="{D8EFB243-27B0-4283-8B7B-AD4C8CB2394F}"/>
      </w:docPartPr>
      <w:docPartBody>
        <w:p w:rsidR="006E4B00" w:rsidRDefault="009C5B7D" w:rsidP="009C5B7D">
          <w:pPr>
            <w:pStyle w:val="6AC32D4DC476465F8708DF2A5F3BD041"/>
          </w:pPr>
          <w:r>
            <w:rPr>
              <w:rStyle w:val="Platshllartext"/>
            </w:rPr>
            <w:t xml:space="preserve"> </w:t>
          </w:r>
        </w:p>
      </w:docPartBody>
    </w:docPart>
    <w:docPart>
      <w:docPartPr>
        <w:name w:val="CD9FFFE467854B4F8B733F5791A81993"/>
        <w:category>
          <w:name w:val="Allmänt"/>
          <w:gallery w:val="placeholder"/>
        </w:category>
        <w:types>
          <w:type w:val="bbPlcHdr"/>
        </w:types>
        <w:behaviors>
          <w:behavior w:val="content"/>
        </w:behaviors>
        <w:guid w:val="{6D102F55-9655-47AC-BAFC-6BA208F04CF9}"/>
      </w:docPartPr>
      <w:docPartBody>
        <w:p w:rsidR="006E4B00" w:rsidRDefault="009C5B7D" w:rsidP="009C5B7D">
          <w:pPr>
            <w:pStyle w:val="CD9FFFE467854B4F8B733F5791A81993"/>
          </w:pPr>
          <w:r>
            <w:rPr>
              <w:rStyle w:val="Platshllartext"/>
            </w:rPr>
            <w:t xml:space="preserve"> </w:t>
          </w:r>
        </w:p>
      </w:docPartBody>
    </w:docPart>
    <w:docPart>
      <w:docPartPr>
        <w:name w:val="39B9284A8F4F40519D8BCCBD143640DC"/>
        <w:category>
          <w:name w:val="Allmänt"/>
          <w:gallery w:val="placeholder"/>
        </w:category>
        <w:types>
          <w:type w:val="bbPlcHdr"/>
        </w:types>
        <w:behaviors>
          <w:behavior w:val="content"/>
        </w:behaviors>
        <w:guid w:val="{1FBF6638-B63F-4589-ACDE-2B58F5004318}"/>
      </w:docPartPr>
      <w:docPartBody>
        <w:p w:rsidR="006E4B00" w:rsidRDefault="009C5B7D" w:rsidP="009C5B7D">
          <w:pPr>
            <w:pStyle w:val="39B9284A8F4F40519D8BCCBD143640DC"/>
          </w:pPr>
          <w:r>
            <w:rPr>
              <w:rStyle w:val="Platshllartext"/>
            </w:rPr>
            <w:t xml:space="preserve"> </w:t>
          </w:r>
        </w:p>
      </w:docPartBody>
    </w:docPart>
    <w:docPart>
      <w:docPartPr>
        <w:name w:val="AA2F717666CB497F91932C9BCFD0DA6A"/>
        <w:category>
          <w:name w:val="Allmänt"/>
          <w:gallery w:val="placeholder"/>
        </w:category>
        <w:types>
          <w:type w:val="bbPlcHdr"/>
        </w:types>
        <w:behaviors>
          <w:behavior w:val="content"/>
        </w:behaviors>
        <w:guid w:val="{03AA4979-2F8C-4F55-848B-70CAC7DF9821}"/>
      </w:docPartPr>
      <w:docPartBody>
        <w:p w:rsidR="006E4B00" w:rsidRDefault="009C5B7D" w:rsidP="009C5B7D">
          <w:pPr>
            <w:pStyle w:val="AA2F717666CB497F91932C9BCFD0DA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7D"/>
    <w:rsid w:val="003A2037"/>
    <w:rsid w:val="006E4B00"/>
    <w:rsid w:val="009C5B7D"/>
    <w:rsid w:val="00D00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20FA05F0A14881AABDAAD05CA9C6F8">
    <w:name w:val="0520FA05F0A14881AABDAAD05CA9C6F8"/>
    <w:rsid w:val="009C5B7D"/>
  </w:style>
  <w:style w:type="character" w:styleId="Platshllartext">
    <w:name w:val="Placeholder Text"/>
    <w:basedOn w:val="Standardstycketeckensnitt"/>
    <w:uiPriority w:val="99"/>
    <w:semiHidden/>
    <w:rsid w:val="009C5B7D"/>
    <w:rPr>
      <w:noProof w:val="0"/>
      <w:color w:val="808080"/>
    </w:rPr>
  </w:style>
  <w:style w:type="paragraph" w:customStyle="1" w:styleId="105430B9DE86471B9139EA814C11FF4C">
    <w:name w:val="105430B9DE86471B9139EA814C11FF4C"/>
    <w:rsid w:val="009C5B7D"/>
  </w:style>
  <w:style w:type="paragraph" w:customStyle="1" w:styleId="ADACDFA5D35948FB8CB84E259BC3DDD4">
    <w:name w:val="ADACDFA5D35948FB8CB84E259BC3DDD4"/>
    <w:rsid w:val="009C5B7D"/>
  </w:style>
  <w:style w:type="paragraph" w:customStyle="1" w:styleId="A726E0DA9E1B4028AC595193F6313341">
    <w:name w:val="A726E0DA9E1B4028AC595193F6313341"/>
    <w:rsid w:val="009C5B7D"/>
  </w:style>
  <w:style w:type="paragraph" w:customStyle="1" w:styleId="E8633145FD9448C7BAF36BE0DA80BA4E">
    <w:name w:val="E8633145FD9448C7BAF36BE0DA80BA4E"/>
    <w:rsid w:val="009C5B7D"/>
  </w:style>
  <w:style w:type="paragraph" w:customStyle="1" w:styleId="6AC32D4DC476465F8708DF2A5F3BD041">
    <w:name w:val="6AC32D4DC476465F8708DF2A5F3BD041"/>
    <w:rsid w:val="009C5B7D"/>
  </w:style>
  <w:style w:type="paragraph" w:customStyle="1" w:styleId="93881812DF3646129C8B1EB594DB2AFD">
    <w:name w:val="93881812DF3646129C8B1EB594DB2AFD"/>
    <w:rsid w:val="009C5B7D"/>
  </w:style>
  <w:style w:type="paragraph" w:customStyle="1" w:styleId="A5336364282944CDAA65DA4847853153">
    <w:name w:val="A5336364282944CDAA65DA4847853153"/>
    <w:rsid w:val="009C5B7D"/>
  </w:style>
  <w:style w:type="paragraph" w:customStyle="1" w:styleId="415CB19B139349BCBEDE6E2E755F0746">
    <w:name w:val="415CB19B139349BCBEDE6E2E755F0746"/>
    <w:rsid w:val="009C5B7D"/>
  </w:style>
  <w:style w:type="paragraph" w:customStyle="1" w:styleId="CD9FFFE467854B4F8B733F5791A81993">
    <w:name w:val="CD9FFFE467854B4F8B733F5791A81993"/>
    <w:rsid w:val="009C5B7D"/>
  </w:style>
  <w:style w:type="paragraph" w:customStyle="1" w:styleId="39B9284A8F4F40519D8BCCBD143640DC">
    <w:name w:val="39B9284A8F4F40519D8BCCBD143640DC"/>
    <w:rsid w:val="009C5B7D"/>
  </w:style>
  <w:style w:type="paragraph" w:customStyle="1" w:styleId="0379B0C3DE884ACAA95C8CDE16D472EC">
    <w:name w:val="0379B0C3DE884ACAA95C8CDE16D472EC"/>
    <w:rsid w:val="009C5B7D"/>
  </w:style>
  <w:style w:type="paragraph" w:customStyle="1" w:styleId="27D7DF9CDFE14E989E0DE2A43FE4037E">
    <w:name w:val="27D7DF9CDFE14E989E0DE2A43FE4037E"/>
    <w:rsid w:val="009C5B7D"/>
  </w:style>
  <w:style w:type="paragraph" w:customStyle="1" w:styleId="328F8C1E5C7B4F28AE7C4BE737DA91DD">
    <w:name w:val="328F8C1E5C7B4F28AE7C4BE737DA91DD"/>
    <w:rsid w:val="009C5B7D"/>
  </w:style>
  <w:style w:type="paragraph" w:customStyle="1" w:styleId="3753049BE1B04EF984CD4DBFB5B242CB">
    <w:name w:val="3753049BE1B04EF984CD4DBFB5B242CB"/>
    <w:rsid w:val="009C5B7D"/>
  </w:style>
  <w:style w:type="paragraph" w:customStyle="1" w:styleId="22E4C154323F42CD907D2F8DB494CADA">
    <w:name w:val="22E4C154323F42CD907D2F8DB494CADA"/>
    <w:rsid w:val="009C5B7D"/>
  </w:style>
  <w:style w:type="paragraph" w:customStyle="1" w:styleId="AA2F717666CB497F91932C9BCFD0DA6A">
    <w:name w:val="AA2F717666CB497F91932C9BCFD0DA6A"/>
    <w:rsid w:val="009C5B7D"/>
  </w:style>
  <w:style w:type="paragraph" w:customStyle="1" w:styleId="4DC7C0D262204C4F9B10494EB3B3458E">
    <w:name w:val="4DC7C0D262204C4F9B10494EB3B3458E"/>
    <w:rsid w:val="009C5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9898a3ce-f061-4fa7-942a-a8948807e04c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2019-10-09T00:00:00</HeaderDate>
    <Office/>
    <Dnr>Fi2019/03282/S2</Dnr>
    <ParagrafNr/>
    <DocumentTitle/>
    <VisitingAddress/>
    <Extra1/>
    <Extra2/>
    <Extra3>Lars-Arne Staxäng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55691-DA5D-4377-BB7A-99FB8BE0052A}"/>
</file>

<file path=customXml/itemProps2.xml><?xml version="1.0" encoding="utf-8"?>
<ds:datastoreItem xmlns:ds="http://schemas.openxmlformats.org/officeDocument/2006/customXml" ds:itemID="{341CB3A9-35F7-4ACA-9802-F60441341882}"/>
</file>

<file path=customXml/itemProps3.xml><?xml version="1.0" encoding="utf-8"?>
<ds:datastoreItem xmlns:ds="http://schemas.openxmlformats.org/officeDocument/2006/customXml" ds:itemID="{B3C61C3C-4294-48CA-9807-6363B1AAE27F}"/>
</file>

<file path=customXml/itemProps4.xml><?xml version="1.0" encoding="utf-8"?>
<ds:datastoreItem xmlns:ds="http://schemas.openxmlformats.org/officeDocument/2006/customXml" ds:itemID="{783D69D0-BECA-47E6-9D72-8B8CE148F2A5}"/>
</file>

<file path=customXml/itemProps5.xml><?xml version="1.0" encoding="utf-8"?>
<ds:datastoreItem xmlns:ds="http://schemas.openxmlformats.org/officeDocument/2006/customXml" ds:itemID="{A0496DDE-1370-4DD8-A615-B2584E649E91}"/>
</file>

<file path=customXml/itemProps6.xml><?xml version="1.0" encoding="utf-8"?>
<ds:datastoreItem xmlns:ds="http://schemas.openxmlformats.org/officeDocument/2006/customXml" ds:itemID="{341CB3A9-35F7-4ACA-9802-F60441341882}"/>
</file>

<file path=customXml/itemProps7.xml><?xml version="1.0" encoding="utf-8"?>
<ds:datastoreItem xmlns:ds="http://schemas.openxmlformats.org/officeDocument/2006/customXml" ds:itemID="{4FEFA821-860D-4318-BE21-2A84D7F06010}"/>
</file>

<file path=customXml/itemProps8.xml><?xml version="1.0" encoding="utf-8"?>
<ds:datastoreItem xmlns:ds="http://schemas.openxmlformats.org/officeDocument/2006/customXml" ds:itemID="{17BF7ED8-2E08-4BB9-9DA1-2A5CB08E6EAA}"/>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59.docx</dc:title>
  <dc:subject/>
  <dc:creator/>
  <cp:keywords/>
  <dc:description/>
  <cp:lastModifiedBy/>
  <cp:revision>1</cp:revision>
  <dcterms:created xsi:type="dcterms:W3CDTF">2019-10-09T08:43:00Z</dcterms:created>
  <dcterms:modified xsi:type="dcterms:W3CDTF">2019-10-09T08:43:00Z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9c5ed92d-97c9-463b-a588-424575fa105a</vt:lpwstr>
  </property>
</Properties>
</file>