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B468F" w14:textId="0E5524FE" w:rsidR="00EA3921" w:rsidRPr="005E33F7" w:rsidRDefault="00444043" w:rsidP="00EA3921">
      <w:pPr>
        <w:pStyle w:val="Rubrik"/>
      </w:pPr>
      <w:bookmarkStart w:id="0" w:name="Start"/>
      <w:bookmarkEnd w:id="0"/>
      <w:r>
        <w:t>Svar på fråga 2020/21:</w:t>
      </w:r>
      <w:r w:rsidRPr="00444043">
        <w:t>2892</w:t>
      </w:r>
      <w:r>
        <w:t xml:space="preserve"> av Björn Söder (SD)</w:t>
      </w:r>
      <w:r>
        <w:br/>
      </w:r>
      <w:r w:rsidRPr="00444043">
        <w:t>Lång analystid vid NFC</w:t>
      </w:r>
      <w:r w:rsidR="00EA3921">
        <w:t xml:space="preserve"> </w:t>
      </w:r>
      <w:r w:rsidR="00EA3921" w:rsidRPr="005E33F7">
        <w:t>och 2020/21:</w:t>
      </w:r>
      <w:r w:rsidR="00EA3921" w:rsidRPr="005E33F7">
        <w:t xml:space="preserve">2953 av </w:t>
      </w:r>
      <w:proofErr w:type="spellStart"/>
      <w:r w:rsidR="00EA3921" w:rsidRPr="005E33F7">
        <w:t>Boriana</w:t>
      </w:r>
      <w:proofErr w:type="spellEnd"/>
      <w:r w:rsidR="00EA3921" w:rsidRPr="005E33F7">
        <w:t xml:space="preserve"> Åberg (M)</w:t>
      </w:r>
    </w:p>
    <w:p w14:paraId="57E0CA76" w14:textId="287EAC33" w:rsidR="00444043" w:rsidRDefault="00EA3921" w:rsidP="00EA3921">
      <w:pPr>
        <w:pStyle w:val="Rubrik"/>
      </w:pPr>
      <w:r w:rsidRPr="005E33F7">
        <w:t>Handläggningstiderna vid Nationellt forensiskt centrum</w:t>
      </w:r>
    </w:p>
    <w:p w14:paraId="5789B130" w14:textId="61D40AB2" w:rsidR="00444043" w:rsidRDefault="00444043" w:rsidP="00444043">
      <w:pPr>
        <w:pStyle w:val="Brdtext"/>
      </w:pPr>
      <w:r>
        <w:t xml:space="preserve">Björn Söder har frågat mig om jag avser </w:t>
      </w:r>
      <w:r w:rsidR="00EA1AE8">
        <w:t xml:space="preserve">att </w:t>
      </w:r>
      <w:r>
        <w:t>vidta några särskilda åtgärder för att förkorta analystiderna vid N</w:t>
      </w:r>
      <w:r w:rsidR="00EA1AE8">
        <w:t>ationellt forensiskt centrum, NFC.</w:t>
      </w:r>
      <w:r w:rsidR="00EA3921" w:rsidRPr="00EA3921">
        <w:t xml:space="preserve"> </w:t>
      </w:r>
      <w:proofErr w:type="spellStart"/>
      <w:r w:rsidR="00EA3921" w:rsidRPr="005E33F7">
        <w:t>Boriana</w:t>
      </w:r>
      <w:proofErr w:type="spellEnd"/>
      <w:r w:rsidR="00EA3921" w:rsidRPr="005E33F7">
        <w:t xml:space="preserve"> Åberg har frågat mig vilka åtgärder jag tänker vidta för att </w:t>
      </w:r>
      <w:proofErr w:type="spellStart"/>
      <w:r w:rsidR="00EA3921" w:rsidRPr="005E33F7">
        <w:t>NFC:s</w:t>
      </w:r>
      <w:proofErr w:type="spellEnd"/>
      <w:r w:rsidR="00EA3921" w:rsidRPr="005E33F7">
        <w:t xml:space="preserve"> analyser ska ske inom rimliga tidsgränser.</w:t>
      </w:r>
    </w:p>
    <w:p w14:paraId="334527E2" w14:textId="4385B64C" w:rsidR="00C90D2B" w:rsidRDefault="00CC631B" w:rsidP="00CC631B">
      <w:pPr>
        <w:pStyle w:val="Brdtext"/>
      </w:pPr>
      <w:r>
        <w:t xml:space="preserve">Det är viktigt att hanteringen av forensiska undersökningar </w:t>
      </w:r>
      <w:r w:rsidR="00EA1AE8">
        <w:t>vid</w:t>
      </w:r>
      <w:r>
        <w:t xml:space="preserve"> NFC inte leder till att brottsutredningar blir omotiverat långa. </w:t>
      </w:r>
      <w:r w:rsidR="00EB0028">
        <w:t xml:space="preserve">Polismyndigheten har </w:t>
      </w:r>
      <w:r>
        <w:t xml:space="preserve">under flera år </w:t>
      </w:r>
      <w:r w:rsidR="00EB0028">
        <w:t xml:space="preserve">tilldelats </w:t>
      </w:r>
      <w:r>
        <w:t>ökade medel vilket gjort att NFC har kunnat utöka sin bemanning. Antalet anställda uppgick i april 2021 ti</w:t>
      </w:r>
      <w:r w:rsidR="00E32663">
        <w:t>ll 646 personer</w:t>
      </w:r>
      <w:r w:rsidR="00126729">
        <w:t xml:space="preserve">, vilket är en ökning med 53 procent i förhållande till </w:t>
      </w:r>
      <w:r w:rsidR="006D72B9">
        <w:t xml:space="preserve">ingången av 2016 och </w:t>
      </w:r>
      <w:r w:rsidR="00126729">
        <w:t>regeringens startpunkt för målet om 10 000 fler polisanställda</w:t>
      </w:r>
      <w:r w:rsidR="006D72B9">
        <w:t xml:space="preserve"> till och med 2024.</w:t>
      </w:r>
    </w:p>
    <w:p w14:paraId="3CC92A4A" w14:textId="56E821DD" w:rsidR="00CC631B" w:rsidRDefault="00CC631B" w:rsidP="00CC631B">
      <w:pPr>
        <w:pStyle w:val="Brdtext"/>
      </w:pPr>
      <w:r>
        <w:t xml:space="preserve">NFC har </w:t>
      </w:r>
      <w:r w:rsidR="00EA1AE8">
        <w:t xml:space="preserve">en utmanande arbetssituation </w:t>
      </w:r>
      <w:r>
        <w:t xml:space="preserve">genom att inflödet av ärenden </w:t>
      </w:r>
      <w:r w:rsidR="00EA1AE8">
        <w:t xml:space="preserve">kontinuerligt har ökat </w:t>
      </w:r>
      <w:r>
        <w:t>samtidigt som också en allt större andel av ärendena är komplexa och kräver flera olika typer av analyser. Trycket på NFC ökade ytterligare under slutet av förra året då polisen drog igång flera större utredningar</w:t>
      </w:r>
      <w:r w:rsidR="00EA1AE8">
        <w:t xml:space="preserve">, </w:t>
      </w:r>
      <w:r>
        <w:t xml:space="preserve">bland annat </w:t>
      </w:r>
      <w:r w:rsidR="00EA1AE8">
        <w:t xml:space="preserve">till följd av den särskilda händelsen </w:t>
      </w:r>
      <w:r>
        <w:t>Rimfrost</w:t>
      </w:r>
      <w:r w:rsidR="005B2BCE">
        <w:t xml:space="preserve"> </w:t>
      </w:r>
      <w:r w:rsidR="00C90D2B">
        <w:t>och</w:t>
      </w:r>
      <w:r w:rsidR="005B2BCE">
        <w:t xml:space="preserve"> tillgängliggörandet av </w:t>
      </w:r>
      <w:r w:rsidR="00EA1AE8">
        <w:t>m</w:t>
      </w:r>
      <w:r>
        <w:t xml:space="preserve">aterial från </w:t>
      </w:r>
      <w:r w:rsidR="00403BEB">
        <w:t xml:space="preserve">kommunikationsplattformen </w:t>
      </w:r>
      <w:proofErr w:type="spellStart"/>
      <w:r>
        <w:t>Encrochat</w:t>
      </w:r>
      <w:proofErr w:type="spellEnd"/>
      <w:r>
        <w:t>.</w:t>
      </w:r>
    </w:p>
    <w:p w14:paraId="654A5184" w14:textId="656BBC6A" w:rsidR="00444043" w:rsidRDefault="006D72B9" w:rsidP="00CC631B">
      <w:pPr>
        <w:pStyle w:val="Brdtext"/>
      </w:pPr>
      <w:r w:rsidRPr="006D72B9">
        <w:t xml:space="preserve">Vid årsskiftet inledde NFC en så kallad särskild insats med målet att </w:t>
      </w:r>
      <w:r w:rsidR="006F65A4">
        <w:t>för</w:t>
      </w:r>
      <w:r w:rsidRPr="006D72B9">
        <w:t xml:space="preserve">korta handläggningstiderna i de mest prioriterade utredningarna, </w:t>
      </w:r>
      <w:proofErr w:type="gramStart"/>
      <w:r w:rsidRPr="006D72B9">
        <w:t>t</w:t>
      </w:r>
      <w:r w:rsidR="006F65A4">
        <w:t>.ex.</w:t>
      </w:r>
      <w:proofErr w:type="gramEnd"/>
      <w:r w:rsidRPr="006D72B9">
        <w:t xml:space="preserve"> </w:t>
      </w:r>
      <w:r w:rsidR="006F65A4">
        <w:t xml:space="preserve">gällande </w:t>
      </w:r>
      <w:r w:rsidRPr="006D72B9">
        <w:t xml:space="preserve">grova brott </w:t>
      </w:r>
      <w:r>
        <w:t>och</w:t>
      </w:r>
      <w:r w:rsidRPr="006D72B9">
        <w:t xml:space="preserve"> </w:t>
      </w:r>
      <w:r>
        <w:t xml:space="preserve">brott med särskilt utsatta </w:t>
      </w:r>
      <w:r w:rsidRPr="006D72B9">
        <w:t>brottsoff</w:t>
      </w:r>
      <w:r>
        <w:t>er</w:t>
      </w:r>
      <w:r w:rsidRPr="006D72B9">
        <w:t xml:space="preserve">. </w:t>
      </w:r>
      <w:r w:rsidR="00CC631B">
        <w:t xml:space="preserve">Det pågår </w:t>
      </w:r>
      <w:r w:rsidR="006F65A4">
        <w:t xml:space="preserve">också </w:t>
      </w:r>
      <w:r w:rsidR="00CC631B">
        <w:t xml:space="preserve">en utbyggnad av </w:t>
      </w:r>
      <w:proofErr w:type="spellStart"/>
      <w:r w:rsidR="00CC631B">
        <w:t>NFC:s</w:t>
      </w:r>
      <w:proofErr w:type="spellEnd"/>
      <w:r w:rsidR="00CC631B">
        <w:t xml:space="preserve"> verksamhet på flera orter i landet, vilket på sikt förväntas korta handläggningstiderna.</w:t>
      </w:r>
    </w:p>
    <w:p w14:paraId="175A70AA" w14:textId="0CED38D3" w:rsidR="00CC631B" w:rsidRDefault="00C90D2B" w:rsidP="00CC631B">
      <w:pPr>
        <w:pStyle w:val="Brdtext"/>
      </w:pPr>
      <w:r>
        <w:lastRenderedPageBreak/>
        <w:t xml:space="preserve">Regeringens utbyggnad av Polismyndigheten fortsätter med full kraft. </w:t>
      </w:r>
      <w:r w:rsidR="00CC631B">
        <w:t>Jag förutsätter att Polismyndigheten kontinuerligt har en intern di</w:t>
      </w:r>
      <w:r>
        <w:t>alog</w:t>
      </w:r>
      <w:r w:rsidR="00CC631B">
        <w:t xml:space="preserve"> om vilka behov som finns av forensiskt stöd och hur NFC på bästa sätt ska kunna möta det behovet.</w:t>
      </w:r>
      <w:r w:rsidR="000A1B03" w:rsidRPr="000A1B03">
        <w:t xml:space="preserve"> </w:t>
      </w:r>
      <w:r w:rsidR="000A1B03">
        <w:t>J</w:t>
      </w:r>
      <w:r w:rsidR="000A1B03" w:rsidRPr="000A1B03">
        <w:t>ag kommer att fortsätta följa frågan noga</w:t>
      </w:r>
      <w:r w:rsidR="000A1B03">
        <w:t>.</w:t>
      </w:r>
    </w:p>
    <w:p w14:paraId="585F59B3" w14:textId="33519D4B" w:rsidR="00444043" w:rsidRDefault="00444043" w:rsidP="006A12F1">
      <w:pPr>
        <w:pStyle w:val="Brdtext"/>
      </w:pPr>
      <w:r>
        <w:t xml:space="preserve">Stockholm den </w:t>
      </w:r>
      <w:sdt>
        <w:sdtPr>
          <w:id w:val="-1225218591"/>
          <w:placeholder>
            <w:docPart w:val="763F3BDC4C2446969DE8D0D41C8A6074"/>
          </w:placeholder>
          <w:dataBinding w:prefixMappings="xmlns:ns0='http://lp/documentinfo/RK' " w:xpath="/ns0:DocumentInfo[1]/ns0:BaseInfo[1]/ns0:HeaderDate[1]" w:storeItemID="{0C898EB4-F2F2-43A5-BB31-7E0C803C3D9E}"/>
          <w:date w:fullDate="2021-05-26T00:00:00Z">
            <w:dateFormat w:val="d MMMM yyyy"/>
            <w:lid w:val="sv-SE"/>
            <w:storeMappedDataAs w:val="dateTime"/>
            <w:calendar w:val="gregorian"/>
          </w:date>
        </w:sdtPr>
        <w:sdtEndPr/>
        <w:sdtContent>
          <w:r>
            <w:t>26 maj 2021</w:t>
          </w:r>
        </w:sdtContent>
      </w:sdt>
    </w:p>
    <w:p w14:paraId="5D010B02" w14:textId="77777777" w:rsidR="00444043" w:rsidRDefault="00444043" w:rsidP="004E7A8F">
      <w:pPr>
        <w:pStyle w:val="Brdtextutanavstnd"/>
      </w:pPr>
    </w:p>
    <w:p w14:paraId="0C10238C" w14:textId="77777777" w:rsidR="00444043" w:rsidRDefault="00444043" w:rsidP="004E7A8F">
      <w:pPr>
        <w:pStyle w:val="Brdtextutanavstnd"/>
      </w:pPr>
    </w:p>
    <w:p w14:paraId="623060D6" w14:textId="77777777" w:rsidR="00444043" w:rsidRDefault="00444043" w:rsidP="004E7A8F">
      <w:pPr>
        <w:pStyle w:val="Brdtextutanavstnd"/>
      </w:pPr>
    </w:p>
    <w:p w14:paraId="74FFEDAC" w14:textId="1A8D0C4D" w:rsidR="00444043" w:rsidRDefault="00444043" w:rsidP="00422A41">
      <w:pPr>
        <w:pStyle w:val="Brdtext"/>
      </w:pPr>
      <w:r>
        <w:t>Mikael Damberg</w:t>
      </w:r>
    </w:p>
    <w:p w14:paraId="65C3F412" w14:textId="65B8F0DA" w:rsidR="00444043" w:rsidRPr="00DB48AB" w:rsidRDefault="00444043" w:rsidP="00DB48AB">
      <w:pPr>
        <w:pStyle w:val="Brdtext"/>
      </w:pPr>
    </w:p>
    <w:sectPr w:rsidR="0044404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BB8C2" w14:textId="77777777" w:rsidR="00444043" w:rsidRDefault="00444043" w:rsidP="00A87A54">
      <w:pPr>
        <w:spacing w:after="0" w:line="240" w:lineRule="auto"/>
      </w:pPr>
      <w:r>
        <w:separator/>
      </w:r>
    </w:p>
  </w:endnote>
  <w:endnote w:type="continuationSeparator" w:id="0">
    <w:p w14:paraId="09698684" w14:textId="77777777" w:rsidR="00444043" w:rsidRDefault="004440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55848D" w14:textId="77777777" w:rsidTr="006A26EC">
      <w:trPr>
        <w:trHeight w:val="227"/>
        <w:jc w:val="right"/>
      </w:trPr>
      <w:tc>
        <w:tcPr>
          <w:tcW w:w="708" w:type="dxa"/>
          <w:vAlign w:val="bottom"/>
        </w:tcPr>
        <w:p w14:paraId="295B8DA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733F4E" w14:textId="77777777" w:rsidTr="006A26EC">
      <w:trPr>
        <w:trHeight w:val="850"/>
        <w:jc w:val="right"/>
      </w:trPr>
      <w:tc>
        <w:tcPr>
          <w:tcW w:w="708" w:type="dxa"/>
          <w:vAlign w:val="bottom"/>
        </w:tcPr>
        <w:p w14:paraId="43CAE300" w14:textId="77777777" w:rsidR="005606BC" w:rsidRPr="00347E11" w:rsidRDefault="005606BC" w:rsidP="005606BC">
          <w:pPr>
            <w:pStyle w:val="Sidfot"/>
            <w:spacing w:line="276" w:lineRule="auto"/>
            <w:jc w:val="right"/>
          </w:pPr>
        </w:p>
      </w:tc>
    </w:tr>
  </w:tbl>
  <w:p w14:paraId="3550780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C9B127" w14:textId="77777777" w:rsidTr="001F4302">
      <w:trPr>
        <w:trHeight w:val="510"/>
      </w:trPr>
      <w:tc>
        <w:tcPr>
          <w:tcW w:w="8525" w:type="dxa"/>
          <w:gridSpan w:val="2"/>
          <w:vAlign w:val="bottom"/>
        </w:tcPr>
        <w:p w14:paraId="48128D76" w14:textId="77777777" w:rsidR="00347E11" w:rsidRPr="00347E11" w:rsidRDefault="00347E11" w:rsidP="00347E11">
          <w:pPr>
            <w:pStyle w:val="Sidfot"/>
            <w:rPr>
              <w:sz w:val="8"/>
            </w:rPr>
          </w:pPr>
        </w:p>
      </w:tc>
    </w:tr>
    <w:tr w:rsidR="00093408" w:rsidRPr="00EE3C0F" w14:paraId="76C12F52" w14:textId="77777777" w:rsidTr="00C26068">
      <w:trPr>
        <w:trHeight w:val="227"/>
      </w:trPr>
      <w:tc>
        <w:tcPr>
          <w:tcW w:w="4074" w:type="dxa"/>
        </w:tcPr>
        <w:p w14:paraId="769DCB01" w14:textId="77777777" w:rsidR="00347E11" w:rsidRPr="00F53AEA" w:rsidRDefault="00347E11" w:rsidP="00C26068">
          <w:pPr>
            <w:pStyle w:val="Sidfot"/>
            <w:spacing w:line="276" w:lineRule="auto"/>
          </w:pPr>
        </w:p>
      </w:tc>
      <w:tc>
        <w:tcPr>
          <w:tcW w:w="4451" w:type="dxa"/>
        </w:tcPr>
        <w:p w14:paraId="1E81DB27" w14:textId="77777777" w:rsidR="00093408" w:rsidRPr="00F53AEA" w:rsidRDefault="00093408" w:rsidP="00F53AEA">
          <w:pPr>
            <w:pStyle w:val="Sidfot"/>
            <w:spacing w:line="276" w:lineRule="auto"/>
          </w:pPr>
        </w:p>
      </w:tc>
    </w:tr>
  </w:tbl>
  <w:p w14:paraId="6C4159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8EDBE" w14:textId="77777777" w:rsidR="00444043" w:rsidRDefault="00444043" w:rsidP="00A87A54">
      <w:pPr>
        <w:spacing w:after="0" w:line="240" w:lineRule="auto"/>
      </w:pPr>
      <w:r>
        <w:separator/>
      </w:r>
    </w:p>
  </w:footnote>
  <w:footnote w:type="continuationSeparator" w:id="0">
    <w:p w14:paraId="5BFAD42F" w14:textId="77777777" w:rsidR="00444043" w:rsidRDefault="004440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44043" w14:paraId="490CCCE1" w14:textId="77777777" w:rsidTr="00C93EBA">
      <w:trPr>
        <w:trHeight w:val="227"/>
      </w:trPr>
      <w:tc>
        <w:tcPr>
          <w:tcW w:w="5534" w:type="dxa"/>
        </w:tcPr>
        <w:p w14:paraId="5E09785A" w14:textId="77777777" w:rsidR="00444043" w:rsidRPr="007D73AB" w:rsidRDefault="00444043">
          <w:pPr>
            <w:pStyle w:val="Sidhuvud"/>
          </w:pPr>
        </w:p>
      </w:tc>
      <w:tc>
        <w:tcPr>
          <w:tcW w:w="3170" w:type="dxa"/>
          <w:vAlign w:val="bottom"/>
        </w:tcPr>
        <w:p w14:paraId="2C5AF308" w14:textId="77777777" w:rsidR="00444043" w:rsidRPr="007D73AB" w:rsidRDefault="00444043" w:rsidP="00340DE0">
          <w:pPr>
            <w:pStyle w:val="Sidhuvud"/>
          </w:pPr>
        </w:p>
      </w:tc>
      <w:tc>
        <w:tcPr>
          <w:tcW w:w="1134" w:type="dxa"/>
        </w:tcPr>
        <w:p w14:paraId="382A47AF" w14:textId="77777777" w:rsidR="00444043" w:rsidRDefault="00444043" w:rsidP="005A703A">
          <w:pPr>
            <w:pStyle w:val="Sidhuvud"/>
          </w:pPr>
        </w:p>
      </w:tc>
    </w:tr>
    <w:tr w:rsidR="00444043" w14:paraId="341F626E" w14:textId="77777777" w:rsidTr="00C93EBA">
      <w:trPr>
        <w:trHeight w:val="1928"/>
      </w:trPr>
      <w:tc>
        <w:tcPr>
          <w:tcW w:w="5534" w:type="dxa"/>
        </w:tcPr>
        <w:p w14:paraId="0B1CB872" w14:textId="77777777" w:rsidR="00444043" w:rsidRPr="00340DE0" w:rsidRDefault="00444043" w:rsidP="00340DE0">
          <w:pPr>
            <w:pStyle w:val="Sidhuvud"/>
          </w:pPr>
          <w:r>
            <w:rPr>
              <w:noProof/>
            </w:rPr>
            <w:drawing>
              <wp:inline distT="0" distB="0" distL="0" distR="0" wp14:anchorId="66CB57E6" wp14:editId="21F7F83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7DCA5AF" w14:textId="77777777" w:rsidR="00444043" w:rsidRPr="00710A6C" w:rsidRDefault="00444043" w:rsidP="00EE3C0F">
          <w:pPr>
            <w:pStyle w:val="Sidhuvud"/>
            <w:rPr>
              <w:b/>
            </w:rPr>
          </w:pPr>
        </w:p>
        <w:p w14:paraId="16CD143A" w14:textId="77777777" w:rsidR="00444043" w:rsidRDefault="00444043" w:rsidP="00EE3C0F">
          <w:pPr>
            <w:pStyle w:val="Sidhuvud"/>
          </w:pPr>
        </w:p>
        <w:p w14:paraId="548DACE4" w14:textId="77777777" w:rsidR="00444043" w:rsidRDefault="00444043" w:rsidP="00EE3C0F">
          <w:pPr>
            <w:pStyle w:val="Sidhuvud"/>
          </w:pPr>
        </w:p>
        <w:p w14:paraId="5A2E8D07" w14:textId="77777777" w:rsidR="00444043" w:rsidRDefault="00444043" w:rsidP="00EE3C0F">
          <w:pPr>
            <w:pStyle w:val="Sidhuvud"/>
          </w:pPr>
        </w:p>
        <w:sdt>
          <w:sdtPr>
            <w:alias w:val="Dnr"/>
            <w:tag w:val="ccRKShow_Dnr"/>
            <w:id w:val="-829283628"/>
            <w:placeholder>
              <w:docPart w:val="1ED7070539BB4BA1BAC07F98E56E4302"/>
            </w:placeholder>
            <w:dataBinding w:prefixMappings="xmlns:ns0='http://lp/documentinfo/RK' " w:xpath="/ns0:DocumentInfo[1]/ns0:BaseInfo[1]/ns0:Dnr[1]" w:storeItemID="{0C898EB4-F2F2-43A5-BB31-7E0C803C3D9E}"/>
            <w:text/>
          </w:sdtPr>
          <w:sdtContent>
            <w:p w14:paraId="46E53C74" w14:textId="18FEB11D" w:rsidR="00444043" w:rsidRDefault="002A60A8" w:rsidP="00EE3C0F">
              <w:pPr>
                <w:pStyle w:val="Sidhuvud"/>
              </w:pPr>
              <w:r w:rsidRPr="005E33F7">
                <w:t>Ju2021/01988</w:t>
              </w:r>
            </w:p>
          </w:sdtContent>
        </w:sdt>
        <w:sdt>
          <w:sdtPr>
            <w:alias w:val="DocNumber"/>
            <w:tag w:val="DocNumber"/>
            <w:id w:val="1726028884"/>
            <w:placeholder>
              <w:docPart w:val="C8D46024660F433098056F6F142282E5"/>
            </w:placeholder>
            <w:dataBinding w:prefixMappings="xmlns:ns0='http://lp/documentinfo/RK' " w:xpath="/ns0:DocumentInfo[1]/ns0:BaseInfo[1]/ns0:DocNumber[1]" w:storeItemID="{0C898EB4-F2F2-43A5-BB31-7E0C803C3D9E}"/>
            <w:text/>
          </w:sdtPr>
          <w:sdtEndPr/>
          <w:sdtContent>
            <w:p w14:paraId="634D1218" w14:textId="79DB9DB7" w:rsidR="00444043" w:rsidRDefault="005E33F7" w:rsidP="00EE3C0F">
              <w:pPr>
                <w:pStyle w:val="Sidhuvud"/>
              </w:pPr>
              <w:r>
                <w:t>Ju2021/02050</w:t>
              </w:r>
            </w:p>
          </w:sdtContent>
        </w:sdt>
        <w:p w14:paraId="1EBC0866" w14:textId="77777777" w:rsidR="00444043" w:rsidRDefault="00444043" w:rsidP="00EE3C0F">
          <w:pPr>
            <w:pStyle w:val="Sidhuvud"/>
          </w:pPr>
        </w:p>
      </w:tc>
      <w:tc>
        <w:tcPr>
          <w:tcW w:w="1134" w:type="dxa"/>
        </w:tcPr>
        <w:p w14:paraId="2E9AF730" w14:textId="77777777" w:rsidR="00444043" w:rsidRDefault="00444043" w:rsidP="0094502D">
          <w:pPr>
            <w:pStyle w:val="Sidhuvud"/>
          </w:pPr>
        </w:p>
        <w:p w14:paraId="0A09C6E1" w14:textId="77777777" w:rsidR="00444043" w:rsidRPr="0094502D" w:rsidRDefault="00444043" w:rsidP="00EC71A6">
          <w:pPr>
            <w:pStyle w:val="Sidhuvud"/>
          </w:pPr>
        </w:p>
      </w:tc>
    </w:tr>
    <w:tr w:rsidR="00444043" w14:paraId="6478BFFC" w14:textId="77777777" w:rsidTr="00C93EBA">
      <w:trPr>
        <w:trHeight w:val="2268"/>
      </w:trPr>
      <w:sdt>
        <w:sdtPr>
          <w:rPr>
            <w:b/>
          </w:rPr>
          <w:alias w:val="SenderText"/>
          <w:tag w:val="ccRKShow_SenderText"/>
          <w:id w:val="1374046025"/>
          <w:placeholder>
            <w:docPart w:val="763E8E7B0E0642AEB13C9CB1CB84C468"/>
          </w:placeholder>
        </w:sdtPr>
        <w:sdtEndPr>
          <w:rPr>
            <w:b w:val="0"/>
          </w:rPr>
        </w:sdtEndPr>
        <w:sdtContent>
          <w:tc>
            <w:tcPr>
              <w:tcW w:w="5534" w:type="dxa"/>
              <w:tcMar>
                <w:right w:w="1134" w:type="dxa"/>
              </w:tcMar>
            </w:tcPr>
            <w:p w14:paraId="44AA2B3B" w14:textId="77777777" w:rsidR="00444043" w:rsidRPr="00444043" w:rsidRDefault="00444043" w:rsidP="00340DE0">
              <w:pPr>
                <w:pStyle w:val="Sidhuvud"/>
                <w:rPr>
                  <w:b/>
                </w:rPr>
              </w:pPr>
              <w:r w:rsidRPr="00444043">
                <w:rPr>
                  <w:b/>
                </w:rPr>
                <w:t>Justitiedepartementet</w:t>
              </w:r>
            </w:p>
            <w:p w14:paraId="330FF4BF" w14:textId="4F495238" w:rsidR="00444043" w:rsidRPr="00340DE0" w:rsidRDefault="00444043" w:rsidP="00340DE0">
              <w:pPr>
                <w:pStyle w:val="Sidhuvud"/>
              </w:pPr>
              <w:r w:rsidRPr="00444043">
                <w:t>Inrikesministern</w:t>
              </w:r>
            </w:p>
          </w:tc>
        </w:sdtContent>
      </w:sdt>
      <w:sdt>
        <w:sdtPr>
          <w:alias w:val="Recipient"/>
          <w:tag w:val="ccRKShow_Recipient"/>
          <w:id w:val="-28344517"/>
          <w:placeholder>
            <w:docPart w:val="6ED922972C5C482BBDF46C672DEBF1C4"/>
          </w:placeholder>
          <w:dataBinding w:prefixMappings="xmlns:ns0='http://lp/documentinfo/RK' " w:xpath="/ns0:DocumentInfo[1]/ns0:BaseInfo[1]/ns0:Recipient[1]" w:storeItemID="{0C898EB4-F2F2-43A5-BB31-7E0C803C3D9E}"/>
          <w:text w:multiLine="1"/>
        </w:sdtPr>
        <w:sdtEndPr/>
        <w:sdtContent>
          <w:tc>
            <w:tcPr>
              <w:tcW w:w="3170" w:type="dxa"/>
            </w:tcPr>
            <w:p w14:paraId="062D149D" w14:textId="77777777" w:rsidR="00444043" w:rsidRDefault="00444043" w:rsidP="00547B89">
              <w:pPr>
                <w:pStyle w:val="Sidhuvud"/>
              </w:pPr>
              <w:r>
                <w:t>Till riksdagen</w:t>
              </w:r>
            </w:p>
          </w:tc>
        </w:sdtContent>
      </w:sdt>
      <w:tc>
        <w:tcPr>
          <w:tcW w:w="1134" w:type="dxa"/>
        </w:tcPr>
        <w:p w14:paraId="0A7C7A9E" w14:textId="77777777" w:rsidR="00444043" w:rsidRDefault="00444043" w:rsidP="003E6020">
          <w:pPr>
            <w:pStyle w:val="Sidhuvud"/>
          </w:pPr>
        </w:p>
      </w:tc>
    </w:tr>
  </w:tbl>
  <w:p w14:paraId="076A166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4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45B"/>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1B03"/>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729"/>
    <w:rsid w:val="00126E6B"/>
    <w:rsid w:val="00127B2F"/>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0A8"/>
    <w:rsid w:val="002A6820"/>
    <w:rsid w:val="002B00E5"/>
    <w:rsid w:val="002B6849"/>
    <w:rsid w:val="002C1D37"/>
    <w:rsid w:val="002C2A30"/>
    <w:rsid w:val="002C4348"/>
    <w:rsid w:val="002C476F"/>
    <w:rsid w:val="002C5B48"/>
    <w:rsid w:val="002C70E3"/>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BEB"/>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4043"/>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BCE"/>
    <w:rsid w:val="005B537F"/>
    <w:rsid w:val="005C120D"/>
    <w:rsid w:val="005C15B3"/>
    <w:rsid w:val="005C6F80"/>
    <w:rsid w:val="005D07C2"/>
    <w:rsid w:val="005E2F29"/>
    <w:rsid w:val="005E33F7"/>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2B9"/>
    <w:rsid w:val="006E08FC"/>
    <w:rsid w:val="006F2588"/>
    <w:rsid w:val="006F65A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162BC"/>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274"/>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0D2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31B"/>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663"/>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E8"/>
    <w:rsid w:val="00EA1AFC"/>
    <w:rsid w:val="00EA2317"/>
    <w:rsid w:val="00EA3921"/>
    <w:rsid w:val="00EA3A7D"/>
    <w:rsid w:val="00EA4C83"/>
    <w:rsid w:val="00EB0028"/>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413E6"/>
  <w15:docId w15:val="{E91259FF-708D-4186-ACA2-DB2C4635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D7070539BB4BA1BAC07F98E56E4302"/>
        <w:category>
          <w:name w:val="Allmänt"/>
          <w:gallery w:val="placeholder"/>
        </w:category>
        <w:types>
          <w:type w:val="bbPlcHdr"/>
        </w:types>
        <w:behaviors>
          <w:behavior w:val="content"/>
        </w:behaviors>
        <w:guid w:val="{1DD16DDB-EA16-499B-B957-BA697A4761A6}"/>
      </w:docPartPr>
      <w:docPartBody>
        <w:p w:rsidR="00D26E6A" w:rsidRDefault="00D9647C" w:rsidP="00D9647C">
          <w:pPr>
            <w:pStyle w:val="1ED7070539BB4BA1BAC07F98E56E4302"/>
          </w:pPr>
          <w:r>
            <w:rPr>
              <w:rStyle w:val="Platshllartext"/>
            </w:rPr>
            <w:t xml:space="preserve"> </w:t>
          </w:r>
        </w:p>
      </w:docPartBody>
    </w:docPart>
    <w:docPart>
      <w:docPartPr>
        <w:name w:val="C8D46024660F433098056F6F142282E5"/>
        <w:category>
          <w:name w:val="Allmänt"/>
          <w:gallery w:val="placeholder"/>
        </w:category>
        <w:types>
          <w:type w:val="bbPlcHdr"/>
        </w:types>
        <w:behaviors>
          <w:behavior w:val="content"/>
        </w:behaviors>
        <w:guid w:val="{9C67674D-764B-444A-A086-E2D20818BA7B}"/>
      </w:docPartPr>
      <w:docPartBody>
        <w:p w:rsidR="00D26E6A" w:rsidRDefault="00D9647C" w:rsidP="00D9647C">
          <w:pPr>
            <w:pStyle w:val="C8D46024660F433098056F6F142282E51"/>
          </w:pPr>
          <w:r>
            <w:rPr>
              <w:rStyle w:val="Platshllartext"/>
            </w:rPr>
            <w:t xml:space="preserve"> </w:t>
          </w:r>
        </w:p>
      </w:docPartBody>
    </w:docPart>
    <w:docPart>
      <w:docPartPr>
        <w:name w:val="763E8E7B0E0642AEB13C9CB1CB84C468"/>
        <w:category>
          <w:name w:val="Allmänt"/>
          <w:gallery w:val="placeholder"/>
        </w:category>
        <w:types>
          <w:type w:val="bbPlcHdr"/>
        </w:types>
        <w:behaviors>
          <w:behavior w:val="content"/>
        </w:behaviors>
        <w:guid w:val="{0C75DCC9-27BA-4178-B7FA-8198163298CC}"/>
      </w:docPartPr>
      <w:docPartBody>
        <w:p w:rsidR="00D26E6A" w:rsidRDefault="00D9647C" w:rsidP="00D9647C">
          <w:pPr>
            <w:pStyle w:val="763E8E7B0E0642AEB13C9CB1CB84C4681"/>
          </w:pPr>
          <w:r>
            <w:rPr>
              <w:rStyle w:val="Platshllartext"/>
            </w:rPr>
            <w:t xml:space="preserve"> </w:t>
          </w:r>
        </w:p>
      </w:docPartBody>
    </w:docPart>
    <w:docPart>
      <w:docPartPr>
        <w:name w:val="6ED922972C5C482BBDF46C672DEBF1C4"/>
        <w:category>
          <w:name w:val="Allmänt"/>
          <w:gallery w:val="placeholder"/>
        </w:category>
        <w:types>
          <w:type w:val="bbPlcHdr"/>
        </w:types>
        <w:behaviors>
          <w:behavior w:val="content"/>
        </w:behaviors>
        <w:guid w:val="{C965EC5E-CD4E-4652-BFFC-A46008FCECFD}"/>
      </w:docPartPr>
      <w:docPartBody>
        <w:p w:rsidR="00D26E6A" w:rsidRDefault="00D9647C" w:rsidP="00D9647C">
          <w:pPr>
            <w:pStyle w:val="6ED922972C5C482BBDF46C672DEBF1C4"/>
          </w:pPr>
          <w:r>
            <w:rPr>
              <w:rStyle w:val="Platshllartext"/>
            </w:rPr>
            <w:t xml:space="preserve"> </w:t>
          </w:r>
        </w:p>
      </w:docPartBody>
    </w:docPart>
    <w:docPart>
      <w:docPartPr>
        <w:name w:val="763F3BDC4C2446969DE8D0D41C8A6074"/>
        <w:category>
          <w:name w:val="Allmänt"/>
          <w:gallery w:val="placeholder"/>
        </w:category>
        <w:types>
          <w:type w:val="bbPlcHdr"/>
        </w:types>
        <w:behaviors>
          <w:behavior w:val="content"/>
        </w:behaviors>
        <w:guid w:val="{378AE565-DBC0-4940-9205-40135A845BCD}"/>
      </w:docPartPr>
      <w:docPartBody>
        <w:p w:rsidR="00D26E6A" w:rsidRDefault="00D9647C" w:rsidP="00D9647C">
          <w:pPr>
            <w:pStyle w:val="763F3BDC4C2446969DE8D0D41C8A607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7C"/>
    <w:rsid w:val="00D26E6A"/>
    <w:rsid w:val="00D96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4512EB04C1430BBA65D920B22C3C80">
    <w:name w:val="6F4512EB04C1430BBA65D920B22C3C80"/>
    <w:rsid w:val="00D9647C"/>
  </w:style>
  <w:style w:type="character" w:styleId="Platshllartext">
    <w:name w:val="Placeholder Text"/>
    <w:basedOn w:val="Standardstycketeckensnitt"/>
    <w:uiPriority w:val="99"/>
    <w:semiHidden/>
    <w:rsid w:val="00D9647C"/>
    <w:rPr>
      <w:noProof w:val="0"/>
      <w:color w:val="808080"/>
    </w:rPr>
  </w:style>
  <w:style w:type="paragraph" w:customStyle="1" w:styleId="62FF300EF42F4CD19C39D119F6AEB150">
    <w:name w:val="62FF300EF42F4CD19C39D119F6AEB150"/>
    <w:rsid w:val="00D9647C"/>
  </w:style>
  <w:style w:type="paragraph" w:customStyle="1" w:styleId="0FDA00CE738145AB88136CB904325D08">
    <w:name w:val="0FDA00CE738145AB88136CB904325D08"/>
    <w:rsid w:val="00D9647C"/>
  </w:style>
  <w:style w:type="paragraph" w:customStyle="1" w:styleId="64D131FFEA1149A68B88C3B7B810CBEE">
    <w:name w:val="64D131FFEA1149A68B88C3B7B810CBEE"/>
    <w:rsid w:val="00D9647C"/>
  </w:style>
  <w:style w:type="paragraph" w:customStyle="1" w:styleId="1ED7070539BB4BA1BAC07F98E56E4302">
    <w:name w:val="1ED7070539BB4BA1BAC07F98E56E4302"/>
    <w:rsid w:val="00D9647C"/>
  </w:style>
  <w:style w:type="paragraph" w:customStyle="1" w:styleId="C8D46024660F433098056F6F142282E5">
    <w:name w:val="C8D46024660F433098056F6F142282E5"/>
    <w:rsid w:val="00D9647C"/>
  </w:style>
  <w:style w:type="paragraph" w:customStyle="1" w:styleId="06C4A4F996684D509765DDA1BB92841C">
    <w:name w:val="06C4A4F996684D509765DDA1BB92841C"/>
    <w:rsid w:val="00D9647C"/>
  </w:style>
  <w:style w:type="paragraph" w:customStyle="1" w:styleId="60196444C17D4D5C8B47708590729876">
    <w:name w:val="60196444C17D4D5C8B47708590729876"/>
    <w:rsid w:val="00D9647C"/>
  </w:style>
  <w:style w:type="paragraph" w:customStyle="1" w:styleId="8E1B0F39C8034AD6B3E9FDE722C22DCA">
    <w:name w:val="8E1B0F39C8034AD6B3E9FDE722C22DCA"/>
    <w:rsid w:val="00D9647C"/>
  </w:style>
  <w:style w:type="paragraph" w:customStyle="1" w:styleId="763E8E7B0E0642AEB13C9CB1CB84C468">
    <w:name w:val="763E8E7B0E0642AEB13C9CB1CB84C468"/>
    <w:rsid w:val="00D9647C"/>
  </w:style>
  <w:style w:type="paragraph" w:customStyle="1" w:styleId="6ED922972C5C482BBDF46C672DEBF1C4">
    <w:name w:val="6ED922972C5C482BBDF46C672DEBF1C4"/>
    <w:rsid w:val="00D9647C"/>
  </w:style>
  <w:style w:type="paragraph" w:customStyle="1" w:styleId="C8D46024660F433098056F6F142282E51">
    <w:name w:val="C8D46024660F433098056F6F142282E51"/>
    <w:rsid w:val="00D964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3E8E7B0E0642AEB13C9CB1CB84C4681">
    <w:name w:val="763E8E7B0E0642AEB13C9CB1CB84C4681"/>
    <w:rsid w:val="00D964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1E18442FAE4CE29962A65748054948">
    <w:name w:val="7A1E18442FAE4CE29962A65748054948"/>
    <w:rsid w:val="00D9647C"/>
  </w:style>
  <w:style w:type="paragraph" w:customStyle="1" w:styleId="BC61EF5294594F2AACA15DBA2D72AB09">
    <w:name w:val="BC61EF5294594F2AACA15DBA2D72AB09"/>
    <w:rsid w:val="00D9647C"/>
  </w:style>
  <w:style w:type="paragraph" w:customStyle="1" w:styleId="95157853E51347F6BE5AD48F296D1D51">
    <w:name w:val="95157853E51347F6BE5AD48F296D1D51"/>
    <w:rsid w:val="00D9647C"/>
  </w:style>
  <w:style w:type="paragraph" w:customStyle="1" w:styleId="C5B9A51103AA4AE7A032279715766C59">
    <w:name w:val="C5B9A51103AA4AE7A032279715766C59"/>
    <w:rsid w:val="00D9647C"/>
  </w:style>
  <w:style w:type="paragraph" w:customStyle="1" w:styleId="5CF8F3A52B2D45B8A287C26C5054FC6F">
    <w:name w:val="5CF8F3A52B2D45B8A287C26C5054FC6F"/>
    <w:rsid w:val="00D9647C"/>
  </w:style>
  <w:style w:type="paragraph" w:customStyle="1" w:styleId="763F3BDC4C2446969DE8D0D41C8A6074">
    <w:name w:val="763F3BDC4C2446969DE8D0D41C8A6074"/>
    <w:rsid w:val="00D9647C"/>
  </w:style>
  <w:style w:type="paragraph" w:customStyle="1" w:styleId="A6D6AAFE8A6F48469CC9CBD16708AD11">
    <w:name w:val="A6D6AAFE8A6F48469CC9CBD16708AD11"/>
    <w:rsid w:val="00D96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32" ma:contentTypeDescription="Skapa nytt dokument med möjlighet att välja RK-mall" ma:contentTypeScope="" ma:versionID="c42101a9d5d6c367b52f3e710d3889bb">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5429eb68-8afa-474e-a293-a9fa933f1d84" targetNamespace="http://schemas.microsoft.com/office/2006/metadata/properties" ma:root="true" ma:fieldsID="3c7e5d87bd647fc388c6d3ffb9a94727" ns2:_="" ns4:_="" ns5:_="" ns6:_="" ns7:_="">
    <xsd:import namespace="4e9c2f0c-7bf8-49af-8356-cbf363fc78a7"/>
    <xsd:import namespace="cc625d36-bb37-4650-91b9-0c96159295ba"/>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4a2f6656-e80f-43fc-98fa-ff60eed83cd2</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2021-05-26T00:00:00</HeaderDate>
    <Office/>
    <Dnr>Ju2021/01988</Dnr>
    <ParagrafNr/>
    <DocumentTitle/>
    <VisitingAddress/>
    <Extra1/>
    <Extra2/>
    <Extra3>Björn Söder</Extra3>
    <Number/>
    <Recipient>Till riksdagen</Recipient>
    <SenderText/>
    <DocNumber>Ju2021/02050</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DB13E-241B-4C57-80C8-01E5D343FBD6}"/>
</file>

<file path=customXml/itemProps2.xml><?xml version="1.0" encoding="utf-8"?>
<ds:datastoreItem xmlns:ds="http://schemas.openxmlformats.org/officeDocument/2006/customXml" ds:itemID="{7FACF0C2-DD52-48E4-9DF5-9F670468F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F5A31-EC95-4A0D-9143-90AA2651F7CC}"/>
</file>

<file path=customXml/itemProps4.xml><?xml version="1.0" encoding="utf-8"?>
<ds:datastoreItem xmlns:ds="http://schemas.openxmlformats.org/officeDocument/2006/customXml" ds:itemID="{9C6F7A40-87A7-4F60-A68F-AA229430ABB1}">
  <ds:schemaRefs>
    <ds:schemaRef ds:uri="http://schemas.microsoft.com/office/2006/metadata/customXsn"/>
  </ds:schemaRefs>
</ds:datastoreItem>
</file>

<file path=customXml/itemProps5.xml><?xml version="1.0" encoding="utf-8"?>
<ds:datastoreItem xmlns:ds="http://schemas.openxmlformats.org/officeDocument/2006/customXml" ds:itemID="{692DB13E-241B-4C57-80C8-01E5D343FBD6}">
  <ds:schemaRefs>
    <ds:schemaRef ds:uri="http://schemas.microsoft.com/sharepoint/v3/contenttype/forms"/>
  </ds:schemaRefs>
</ds:datastoreItem>
</file>

<file path=customXml/itemProps6.xml><?xml version="1.0" encoding="utf-8"?>
<ds:datastoreItem xmlns:ds="http://schemas.openxmlformats.org/officeDocument/2006/customXml" ds:itemID="{6FABF665-EC12-483F-8591-CD5EA71FEA0D}"/>
</file>

<file path=customXml/itemProps7.xml><?xml version="1.0" encoding="utf-8"?>
<ds:datastoreItem xmlns:ds="http://schemas.openxmlformats.org/officeDocument/2006/customXml" ds:itemID="{0C898EB4-F2F2-43A5-BB31-7E0C803C3D9E}"/>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2892 och 2953.docx</dc:title>
  <dc:subject/>
  <dc:creator>Anna Björnemo</dc:creator>
  <cp:keywords/>
  <dc:description/>
  <cp:lastModifiedBy>Anna Björnemo</cp:lastModifiedBy>
  <cp:revision>15</cp:revision>
  <dcterms:created xsi:type="dcterms:W3CDTF">2021-05-19T06:38:00Z</dcterms:created>
  <dcterms:modified xsi:type="dcterms:W3CDTF">2021-05-24T15:07:00Z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77469306-6dd0-4001-8219-34d0bcb2a403</vt:lpwstr>
  </property>
</Properties>
</file>