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6C008" w14:textId="77777777" w:rsidR="00C95D1C" w:rsidRDefault="00C95D1C" w:rsidP="00DA0661">
      <w:pPr>
        <w:pStyle w:val="Rubrik"/>
      </w:pPr>
      <w:bookmarkStart w:id="0" w:name="Start"/>
      <w:bookmarkEnd w:id="0"/>
      <w:r>
        <w:t>Svar på fråga 2020/21:1420 av Niklas Wykman (M)</w:t>
      </w:r>
      <w:r>
        <w:br/>
        <w:t>En nationell vaccinationskampanj</w:t>
      </w:r>
    </w:p>
    <w:p w14:paraId="0F21D4C4" w14:textId="77777777" w:rsidR="00C95D1C" w:rsidRDefault="00C95D1C" w:rsidP="002749F7">
      <w:pPr>
        <w:pStyle w:val="Brdtext"/>
      </w:pPr>
      <w:r>
        <w:t>Niklas Wykman har frågat mig om jag kan redogöra för varför regeringen och dess myndigheter ännu inte säkrat att en nationell informationskampanj om vaccineringen finns på plats, och när den kan förväntas sjösättas.</w:t>
      </w:r>
    </w:p>
    <w:p w14:paraId="1F320278" w14:textId="77777777" w:rsidR="00E151A4" w:rsidRDefault="00E151A4" w:rsidP="002749F7">
      <w:pPr>
        <w:pStyle w:val="Brdtext"/>
      </w:pPr>
      <w:r>
        <w:t>Den 31 augusti presenterade Folkhälsomyndigheten på regeringens uppdrag en nationell vaccinationsplan. Planen behandlade även kommunikationsinsatser om vaccin och vaccination.</w:t>
      </w:r>
    </w:p>
    <w:p w14:paraId="708F2629" w14:textId="09ADAED7" w:rsidR="00E151A4" w:rsidRDefault="00BA0F41" w:rsidP="002749F7">
      <w:pPr>
        <w:pStyle w:val="Brdtext"/>
      </w:pPr>
      <w:r>
        <w:t>P</w:t>
      </w:r>
      <w:r w:rsidR="00E151A4">
        <w:t xml:space="preserve">lanen </w:t>
      </w:r>
      <w:r>
        <w:t>har väglett det fortsatta arbetet</w:t>
      </w:r>
      <w:r w:rsidR="00DA08C5">
        <w:t>. D</w:t>
      </w:r>
      <w:r w:rsidR="00E151A4">
        <w:t xml:space="preserve">en </w:t>
      </w:r>
      <w:r w:rsidR="00E151A4" w:rsidRPr="00E151A4" w:rsidDel="00E151A4">
        <w:t>17 december 2020 gav</w:t>
      </w:r>
      <w:r w:rsidR="00C04965">
        <w:t xml:space="preserve"> regeringen</w:t>
      </w:r>
      <w:r w:rsidR="00E151A4" w:rsidRPr="00E151A4" w:rsidDel="00E151A4">
        <w:t xml:space="preserve"> Folkhälsomyndigheten, Läkemedelsverket, Myndigheten för samhällsskydd och beredskap</w:t>
      </w:r>
      <w:r w:rsidR="00743FA7">
        <w:t xml:space="preserve"> samt </w:t>
      </w:r>
      <w:r w:rsidR="00E151A4" w:rsidRPr="00E151A4" w:rsidDel="00E151A4">
        <w:t>Socialstyrelsen i uppdrag att genomföra samordnade nationella informationsinsatser riktade främst till allmänheten om vaccination mot covid-19.</w:t>
      </w:r>
    </w:p>
    <w:p w14:paraId="22E0A765" w14:textId="208C3B89" w:rsidR="00E151A4" w:rsidRDefault="00E151A4" w:rsidP="002749F7">
      <w:pPr>
        <w:pStyle w:val="Brdtext"/>
      </w:pPr>
      <w:r>
        <w:t>Information om vaccinet och vaccineringen finns</w:t>
      </w:r>
      <w:r w:rsidR="00922934">
        <w:t xml:space="preserve"> idag på</w:t>
      </w:r>
      <w:r>
        <w:t xml:space="preserve"> regeringens</w:t>
      </w:r>
      <w:r w:rsidR="00300B51">
        <w:t>,</w:t>
      </w:r>
      <w:r>
        <w:t xml:space="preserve"> Folkhälsomyndigheten</w:t>
      </w:r>
      <w:r w:rsidR="00DA08C5">
        <w:t xml:space="preserve">s och </w:t>
      </w:r>
      <w:r>
        <w:t>Läkemedelsverket</w:t>
      </w:r>
      <w:r w:rsidR="00DA08C5">
        <w:t>s hemsidor samt på</w:t>
      </w:r>
      <w:r>
        <w:t xml:space="preserve"> krisinformation.se. </w:t>
      </w:r>
      <w:r w:rsidR="00DA08C5">
        <w:t xml:space="preserve">Även </w:t>
      </w:r>
      <w:r>
        <w:t>1177.se har information om vaccin</w:t>
      </w:r>
      <w:r w:rsidR="00DA08C5">
        <w:t xml:space="preserve"> och vaccinationer</w:t>
      </w:r>
      <w:r>
        <w:t xml:space="preserve">. Folkhälsomyndigheten publicerade den 21 december 2020 ett faktablad till dem som </w:t>
      </w:r>
      <w:r w:rsidR="00300B51">
        <w:t xml:space="preserve">utför vaccineringar </w:t>
      </w:r>
      <w:r w:rsidR="00DA08C5">
        <w:t>och</w:t>
      </w:r>
      <w:r w:rsidR="00300B51">
        <w:t xml:space="preserve"> </w:t>
      </w:r>
      <w:r w:rsidR="00DA08C5">
        <w:t>dem</w:t>
      </w:r>
      <w:r w:rsidR="00300B51">
        <w:t xml:space="preserve"> som</w:t>
      </w:r>
      <w:r w:rsidR="00DA08C5">
        <w:t xml:space="preserve"> </w:t>
      </w:r>
      <w:r>
        <w:t xml:space="preserve">vaccinerar sig mot covid-19. </w:t>
      </w:r>
    </w:p>
    <w:p w14:paraId="6BD5BE45" w14:textId="450209F6" w:rsidR="00DA08C5" w:rsidRDefault="00DA08C5" w:rsidP="00DA08C5">
      <w:pPr>
        <w:pStyle w:val="Brdtext"/>
      </w:pPr>
      <w:r>
        <w:t xml:space="preserve">I skrivande stund vaccineras personer i fas 1. Det rör sig om </w:t>
      </w:r>
      <w:r w:rsidR="004E3E39">
        <w:t xml:space="preserve">personer och personal </w:t>
      </w:r>
      <w:r w:rsidR="00E95236">
        <w:t xml:space="preserve">i vård och omsorg. </w:t>
      </w:r>
      <w:r w:rsidR="00334CDC">
        <w:t xml:space="preserve">Dessa kontaktas specifikt av </w:t>
      </w:r>
      <w:r w:rsidR="00CD1CA8">
        <w:t xml:space="preserve">vården. </w:t>
      </w:r>
      <w:r w:rsidR="00A43D85">
        <w:t xml:space="preserve">Inför att vaccin </w:t>
      </w:r>
      <w:r w:rsidR="00D26A3B">
        <w:t xml:space="preserve">kommer att </w:t>
      </w:r>
      <w:r w:rsidR="00E17699">
        <w:t>erbjud</w:t>
      </w:r>
      <w:r w:rsidR="00D26A3B">
        <w:t>a</w:t>
      </w:r>
      <w:r w:rsidR="00E17699">
        <w:t xml:space="preserve">s bredare grupper </w:t>
      </w:r>
      <w:r w:rsidR="00743FA7">
        <w:t>väntas</w:t>
      </w:r>
      <w:r w:rsidR="00853127">
        <w:t xml:space="preserve"> </w:t>
      </w:r>
      <w:r w:rsidR="001345BF">
        <w:t xml:space="preserve">utvidgade nationella </w:t>
      </w:r>
      <w:r w:rsidR="00743FA7">
        <w:t xml:space="preserve">och regionala </w:t>
      </w:r>
      <w:r w:rsidR="001345BF">
        <w:t xml:space="preserve">informationsinsatser riktade </w:t>
      </w:r>
      <w:r w:rsidR="00027D15">
        <w:t xml:space="preserve">till dessa. </w:t>
      </w:r>
    </w:p>
    <w:p w14:paraId="201DF907" w14:textId="6729FBAB" w:rsidR="00C95D1C" w:rsidRDefault="00E151A4" w:rsidP="002749F7">
      <w:pPr>
        <w:pStyle w:val="Brdtext"/>
      </w:pPr>
      <w:r>
        <w:lastRenderedPageBreak/>
        <w:t xml:space="preserve">Utifrån sitt regeringsuppdrag har </w:t>
      </w:r>
      <w:r w:rsidR="002C4879">
        <w:t xml:space="preserve">Folkhälsomyndigheten och </w:t>
      </w:r>
      <w:r w:rsidR="007D5125">
        <w:t xml:space="preserve">Läkemedelsverket </w:t>
      </w:r>
      <w:r w:rsidR="00743FA7">
        <w:t>emellertid</w:t>
      </w:r>
      <w:r>
        <w:t xml:space="preserve"> börjat att </w:t>
      </w:r>
      <w:r w:rsidR="00DA08C5">
        <w:t xml:space="preserve">förmedla </w:t>
      </w:r>
      <w:r>
        <w:t>information om vaccin och vaccinationer på</w:t>
      </w:r>
      <w:r w:rsidR="00D13862">
        <w:t xml:space="preserve"> exempelvis</w:t>
      </w:r>
      <w:r>
        <w:t xml:space="preserve"> sociala medier. Den informationen kommer </w:t>
      </w:r>
      <w:r w:rsidR="005A0317">
        <w:t xml:space="preserve">alltså </w:t>
      </w:r>
      <w:r>
        <w:t>att skalas upp</w:t>
      </w:r>
      <w:r w:rsidR="00743FA7">
        <w:t>, och f</w:t>
      </w:r>
      <w:r w:rsidR="002D67D3">
        <w:t>ler informationsinsatser</w:t>
      </w:r>
      <w:r w:rsidR="00BB6B1A">
        <w:t xml:space="preserve"> </w:t>
      </w:r>
      <w:r w:rsidR="00743FA7">
        <w:t>kommer att</w:t>
      </w:r>
      <w:r w:rsidR="00BB6B1A">
        <w:t xml:space="preserve"> sjösättas.</w:t>
      </w:r>
    </w:p>
    <w:p w14:paraId="1D92BCD2" w14:textId="77777777" w:rsidR="00C95D1C" w:rsidRDefault="00C95D1C" w:rsidP="006A12F1">
      <w:pPr>
        <w:pStyle w:val="Brdtext"/>
      </w:pPr>
      <w:r>
        <w:t xml:space="preserve">Stockholm den </w:t>
      </w:r>
      <w:sdt>
        <w:sdtPr>
          <w:id w:val="-1225218591"/>
          <w:placeholder>
            <w:docPart w:val="FDDA246113954F899E8F484A3F8B4E6D"/>
          </w:placeholder>
          <w:dataBinding w:prefixMappings="xmlns:ns0='http://lp/documentinfo/RK' " w:xpath="/ns0:DocumentInfo[1]/ns0:BaseInfo[1]/ns0:HeaderDate[1]" w:storeItemID="{92674F9B-0257-49E4-BD8C-73C5B2AF34A7}"/>
          <w:date w:fullDate="2021-02-03T00:00:00Z">
            <w:dateFormat w:val="d MMMM yyyy"/>
            <w:lid w:val="sv-SE"/>
            <w:storeMappedDataAs w:val="dateTime"/>
            <w:calendar w:val="gregorian"/>
          </w:date>
        </w:sdtPr>
        <w:sdtEndPr/>
        <w:sdtContent>
          <w:r w:rsidR="001F71A3">
            <w:t>3 februari 2021</w:t>
          </w:r>
        </w:sdtContent>
      </w:sdt>
    </w:p>
    <w:p w14:paraId="2162876D" w14:textId="77777777" w:rsidR="00C95D1C" w:rsidRDefault="00C95D1C" w:rsidP="004E7A8F">
      <w:pPr>
        <w:pStyle w:val="Brdtextutanavstnd"/>
      </w:pPr>
    </w:p>
    <w:p w14:paraId="5BF230D8" w14:textId="77777777" w:rsidR="00C95D1C" w:rsidRDefault="00C95D1C" w:rsidP="004E7A8F">
      <w:pPr>
        <w:pStyle w:val="Brdtextutanavstnd"/>
      </w:pPr>
    </w:p>
    <w:p w14:paraId="7548BCE9" w14:textId="77777777" w:rsidR="00C95D1C" w:rsidRDefault="00C95D1C" w:rsidP="004E7A8F">
      <w:pPr>
        <w:pStyle w:val="Brdtextutanavstnd"/>
      </w:pPr>
    </w:p>
    <w:p w14:paraId="02842CCF" w14:textId="77777777" w:rsidR="00C95D1C" w:rsidRDefault="00C95D1C" w:rsidP="00422A41">
      <w:pPr>
        <w:pStyle w:val="Brdtext"/>
      </w:pPr>
      <w:r>
        <w:t>Lena Hallengren</w:t>
      </w:r>
    </w:p>
    <w:p w14:paraId="23B7C5E9" w14:textId="77777777" w:rsidR="00C95D1C" w:rsidRPr="00DB48AB" w:rsidRDefault="00C95D1C" w:rsidP="00DB48AB">
      <w:pPr>
        <w:pStyle w:val="Brdtext"/>
      </w:pPr>
    </w:p>
    <w:sectPr w:rsidR="00C95D1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84536" w14:textId="77777777" w:rsidR="00042ADE" w:rsidRDefault="00042ADE" w:rsidP="00A87A54">
      <w:pPr>
        <w:spacing w:after="0" w:line="240" w:lineRule="auto"/>
      </w:pPr>
      <w:r>
        <w:separator/>
      </w:r>
    </w:p>
  </w:endnote>
  <w:endnote w:type="continuationSeparator" w:id="0">
    <w:p w14:paraId="37965DEF" w14:textId="77777777" w:rsidR="00042ADE" w:rsidRDefault="00042A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8793DA" w14:textId="77777777" w:rsidTr="006A26EC">
      <w:trPr>
        <w:trHeight w:val="227"/>
        <w:jc w:val="right"/>
      </w:trPr>
      <w:tc>
        <w:tcPr>
          <w:tcW w:w="708" w:type="dxa"/>
          <w:vAlign w:val="bottom"/>
        </w:tcPr>
        <w:p w14:paraId="389DCB2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EFF189A" w14:textId="77777777" w:rsidTr="006A26EC">
      <w:trPr>
        <w:trHeight w:val="850"/>
        <w:jc w:val="right"/>
      </w:trPr>
      <w:tc>
        <w:tcPr>
          <w:tcW w:w="708" w:type="dxa"/>
          <w:vAlign w:val="bottom"/>
        </w:tcPr>
        <w:p w14:paraId="243FCF44" w14:textId="77777777" w:rsidR="005606BC" w:rsidRPr="00347E11" w:rsidRDefault="005606BC" w:rsidP="005606BC">
          <w:pPr>
            <w:pStyle w:val="Sidfot"/>
            <w:spacing w:line="276" w:lineRule="auto"/>
            <w:jc w:val="right"/>
          </w:pPr>
        </w:p>
      </w:tc>
    </w:tr>
  </w:tbl>
  <w:p w14:paraId="5B5FAEE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60C2A5" w14:textId="77777777" w:rsidTr="001F4302">
      <w:trPr>
        <w:trHeight w:val="510"/>
      </w:trPr>
      <w:tc>
        <w:tcPr>
          <w:tcW w:w="8525" w:type="dxa"/>
          <w:gridSpan w:val="2"/>
          <w:vAlign w:val="bottom"/>
        </w:tcPr>
        <w:p w14:paraId="4B7C51F3" w14:textId="77777777" w:rsidR="00347E11" w:rsidRPr="00347E11" w:rsidRDefault="00347E11" w:rsidP="00347E11">
          <w:pPr>
            <w:pStyle w:val="Sidfot"/>
            <w:rPr>
              <w:sz w:val="8"/>
            </w:rPr>
          </w:pPr>
        </w:p>
      </w:tc>
    </w:tr>
    <w:tr w:rsidR="00093408" w:rsidRPr="00EE3C0F" w14:paraId="30EB70A2" w14:textId="77777777" w:rsidTr="00C26068">
      <w:trPr>
        <w:trHeight w:val="227"/>
      </w:trPr>
      <w:tc>
        <w:tcPr>
          <w:tcW w:w="4074" w:type="dxa"/>
        </w:tcPr>
        <w:p w14:paraId="4A183F4F" w14:textId="77777777" w:rsidR="00347E11" w:rsidRPr="00F53AEA" w:rsidRDefault="00347E11" w:rsidP="00C26068">
          <w:pPr>
            <w:pStyle w:val="Sidfot"/>
            <w:spacing w:line="276" w:lineRule="auto"/>
          </w:pPr>
        </w:p>
      </w:tc>
      <w:tc>
        <w:tcPr>
          <w:tcW w:w="4451" w:type="dxa"/>
        </w:tcPr>
        <w:p w14:paraId="1F418DD9" w14:textId="77777777" w:rsidR="00093408" w:rsidRPr="00F53AEA" w:rsidRDefault="00093408" w:rsidP="00F53AEA">
          <w:pPr>
            <w:pStyle w:val="Sidfot"/>
            <w:spacing w:line="276" w:lineRule="auto"/>
          </w:pPr>
        </w:p>
      </w:tc>
    </w:tr>
  </w:tbl>
  <w:p w14:paraId="534CD6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D0D83" w14:textId="77777777" w:rsidR="00042ADE" w:rsidRDefault="00042ADE" w:rsidP="00A87A54">
      <w:pPr>
        <w:spacing w:after="0" w:line="240" w:lineRule="auto"/>
      </w:pPr>
      <w:r>
        <w:separator/>
      </w:r>
    </w:p>
  </w:footnote>
  <w:footnote w:type="continuationSeparator" w:id="0">
    <w:p w14:paraId="20A82538" w14:textId="77777777" w:rsidR="00042ADE" w:rsidRDefault="00042AD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5D1C" w14:paraId="6CB9BB08" w14:textId="77777777" w:rsidTr="00C93EBA">
      <w:trPr>
        <w:trHeight w:val="227"/>
      </w:trPr>
      <w:tc>
        <w:tcPr>
          <w:tcW w:w="5534" w:type="dxa"/>
        </w:tcPr>
        <w:p w14:paraId="5CD8935A" w14:textId="77777777" w:rsidR="00C95D1C" w:rsidRPr="007D73AB" w:rsidRDefault="00C95D1C">
          <w:pPr>
            <w:pStyle w:val="Sidhuvud"/>
          </w:pPr>
        </w:p>
      </w:tc>
      <w:tc>
        <w:tcPr>
          <w:tcW w:w="3170" w:type="dxa"/>
          <w:vAlign w:val="bottom"/>
        </w:tcPr>
        <w:p w14:paraId="7B99B943" w14:textId="77777777" w:rsidR="00C95D1C" w:rsidRPr="007D73AB" w:rsidRDefault="00C95D1C" w:rsidP="00340DE0">
          <w:pPr>
            <w:pStyle w:val="Sidhuvud"/>
          </w:pPr>
        </w:p>
      </w:tc>
      <w:tc>
        <w:tcPr>
          <w:tcW w:w="1134" w:type="dxa"/>
        </w:tcPr>
        <w:p w14:paraId="53653547" w14:textId="77777777" w:rsidR="00C95D1C" w:rsidRDefault="00C95D1C" w:rsidP="005A703A">
          <w:pPr>
            <w:pStyle w:val="Sidhuvud"/>
          </w:pPr>
        </w:p>
      </w:tc>
    </w:tr>
    <w:tr w:rsidR="00C95D1C" w14:paraId="5A5FA07C" w14:textId="77777777" w:rsidTr="00C93EBA">
      <w:trPr>
        <w:trHeight w:val="1928"/>
      </w:trPr>
      <w:tc>
        <w:tcPr>
          <w:tcW w:w="5534" w:type="dxa"/>
        </w:tcPr>
        <w:p w14:paraId="2C4924BC" w14:textId="77777777" w:rsidR="00C95D1C" w:rsidRPr="00340DE0" w:rsidRDefault="00C95D1C" w:rsidP="00340DE0">
          <w:pPr>
            <w:pStyle w:val="Sidhuvud"/>
          </w:pPr>
          <w:r>
            <w:rPr>
              <w:noProof/>
            </w:rPr>
            <w:drawing>
              <wp:inline distT="0" distB="0" distL="0" distR="0" wp14:anchorId="48DB06DF" wp14:editId="15A384F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D12F978" w14:textId="77777777" w:rsidR="00C95D1C" w:rsidRPr="00710A6C" w:rsidRDefault="00C95D1C" w:rsidP="00EE3C0F">
          <w:pPr>
            <w:pStyle w:val="Sidhuvud"/>
            <w:rPr>
              <w:b/>
            </w:rPr>
          </w:pPr>
        </w:p>
        <w:p w14:paraId="2BF93AC6" w14:textId="77777777" w:rsidR="00C95D1C" w:rsidRDefault="00C95D1C" w:rsidP="00EE3C0F">
          <w:pPr>
            <w:pStyle w:val="Sidhuvud"/>
          </w:pPr>
        </w:p>
        <w:p w14:paraId="13509107" w14:textId="77777777" w:rsidR="00C95D1C" w:rsidRDefault="00C95D1C" w:rsidP="00EE3C0F">
          <w:pPr>
            <w:pStyle w:val="Sidhuvud"/>
          </w:pPr>
        </w:p>
        <w:p w14:paraId="14D87DE1" w14:textId="77777777" w:rsidR="00C95D1C" w:rsidRDefault="00C95D1C" w:rsidP="00EE3C0F">
          <w:pPr>
            <w:pStyle w:val="Sidhuvud"/>
          </w:pPr>
        </w:p>
        <w:sdt>
          <w:sdtPr>
            <w:alias w:val="Dnr"/>
            <w:tag w:val="ccRKShow_Dnr"/>
            <w:id w:val="-829283628"/>
            <w:placeholder>
              <w:docPart w:val="7C435692B0E44740867000C1BD17C007"/>
            </w:placeholder>
            <w:dataBinding w:prefixMappings="xmlns:ns0='http://lp/documentinfo/RK' " w:xpath="/ns0:DocumentInfo[1]/ns0:BaseInfo[1]/ns0:Dnr[1]" w:storeItemID="{92674F9B-0257-49E4-BD8C-73C5B2AF34A7}"/>
            <w:text/>
          </w:sdtPr>
          <w:sdtEndPr/>
          <w:sdtContent>
            <w:p w14:paraId="5061ED64" w14:textId="77777777" w:rsidR="00C95D1C" w:rsidRDefault="00C95D1C" w:rsidP="00EE3C0F">
              <w:pPr>
                <w:pStyle w:val="Sidhuvud"/>
              </w:pPr>
              <w:r>
                <w:t xml:space="preserve">S2021/00641 </w:t>
              </w:r>
            </w:p>
          </w:sdtContent>
        </w:sdt>
        <w:sdt>
          <w:sdtPr>
            <w:alias w:val="DocNumber"/>
            <w:tag w:val="DocNumber"/>
            <w:id w:val="1726028884"/>
            <w:placeholder>
              <w:docPart w:val="CA9615950E5A4C449EC2EFE9D93173AB"/>
            </w:placeholder>
            <w:showingPlcHdr/>
            <w:dataBinding w:prefixMappings="xmlns:ns0='http://lp/documentinfo/RK' " w:xpath="/ns0:DocumentInfo[1]/ns0:BaseInfo[1]/ns0:DocNumber[1]" w:storeItemID="{92674F9B-0257-49E4-BD8C-73C5B2AF34A7}"/>
            <w:text/>
          </w:sdtPr>
          <w:sdtEndPr/>
          <w:sdtContent>
            <w:p w14:paraId="57DCE833" w14:textId="77777777" w:rsidR="00C95D1C" w:rsidRDefault="00C95D1C" w:rsidP="00EE3C0F">
              <w:pPr>
                <w:pStyle w:val="Sidhuvud"/>
              </w:pPr>
              <w:r>
                <w:rPr>
                  <w:rStyle w:val="Platshllartext"/>
                </w:rPr>
                <w:t xml:space="preserve"> </w:t>
              </w:r>
            </w:p>
          </w:sdtContent>
        </w:sdt>
        <w:p w14:paraId="50C4C252" w14:textId="77777777" w:rsidR="00C95D1C" w:rsidRDefault="00C95D1C" w:rsidP="00EE3C0F">
          <w:pPr>
            <w:pStyle w:val="Sidhuvud"/>
          </w:pPr>
        </w:p>
      </w:tc>
      <w:tc>
        <w:tcPr>
          <w:tcW w:w="1134" w:type="dxa"/>
        </w:tcPr>
        <w:p w14:paraId="275F9CCE" w14:textId="77777777" w:rsidR="00C95D1C" w:rsidRDefault="00C95D1C" w:rsidP="0094502D">
          <w:pPr>
            <w:pStyle w:val="Sidhuvud"/>
          </w:pPr>
        </w:p>
        <w:p w14:paraId="1A0F5C96" w14:textId="77777777" w:rsidR="00C95D1C" w:rsidRPr="0094502D" w:rsidRDefault="00C95D1C" w:rsidP="00EC71A6">
          <w:pPr>
            <w:pStyle w:val="Sidhuvud"/>
          </w:pPr>
        </w:p>
      </w:tc>
    </w:tr>
    <w:tr w:rsidR="00C95D1C" w14:paraId="76405C9B" w14:textId="77777777" w:rsidTr="00C93EBA">
      <w:trPr>
        <w:trHeight w:val="2268"/>
      </w:trPr>
      <w:sdt>
        <w:sdtPr>
          <w:rPr>
            <w:b/>
          </w:rPr>
          <w:alias w:val="SenderText"/>
          <w:tag w:val="ccRKShow_SenderText"/>
          <w:id w:val="1374046025"/>
          <w:placeholder>
            <w:docPart w:val="7A27B5B4770D43088327EEEE9F1F8EB1"/>
          </w:placeholder>
        </w:sdtPr>
        <w:sdtEndPr>
          <w:rPr>
            <w:b w:val="0"/>
          </w:rPr>
        </w:sdtEndPr>
        <w:sdtContent>
          <w:tc>
            <w:tcPr>
              <w:tcW w:w="5534" w:type="dxa"/>
              <w:tcMar>
                <w:right w:w="1134" w:type="dxa"/>
              </w:tcMar>
            </w:tcPr>
            <w:p w14:paraId="219CA584" w14:textId="77777777" w:rsidR="00C95D1C" w:rsidRPr="00C95D1C" w:rsidRDefault="00C95D1C" w:rsidP="00340DE0">
              <w:pPr>
                <w:pStyle w:val="Sidhuvud"/>
                <w:rPr>
                  <w:b/>
                </w:rPr>
              </w:pPr>
              <w:r w:rsidRPr="00C95D1C">
                <w:rPr>
                  <w:b/>
                </w:rPr>
                <w:t>Socialdepartementet</w:t>
              </w:r>
            </w:p>
            <w:p w14:paraId="2BA70B59" w14:textId="77777777" w:rsidR="003C2A2A" w:rsidRDefault="00C95D1C" w:rsidP="00340DE0">
              <w:pPr>
                <w:pStyle w:val="Sidhuvud"/>
              </w:pPr>
              <w:r w:rsidRPr="00C95D1C">
                <w:t>Socialministern</w:t>
              </w:r>
            </w:p>
            <w:p w14:paraId="240647C8" w14:textId="77777777" w:rsidR="003C2A2A" w:rsidRDefault="003C2A2A" w:rsidP="00340DE0">
              <w:pPr>
                <w:pStyle w:val="Sidhuvud"/>
              </w:pPr>
            </w:p>
            <w:p w14:paraId="11868515" w14:textId="4BAEC394" w:rsidR="00C95D1C" w:rsidRPr="00340DE0" w:rsidRDefault="00C95D1C" w:rsidP="00340DE0">
              <w:pPr>
                <w:pStyle w:val="Sidhuvud"/>
              </w:pPr>
            </w:p>
          </w:tc>
        </w:sdtContent>
      </w:sdt>
      <w:sdt>
        <w:sdtPr>
          <w:alias w:val="Recipient"/>
          <w:tag w:val="ccRKShow_Recipient"/>
          <w:id w:val="-28344517"/>
          <w:placeholder>
            <w:docPart w:val="DED36517156F46B1BA3DD9F98FEBEE55"/>
          </w:placeholder>
          <w:dataBinding w:prefixMappings="xmlns:ns0='http://lp/documentinfo/RK' " w:xpath="/ns0:DocumentInfo[1]/ns0:BaseInfo[1]/ns0:Recipient[1]" w:storeItemID="{92674F9B-0257-49E4-BD8C-73C5B2AF34A7}"/>
          <w:text w:multiLine="1"/>
        </w:sdtPr>
        <w:sdtEndPr/>
        <w:sdtContent>
          <w:tc>
            <w:tcPr>
              <w:tcW w:w="3170" w:type="dxa"/>
            </w:tcPr>
            <w:p w14:paraId="70AC3F15" w14:textId="77777777" w:rsidR="00C95D1C" w:rsidRDefault="00C95D1C" w:rsidP="00547B89">
              <w:pPr>
                <w:pStyle w:val="Sidhuvud"/>
              </w:pPr>
              <w:r>
                <w:t>Till riksdagen</w:t>
              </w:r>
            </w:p>
          </w:tc>
        </w:sdtContent>
      </w:sdt>
      <w:tc>
        <w:tcPr>
          <w:tcW w:w="1134" w:type="dxa"/>
        </w:tcPr>
        <w:p w14:paraId="1AFCFB46" w14:textId="77777777" w:rsidR="00C95D1C" w:rsidRDefault="00C95D1C" w:rsidP="003E6020">
          <w:pPr>
            <w:pStyle w:val="Sidhuvud"/>
          </w:pPr>
        </w:p>
      </w:tc>
    </w:tr>
  </w:tbl>
  <w:p w14:paraId="1E2D9EA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1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27D15"/>
    <w:rsid w:val="0003679E"/>
    <w:rsid w:val="00041EDC"/>
    <w:rsid w:val="00042ADE"/>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5BF"/>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1A3"/>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989"/>
    <w:rsid w:val="00287F0D"/>
    <w:rsid w:val="00292420"/>
    <w:rsid w:val="00296B7A"/>
    <w:rsid w:val="002974DC"/>
    <w:rsid w:val="002A0CB3"/>
    <w:rsid w:val="002A39EF"/>
    <w:rsid w:val="002A6820"/>
    <w:rsid w:val="002B00E5"/>
    <w:rsid w:val="002B6849"/>
    <w:rsid w:val="002C1D37"/>
    <w:rsid w:val="002C2A30"/>
    <w:rsid w:val="002C4348"/>
    <w:rsid w:val="002C476F"/>
    <w:rsid w:val="002C4879"/>
    <w:rsid w:val="002C5B48"/>
    <w:rsid w:val="002D014F"/>
    <w:rsid w:val="002D2647"/>
    <w:rsid w:val="002D4298"/>
    <w:rsid w:val="002D4829"/>
    <w:rsid w:val="002D6541"/>
    <w:rsid w:val="002D67D3"/>
    <w:rsid w:val="002E150B"/>
    <w:rsid w:val="002E2C89"/>
    <w:rsid w:val="002E3609"/>
    <w:rsid w:val="002E4D3F"/>
    <w:rsid w:val="002E5668"/>
    <w:rsid w:val="002E61A5"/>
    <w:rsid w:val="002F3675"/>
    <w:rsid w:val="002F59E0"/>
    <w:rsid w:val="002F5E70"/>
    <w:rsid w:val="002F66A6"/>
    <w:rsid w:val="00300342"/>
    <w:rsid w:val="00300B51"/>
    <w:rsid w:val="003050DB"/>
    <w:rsid w:val="00310561"/>
    <w:rsid w:val="00311D6B"/>
    <w:rsid w:val="00311D8C"/>
    <w:rsid w:val="0031273D"/>
    <w:rsid w:val="003128E2"/>
    <w:rsid w:val="003153D9"/>
    <w:rsid w:val="00321621"/>
    <w:rsid w:val="00323EF7"/>
    <w:rsid w:val="003240E1"/>
    <w:rsid w:val="00326C03"/>
    <w:rsid w:val="00327474"/>
    <w:rsid w:val="003277B5"/>
    <w:rsid w:val="00332036"/>
    <w:rsid w:val="003342B4"/>
    <w:rsid w:val="00334CDC"/>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875EE"/>
    <w:rsid w:val="00392ED4"/>
    <w:rsid w:val="00393680"/>
    <w:rsid w:val="00394D4C"/>
    <w:rsid w:val="00395D9F"/>
    <w:rsid w:val="00397242"/>
    <w:rsid w:val="003A1315"/>
    <w:rsid w:val="003A2E73"/>
    <w:rsid w:val="003A3071"/>
    <w:rsid w:val="003A3A54"/>
    <w:rsid w:val="003A5969"/>
    <w:rsid w:val="003A5C58"/>
    <w:rsid w:val="003B0C81"/>
    <w:rsid w:val="003B201F"/>
    <w:rsid w:val="003C2A2A"/>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E39"/>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5B49"/>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317"/>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3FA7"/>
    <w:rsid w:val="00744FCC"/>
    <w:rsid w:val="00747B9C"/>
    <w:rsid w:val="00750C93"/>
    <w:rsid w:val="00753675"/>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125"/>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3127"/>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934"/>
    <w:rsid w:val="009279B2"/>
    <w:rsid w:val="00935814"/>
    <w:rsid w:val="0094502D"/>
    <w:rsid w:val="00946561"/>
    <w:rsid w:val="00946B39"/>
    <w:rsid w:val="00947013"/>
    <w:rsid w:val="0095062C"/>
    <w:rsid w:val="00956EA9"/>
    <w:rsid w:val="00966E40"/>
    <w:rsid w:val="00971BC4"/>
    <w:rsid w:val="0097301F"/>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457F"/>
    <w:rsid w:val="00A2019A"/>
    <w:rsid w:val="00A23493"/>
    <w:rsid w:val="00A2416A"/>
    <w:rsid w:val="00A30E06"/>
    <w:rsid w:val="00A3270B"/>
    <w:rsid w:val="00A333A9"/>
    <w:rsid w:val="00A379E4"/>
    <w:rsid w:val="00A42F07"/>
    <w:rsid w:val="00A43B02"/>
    <w:rsid w:val="00A43D85"/>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1A3"/>
    <w:rsid w:val="00A93EC3"/>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62F"/>
    <w:rsid w:val="00B9277F"/>
    <w:rsid w:val="00B927C9"/>
    <w:rsid w:val="00B9499A"/>
    <w:rsid w:val="00B96EFA"/>
    <w:rsid w:val="00B97CCF"/>
    <w:rsid w:val="00BA0F41"/>
    <w:rsid w:val="00BA61AC"/>
    <w:rsid w:val="00BB17B0"/>
    <w:rsid w:val="00BB28BF"/>
    <w:rsid w:val="00BB2F42"/>
    <w:rsid w:val="00BB4AC0"/>
    <w:rsid w:val="00BB5683"/>
    <w:rsid w:val="00BB6B1A"/>
    <w:rsid w:val="00BC112B"/>
    <w:rsid w:val="00BC17DF"/>
    <w:rsid w:val="00BC6832"/>
    <w:rsid w:val="00BD0826"/>
    <w:rsid w:val="00BD15AB"/>
    <w:rsid w:val="00BD181D"/>
    <w:rsid w:val="00BD4D7E"/>
    <w:rsid w:val="00BD53A6"/>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496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D1C"/>
    <w:rsid w:val="00CA0BD8"/>
    <w:rsid w:val="00CA2FD7"/>
    <w:rsid w:val="00CA69E3"/>
    <w:rsid w:val="00CA6B28"/>
    <w:rsid w:val="00CA72BB"/>
    <w:rsid w:val="00CA7FF5"/>
    <w:rsid w:val="00CB07E5"/>
    <w:rsid w:val="00CB09E0"/>
    <w:rsid w:val="00CB1C14"/>
    <w:rsid w:val="00CB1E7C"/>
    <w:rsid w:val="00CB2EA1"/>
    <w:rsid w:val="00CB2F84"/>
    <w:rsid w:val="00CB3E75"/>
    <w:rsid w:val="00CB4099"/>
    <w:rsid w:val="00CB43F1"/>
    <w:rsid w:val="00CB581E"/>
    <w:rsid w:val="00CB6A8A"/>
    <w:rsid w:val="00CB6EDE"/>
    <w:rsid w:val="00CC41BA"/>
    <w:rsid w:val="00CD09EF"/>
    <w:rsid w:val="00CD1550"/>
    <w:rsid w:val="00CD17C1"/>
    <w:rsid w:val="00CD1C6C"/>
    <w:rsid w:val="00CD1CA8"/>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862"/>
    <w:rsid w:val="00D13D8A"/>
    <w:rsid w:val="00D20DA7"/>
    <w:rsid w:val="00D249A5"/>
    <w:rsid w:val="00D26A3B"/>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8C5"/>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1A4"/>
    <w:rsid w:val="00E15A41"/>
    <w:rsid w:val="00E17699"/>
    <w:rsid w:val="00E22D68"/>
    <w:rsid w:val="00E247D9"/>
    <w:rsid w:val="00E258D8"/>
    <w:rsid w:val="00E26DDF"/>
    <w:rsid w:val="00E270E5"/>
    <w:rsid w:val="00E30167"/>
    <w:rsid w:val="00E32C2B"/>
    <w:rsid w:val="00E33493"/>
    <w:rsid w:val="00E37922"/>
    <w:rsid w:val="00E406DF"/>
    <w:rsid w:val="00E415D3"/>
    <w:rsid w:val="00E4335A"/>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236"/>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708"/>
    <w:rsid w:val="00F14024"/>
    <w:rsid w:val="00F14FA3"/>
    <w:rsid w:val="00F15DB1"/>
    <w:rsid w:val="00F24297"/>
    <w:rsid w:val="00F2564A"/>
    <w:rsid w:val="00F25761"/>
    <w:rsid w:val="00F259D7"/>
    <w:rsid w:val="00F32D05"/>
    <w:rsid w:val="00F3398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AC594"/>
  <w15:docId w15:val="{56F051FB-7CB9-443F-BE2E-875E434C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D13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C435692B0E44740867000C1BD17C007"/>
        <w:category>
          <w:name w:val="Allmänt"/>
          <w:gallery w:val="placeholder"/>
        </w:category>
        <w:types>
          <w:type w:val="bbPlcHdr"/>
        </w:types>
        <w:behaviors>
          <w:behavior w:val="content"/>
        </w:behaviors>
        <w:guid w:val="{B565B0F7-F0AA-4BA6-9ABA-A601C3899560}"/>
      </w:docPartPr>
      <w:docPartBody>
        <w:p w:rsidR="00B424EA" w:rsidRDefault="00807076" w:rsidP="00807076">
          <w:pPr>
            <w:pStyle w:val="7C435692B0E44740867000C1BD17C007"/>
          </w:pPr>
          <w:r>
            <w:rPr>
              <w:rStyle w:val="Platshllartext"/>
            </w:rPr>
            <w:t xml:space="preserve"> </w:t>
          </w:r>
        </w:p>
      </w:docPartBody>
    </w:docPart>
    <w:docPart>
      <w:docPartPr>
        <w:name w:val="CA9615950E5A4C449EC2EFE9D93173AB"/>
        <w:category>
          <w:name w:val="Allmänt"/>
          <w:gallery w:val="placeholder"/>
        </w:category>
        <w:types>
          <w:type w:val="bbPlcHdr"/>
        </w:types>
        <w:behaviors>
          <w:behavior w:val="content"/>
        </w:behaviors>
        <w:guid w:val="{2BF65596-C97C-4EAA-8921-A03CCEF1FA70}"/>
      </w:docPartPr>
      <w:docPartBody>
        <w:p w:rsidR="00B424EA" w:rsidRDefault="00807076" w:rsidP="00807076">
          <w:pPr>
            <w:pStyle w:val="CA9615950E5A4C449EC2EFE9D93173AB1"/>
          </w:pPr>
          <w:r>
            <w:rPr>
              <w:rStyle w:val="Platshllartext"/>
            </w:rPr>
            <w:t xml:space="preserve"> </w:t>
          </w:r>
        </w:p>
      </w:docPartBody>
    </w:docPart>
    <w:docPart>
      <w:docPartPr>
        <w:name w:val="7A27B5B4770D43088327EEEE9F1F8EB1"/>
        <w:category>
          <w:name w:val="Allmänt"/>
          <w:gallery w:val="placeholder"/>
        </w:category>
        <w:types>
          <w:type w:val="bbPlcHdr"/>
        </w:types>
        <w:behaviors>
          <w:behavior w:val="content"/>
        </w:behaviors>
        <w:guid w:val="{330F7B4D-16D4-40BB-BA43-06247F5B393B}"/>
      </w:docPartPr>
      <w:docPartBody>
        <w:p w:rsidR="00B424EA" w:rsidRDefault="00807076" w:rsidP="00807076">
          <w:pPr>
            <w:pStyle w:val="7A27B5B4770D43088327EEEE9F1F8EB11"/>
          </w:pPr>
          <w:r>
            <w:rPr>
              <w:rStyle w:val="Platshllartext"/>
            </w:rPr>
            <w:t xml:space="preserve"> </w:t>
          </w:r>
        </w:p>
      </w:docPartBody>
    </w:docPart>
    <w:docPart>
      <w:docPartPr>
        <w:name w:val="DED36517156F46B1BA3DD9F98FEBEE55"/>
        <w:category>
          <w:name w:val="Allmänt"/>
          <w:gallery w:val="placeholder"/>
        </w:category>
        <w:types>
          <w:type w:val="bbPlcHdr"/>
        </w:types>
        <w:behaviors>
          <w:behavior w:val="content"/>
        </w:behaviors>
        <w:guid w:val="{B56A19C0-B461-4644-AF15-9BDA543E21B7}"/>
      </w:docPartPr>
      <w:docPartBody>
        <w:p w:rsidR="00B424EA" w:rsidRDefault="00807076" w:rsidP="00807076">
          <w:pPr>
            <w:pStyle w:val="DED36517156F46B1BA3DD9F98FEBEE55"/>
          </w:pPr>
          <w:r>
            <w:rPr>
              <w:rStyle w:val="Platshllartext"/>
            </w:rPr>
            <w:t xml:space="preserve"> </w:t>
          </w:r>
        </w:p>
      </w:docPartBody>
    </w:docPart>
    <w:docPart>
      <w:docPartPr>
        <w:name w:val="FDDA246113954F899E8F484A3F8B4E6D"/>
        <w:category>
          <w:name w:val="Allmänt"/>
          <w:gallery w:val="placeholder"/>
        </w:category>
        <w:types>
          <w:type w:val="bbPlcHdr"/>
        </w:types>
        <w:behaviors>
          <w:behavior w:val="content"/>
        </w:behaviors>
        <w:guid w:val="{6EB5BD80-4D5F-4828-92F2-EECFA910F9DF}"/>
      </w:docPartPr>
      <w:docPartBody>
        <w:p w:rsidR="00B424EA" w:rsidRDefault="00807076" w:rsidP="00807076">
          <w:pPr>
            <w:pStyle w:val="FDDA246113954F899E8F484A3F8B4E6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76"/>
    <w:rsid w:val="006E4821"/>
    <w:rsid w:val="00807076"/>
    <w:rsid w:val="009E4015"/>
    <w:rsid w:val="00B42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AFFA0D9BDC42EE808DFD6D54F03A83">
    <w:name w:val="F9AFFA0D9BDC42EE808DFD6D54F03A83"/>
    <w:rsid w:val="00807076"/>
  </w:style>
  <w:style w:type="character" w:styleId="Platshllartext">
    <w:name w:val="Placeholder Text"/>
    <w:basedOn w:val="Standardstycketeckensnitt"/>
    <w:uiPriority w:val="99"/>
    <w:semiHidden/>
    <w:rsid w:val="00807076"/>
    <w:rPr>
      <w:noProof w:val="0"/>
      <w:color w:val="808080"/>
    </w:rPr>
  </w:style>
  <w:style w:type="paragraph" w:customStyle="1" w:styleId="64376B552CAF4A04B26D1591765FD034">
    <w:name w:val="64376B552CAF4A04B26D1591765FD034"/>
    <w:rsid w:val="00807076"/>
  </w:style>
  <w:style w:type="paragraph" w:customStyle="1" w:styleId="F654E5A8B43040D0A2FB3D9CA2728E45">
    <w:name w:val="F654E5A8B43040D0A2FB3D9CA2728E45"/>
    <w:rsid w:val="00807076"/>
  </w:style>
  <w:style w:type="paragraph" w:customStyle="1" w:styleId="1FBE07C1592F4A4A86C8ABBE9C70461D">
    <w:name w:val="1FBE07C1592F4A4A86C8ABBE9C70461D"/>
    <w:rsid w:val="00807076"/>
  </w:style>
  <w:style w:type="paragraph" w:customStyle="1" w:styleId="7C435692B0E44740867000C1BD17C007">
    <w:name w:val="7C435692B0E44740867000C1BD17C007"/>
    <w:rsid w:val="00807076"/>
  </w:style>
  <w:style w:type="paragraph" w:customStyle="1" w:styleId="CA9615950E5A4C449EC2EFE9D93173AB">
    <w:name w:val="CA9615950E5A4C449EC2EFE9D93173AB"/>
    <w:rsid w:val="00807076"/>
  </w:style>
  <w:style w:type="paragraph" w:customStyle="1" w:styleId="376AFFECF3ED4BA892347988427EE807">
    <w:name w:val="376AFFECF3ED4BA892347988427EE807"/>
    <w:rsid w:val="00807076"/>
  </w:style>
  <w:style w:type="paragraph" w:customStyle="1" w:styleId="5B19AC5AEC9D4B27945006F7D134469F">
    <w:name w:val="5B19AC5AEC9D4B27945006F7D134469F"/>
    <w:rsid w:val="00807076"/>
  </w:style>
  <w:style w:type="paragraph" w:customStyle="1" w:styleId="9471EFFF35824CF3A716DE30274C3C6B">
    <w:name w:val="9471EFFF35824CF3A716DE30274C3C6B"/>
    <w:rsid w:val="00807076"/>
  </w:style>
  <w:style w:type="paragraph" w:customStyle="1" w:styleId="7A27B5B4770D43088327EEEE9F1F8EB1">
    <w:name w:val="7A27B5B4770D43088327EEEE9F1F8EB1"/>
    <w:rsid w:val="00807076"/>
  </w:style>
  <w:style w:type="paragraph" w:customStyle="1" w:styleId="DED36517156F46B1BA3DD9F98FEBEE55">
    <w:name w:val="DED36517156F46B1BA3DD9F98FEBEE55"/>
    <w:rsid w:val="00807076"/>
  </w:style>
  <w:style w:type="paragraph" w:customStyle="1" w:styleId="CA9615950E5A4C449EC2EFE9D93173AB1">
    <w:name w:val="CA9615950E5A4C449EC2EFE9D93173AB1"/>
    <w:rsid w:val="008070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27B5B4770D43088327EEEE9F1F8EB11">
    <w:name w:val="7A27B5B4770D43088327EEEE9F1F8EB11"/>
    <w:rsid w:val="008070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D7A04631554A3C838683A61D8CDD3E">
    <w:name w:val="CBD7A04631554A3C838683A61D8CDD3E"/>
    <w:rsid w:val="00807076"/>
  </w:style>
  <w:style w:type="paragraph" w:customStyle="1" w:styleId="2519731E927C4EACACA72E75195600BB">
    <w:name w:val="2519731E927C4EACACA72E75195600BB"/>
    <w:rsid w:val="00807076"/>
  </w:style>
  <w:style w:type="paragraph" w:customStyle="1" w:styleId="7BBBEBFB2B124BFA9380B60E734F7B33">
    <w:name w:val="7BBBEBFB2B124BFA9380B60E734F7B33"/>
    <w:rsid w:val="00807076"/>
  </w:style>
  <w:style w:type="paragraph" w:customStyle="1" w:styleId="17780023C9F74563A2B069C265E7311C">
    <w:name w:val="17780023C9F74563A2B069C265E7311C"/>
    <w:rsid w:val="00807076"/>
  </w:style>
  <w:style w:type="paragraph" w:customStyle="1" w:styleId="13D3181C02E74D75A1F31DC4FA5935A2">
    <w:name w:val="13D3181C02E74D75A1F31DC4FA5935A2"/>
    <w:rsid w:val="00807076"/>
  </w:style>
  <w:style w:type="paragraph" w:customStyle="1" w:styleId="FDDA246113954F899E8F484A3F8B4E6D">
    <w:name w:val="FDDA246113954F899E8F484A3F8B4E6D"/>
    <w:rsid w:val="00807076"/>
  </w:style>
  <w:style w:type="paragraph" w:customStyle="1" w:styleId="4FF247E45D2A4B3A9543EA90A7184E49">
    <w:name w:val="4FF247E45D2A4B3A9543EA90A7184E49"/>
    <w:rsid w:val="00807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2021-02-03T00:00:00</HeaderDate>
    <Office/>
    <Dnr>S2021/00641 </Dnr>
    <ParagrafNr/>
    <DocumentTitle/>
    <VisitingAddress/>
    <Extra1/>
    <Extra2/>
    <Extra3>Niklas Wykman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a0efe1ef-2fdc-46bd-a60b-ded8abfe4884</RD_Svarsid>
  </documentManagement>
</p:properties>
</file>

<file path=customXml/itemProps1.xml><?xml version="1.0" encoding="utf-8"?>
<ds:datastoreItem xmlns:ds="http://schemas.openxmlformats.org/officeDocument/2006/customXml" ds:itemID="{34E6B8A8-C2D5-49BB-9F6F-273B4A18CF27}"/>
</file>

<file path=customXml/itemProps2.xml><?xml version="1.0" encoding="utf-8"?>
<ds:datastoreItem xmlns:ds="http://schemas.openxmlformats.org/officeDocument/2006/customXml" ds:itemID="{5D4D913E-3465-49CE-AD22-EE2471288647}"/>
</file>

<file path=customXml/itemProps3.xml><?xml version="1.0" encoding="utf-8"?>
<ds:datastoreItem xmlns:ds="http://schemas.openxmlformats.org/officeDocument/2006/customXml" ds:itemID="{A0466FDF-59AE-4BFB-8511-5E6A1B2177F7}"/>
</file>

<file path=customXml/itemProps4.xml><?xml version="1.0" encoding="utf-8"?>
<ds:datastoreItem xmlns:ds="http://schemas.openxmlformats.org/officeDocument/2006/customXml" ds:itemID="{92674F9B-0257-49E4-BD8C-73C5B2AF34A7}"/>
</file>

<file path=customXml/itemProps5.xml><?xml version="1.0" encoding="utf-8"?>
<ds:datastoreItem xmlns:ds="http://schemas.openxmlformats.org/officeDocument/2006/customXml" ds:itemID="{37E8E916-C3BD-42FA-B92C-4519ECFD9E93}"/>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 En nationell vaccinationskampanj.docx</dc:title>
  <dc:subject/>
  <dc:creator>Tilde Eriksson</dc:creator>
  <cp:keywords/>
  <dc:description/>
  <cp:lastModifiedBy>Maria Zetterström</cp:lastModifiedBy>
  <cp:revision>9</cp:revision>
  <dcterms:created xsi:type="dcterms:W3CDTF">2021-01-27T13:50:00Z</dcterms:created>
  <dcterms:modified xsi:type="dcterms:W3CDTF">2021-02-02T16:38:00Z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