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122" w:rsidRPr="00C37122" w:rsidRDefault="00F47247" w:rsidP="002E1FD0">
      <w:pPr>
        <w:pStyle w:val="Rubrik"/>
      </w:pPr>
      <w:bookmarkStart w:id="0" w:name="Start"/>
      <w:bookmarkEnd w:id="0"/>
      <w:r>
        <w:t>Svar på fråga 2020/21:463 av Sten Bergheden (M)</w:t>
      </w:r>
      <w:r>
        <w:br/>
      </w:r>
      <w:r w:rsidR="00C37122">
        <w:t>Snabbtester för covid-19</w:t>
      </w:r>
      <w:r w:rsidR="002E1FD0">
        <w:t xml:space="preserve"> och svar på fråga 2020/21:509 av Ann-Sofie Lifvenhage (M) Coronatester</w:t>
      </w:r>
    </w:p>
    <w:p w:rsidR="00C37122" w:rsidRDefault="00C37122" w:rsidP="002749F7">
      <w:pPr>
        <w:pStyle w:val="Brdtext"/>
      </w:pPr>
      <w:r>
        <w:t xml:space="preserve">Sten Bergheden har frågat mig varför Sverige inte har startat upp och använt samma snabbtester som Spanien. </w:t>
      </w:r>
    </w:p>
    <w:p w:rsidR="002E1FD0" w:rsidRDefault="002E1FD0" w:rsidP="002749F7">
      <w:pPr>
        <w:pStyle w:val="Brdtext"/>
      </w:pPr>
      <w:r>
        <w:t xml:space="preserve">Därtill har </w:t>
      </w:r>
      <w:r w:rsidRPr="002E1FD0">
        <w:t>Ann-Sofie Lifvenhage frågat mig om jag kommer att arbeta för att Sverige köper in snabbtester för att systematiskt se till att testa befolkningen och därmed förhindra att smitta fortsätter att spridas</w:t>
      </w:r>
      <w:r>
        <w:t>.</w:t>
      </w:r>
    </w:p>
    <w:p w:rsidR="00623387" w:rsidRDefault="00E345A6" w:rsidP="00D91447">
      <w:pPr>
        <w:pStyle w:val="Brdtext"/>
      </w:pPr>
      <w:r>
        <w:t>Det är glädjande att antigentester, så kallade snabbtester, för det nya corona</w:t>
      </w:r>
      <w:r w:rsidR="00417CF4">
        <w:softHyphen/>
      </w:r>
      <w:r>
        <w:t xml:space="preserve">viruset, utvecklas. </w:t>
      </w:r>
      <w:r w:rsidR="009156DC">
        <w:t>Rätt använda kan b</w:t>
      </w:r>
      <w:r>
        <w:t>ra snabbtest bli ytterligare ett verktyg mot pandemin</w:t>
      </w:r>
      <w:r w:rsidR="009156DC">
        <w:t xml:space="preserve"> och ett viktigt komplement till de PCR-tester som används i dag för att påvisa viruset</w:t>
      </w:r>
      <w:r>
        <w:t xml:space="preserve">. Folkhälsomyndigheten studerar </w:t>
      </w:r>
      <w:r w:rsidR="009156DC">
        <w:t xml:space="preserve">tillsammans med regionala aktörer </w:t>
      </w:r>
      <w:r>
        <w:t>snabbtesternas prestanda</w:t>
      </w:r>
      <w:r w:rsidR="009156DC">
        <w:t xml:space="preserve"> och</w:t>
      </w:r>
      <w:r>
        <w:t xml:space="preserve"> lämpliga</w:t>
      </w:r>
      <w:r w:rsidR="00660D92">
        <w:t xml:space="preserve"> användnings</w:t>
      </w:r>
      <w:r w:rsidR="00417CF4">
        <w:softHyphen/>
      </w:r>
      <w:r w:rsidR="00660D92">
        <w:t>områden för snabbtester</w:t>
      </w:r>
      <w:r>
        <w:t xml:space="preserve">. Hittills </w:t>
      </w:r>
      <w:r w:rsidR="009156DC">
        <w:t>har</w:t>
      </w:r>
      <w:r>
        <w:t xml:space="preserve"> Folkhälsomyndigheten </w:t>
      </w:r>
      <w:r w:rsidR="009156DC">
        <w:t xml:space="preserve">bedömt </w:t>
      </w:r>
      <w:r>
        <w:t>att antigen</w:t>
      </w:r>
      <w:r w:rsidR="00417CF4">
        <w:softHyphen/>
      </w:r>
      <w:r>
        <w:t xml:space="preserve">tester ensamma inte kan rekommenderas </w:t>
      </w:r>
      <w:r w:rsidR="00623387">
        <w:t xml:space="preserve">för kliniskt bruk innan </w:t>
      </w:r>
      <w:r w:rsidR="009156DC">
        <w:t xml:space="preserve">snabbtesterna har </w:t>
      </w:r>
      <w:r w:rsidR="00623387">
        <w:t>genomgått omfattande utvärderingar.</w:t>
      </w:r>
      <w:r w:rsidR="00623387" w:rsidRPr="00623387">
        <w:t xml:space="preserve"> </w:t>
      </w:r>
      <w:r>
        <w:t>Det är viktigt att tester är både effektiva och säkra.</w:t>
      </w:r>
      <w:r w:rsidR="00660D92">
        <w:t xml:space="preserve"> </w:t>
      </w:r>
    </w:p>
    <w:p w:rsidR="00660D92" w:rsidRDefault="00E345A6">
      <w:pPr>
        <w:pStyle w:val="Brdtext"/>
      </w:pPr>
      <w:r>
        <w:t xml:space="preserve">I den överenskommelse om storskalig testning och smittspårning </w:t>
      </w:r>
      <w:r w:rsidR="00040E05">
        <w:t xml:space="preserve">för 2021 som regeringen har tecknat med Sveriges Regioner och Kommuner tas det höjd för </w:t>
      </w:r>
      <w:r w:rsidR="009156DC">
        <w:t xml:space="preserve">användning av </w:t>
      </w:r>
      <w:r w:rsidR="00040E05">
        <w:t xml:space="preserve">nya diagnostiska metoder, såsom </w:t>
      </w:r>
      <w:r w:rsidR="009156DC">
        <w:t>snabbtester.</w:t>
      </w:r>
    </w:p>
    <w:p w:rsidR="00D91447" w:rsidRDefault="009156DC" w:rsidP="00D91447">
      <w:pPr>
        <w:pStyle w:val="Brdtext"/>
      </w:pPr>
      <w:r>
        <w:t xml:space="preserve">Sammanfattningsvis pågår </w:t>
      </w:r>
      <w:r w:rsidR="00D91447">
        <w:t>ett intensivt arbete, nationellt och i regionerna, med en ändamålsenlig storskalig testning för covid-19 för att begränsa smitt</w:t>
      </w:r>
      <w:r w:rsidR="003A206A">
        <w:softHyphen/>
      </w:r>
      <w:r w:rsidR="00D91447">
        <w:t>spridningen.</w:t>
      </w:r>
      <w:r w:rsidR="005A5D0B" w:rsidRPr="005A5D0B">
        <w:t xml:space="preserve"> </w:t>
      </w:r>
      <w:r>
        <w:t xml:space="preserve">I det ingår </w:t>
      </w:r>
      <w:r w:rsidR="00760728">
        <w:t xml:space="preserve">en aktiv översyn av </w:t>
      </w:r>
      <w:r w:rsidR="006810C8">
        <w:t xml:space="preserve">hur snabbtester kan användas. </w:t>
      </w:r>
      <w:r w:rsidR="00D91447">
        <w:lastRenderedPageBreak/>
        <w:t xml:space="preserve">Regeringen för dialog med berörda aktörer och är beredd att vidta fler åtgärder </w:t>
      </w:r>
      <w:r w:rsidR="00803108">
        <w:t>när</w:t>
      </w:r>
      <w:r w:rsidR="00D91447">
        <w:t xml:space="preserve"> så</w:t>
      </w:r>
      <w:r w:rsidR="00803108">
        <w:t xml:space="preserve"> behövs</w:t>
      </w:r>
      <w:r w:rsidR="00D91447">
        <w:t>.</w:t>
      </w:r>
    </w:p>
    <w:p w:rsidR="00C37122" w:rsidRDefault="00C37122" w:rsidP="006A12F1">
      <w:pPr>
        <w:pStyle w:val="Brdtext"/>
      </w:pPr>
      <w:bookmarkStart w:id="1" w:name="_GoBack"/>
      <w:bookmarkEnd w:id="1"/>
      <w:r>
        <w:t xml:space="preserve">Stockholm den </w:t>
      </w:r>
      <w:sdt>
        <w:sdtPr>
          <w:id w:val="-1225218591"/>
          <w:placeholder>
            <w:docPart w:val="CBE85D3485CB4D88819637F8909F0DC7"/>
          </w:placeholder>
          <w:dataBinding w:prefixMappings="xmlns:ns0='http://lp/documentinfo/RK' " w:xpath="/ns0:DocumentInfo[1]/ns0:BaseInfo[1]/ns0:HeaderDate[1]" w:storeItemID="{E024E8A6-37DC-4AF4-9D0A-48AD95E59EBD}"/>
          <w:date w:fullDate="2020-11-25T00:00:00Z">
            <w:dateFormat w:val="d MMMM yyyy"/>
            <w:lid w:val="sv-SE"/>
            <w:storeMappedDataAs w:val="dateTime"/>
            <w:calendar w:val="gregorian"/>
          </w:date>
        </w:sdtPr>
        <w:sdtEndPr/>
        <w:sdtContent>
          <w:r>
            <w:t>25 november 2020</w:t>
          </w:r>
        </w:sdtContent>
      </w:sdt>
    </w:p>
    <w:p w:rsidR="00C37122" w:rsidRDefault="00C37122" w:rsidP="004E7A8F">
      <w:pPr>
        <w:pStyle w:val="Brdtextutanavstnd"/>
      </w:pPr>
    </w:p>
    <w:p w:rsidR="00C37122" w:rsidRDefault="00C37122" w:rsidP="004E7A8F">
      <w:pPr>
        <w:pStyle w:val="Brdtextutanavstnd"/>
      </w:pPr>
    </w:p>
    <w:p w:rsidR="00C37122" w:rsidRDefault="00C37122" w:rsidP="004E7A8F">
      <w:pPr>
        <w:pStyle w:val="Brdtextutanavstnd"/>
      </w:pPr>
    </w:p>
    <w:p w:rsidR="00C37122" w:rsidRDefault="00C37122" w:rsidP="00422A41">
      <w:pPr>
        <w:pStyle w:val="Brdtext"/>
      </w:pPr>
      <w:r>
        <w:t>Lena Hallengren</w:t>
      </w:r>
    </w:p>
    <w:p w:rsidR="00F47247" w:rsidRPr="00DB48AB" w:rsidRDefault="00F47247" w:rsidP="00DB48AB">
      <w:pPr>
        <w:pStyle w:val="Brdtext"/>
      </w:pPr>
    </w:p>
    <w:sectPr w:rsidR="00F47247"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E5C" w:rsidRDefault="005C6E5C" w:rsidP="00A87A54">
      <w:pPr>
        <w:spacing w:after="0" w:line="240" w:lineRule="auto"/>
      </w:pPr>
      <w:r>
        <w:separator/>
      </w:r>
    </w:p>
  </w:endnote>
  <w:endnote w:type="continuationSeparator" w:id="0">
    <w:p w:rsidR="005C6E5C" w:rsidRDefault="005C6E5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E5C" w:rsidRDefault="005C6E5C" w:rsidP="00A87A54">
      <w:pPr>
        <w:spacing w:after="0" w:line="240" w:lineRule="auto"/>
      </w:pPr>
      <w:r>
        <w:separator/>
      </w:r>
    </w:p>
  </w:footnote>
  <w:footnote w:type="continuationSeparator" w:id="0">
    <w:p w:rsidR="005C6E5C" w:rsidRDefault="005C6E5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47247" w:rsidTr="00C93EBA">
      <w:trPr>
        <w:trHeight w:val="227"/>
      </w:trPr>
      <w:tc>
        <w:tcPr>
          <w:tcW w:w="5534" w:type="dxa"/>
        </w:tcPr>
        <w:p w:rsidR="00F47247" w:rsidRPr="007D73AB" w:rsidRDefault="00F47247">
          <w:pPr>
            <w:pStyle w:val="Sidhuvud"/>
          </w:pPr>
        </w:p>
      </w:tc>
      <w:tc>
        <w:tcPr>
          <w:tcW w:w="3170" w:type="dxa"/>
          <w:vAlign w:val="bottom"/>
        </w:tcPr>
        <w:p w:rsidR="00F47247" w:rsidRPr="007D73AB" w:rsidRDefault="00F47247" w:rsidP="00340DE0">
          <w:pPr>
            <w:pStyle w:val="Sidhuvud"/>
          </w:pPr>
        </w:p>
      </w:tc>
      <w:tc>
        <w:tcPr>
          <w:tcW w:w="1134" w:type="dxa"/>
        </w:tcPr>
        <w:p w:rsidR="00F47247" w:rsidRDefault="00F47247" w:rsidP="005A703A">
          <w:pPr>
            <w:pStyle w:val="Sidhuvud"/>
          </w:pPr>
        </w:p>
      </w:tc>
    </w:tr>
    <w:tr w:rsidR="00F47247" w:rsidTr="00C93EBA">
      <w:trPr>
        <w:trHeight w:val="1928"/>
      </w:trPr>
      <w:tc>
        <w:tcPr>
          <w:tcW w:w="5534" w:type="dxa"/>
        </w:tcPr>
        <w:p w:rsidR="00F47247" w:rsidRPr="00340DE0" w:rsidRDefault="00F47247"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F47247" w:rsidRPr="00710A6C" w:rsidRDefault="00F47247" w:rsidP="00EE3C0F">
          <w:pPr>
            <w:pStyle w:val="Sidhuvud"/>
            <w:rPr>
              <w:b/>
            </w:rPr>
          </w:pPr>
        </w:p>
        <w:p w:rsidR="00F47247" w:rsidRDefault="00F47247" w:rsidP="00EE3C0F">
          <w:pPr>
            <w:pStyle w:val="Sidhuvud"/>
          </w:pPr>
        </w:p>
        <w:p w:rsidR="00F47247" w:rsidRDefault="00F47247" w:rsidP="00EE3C0F">
          <w:pPr>
            <w:pStyle w:val="Sidhuvud"/>
          </w:pPr>
        </w:p>
        <w:p w:rsidR="00F47247" w:rsidRDefault="00F47247" w:rsidP="00EE3C0F">
          <w:pPr>
            <w:pStyle w:val="Sidhuvud"/>
          </w:pPr>
        </w:p>
        <w:sdt>
          <w:sdtPr>
            <w:alias w:val="Dnr"/>
            <w:tag w:val="ccRKShow_Dnr"/>
            <w:id w:val="-829283628"/>
            <w:placeholder>
              <w:docPart w:val="9E5ECD31D59B4F669AA2EEA7C625A109"/>
            </w:placeholder>
            <w:dataBinding w:prefixMappings="xmlns:ns0='http://lp/documentinfo/RK' " w:xpath="/ns0:DocumentInfo[1]/ns0:BaseInfo[1]/ns0:Dnr[1]" w:storeItemID="{E024E8A6-37DC-4AF4-9D0A-48AD95E59EBD}"/>
            <w:text/>
          </w:sdtPr>
          <w:sdtEndPr/>
          <w:sdtContent>
            <w:p w:rsidR="00F47247" w:rsidRDefault="00660D92" w:rsidP="00EE3C0F">
              <w:pPr>
                <w:pStyle w:val="Sidhuvud"/>
              </w:pPr>
              <w:r>
                <w:t>S2020/08337</w:t>
              </w:r>
            </w:p>
          </w:sdtContent>
        </w:sdt>
        <w:sdt>
          <w:sdtPr>
            <w:alias w:val="DocNumber"/>
            <w:tag w:val="DocNumber"/>
            <w:id w:val="1726028884"/>
            <w:placeholder>
              <w:docPart w:val="0450A0A238E1441CBA475478CDDD8837"/>
            </w:placeholder>
            <w:dataBinding w:prefixMappings="xmlns:ns0='http://lp/documentinfo/RK' " w:xpath="/ns0:DocumentInfo[1]/ns0:BaseInfo[1]/ns0:DocNumber[1]" w:storeItemID="{E024E8A6-37DC-4AF4-9D0A-48AD95E59EBD}"/>
            <w:text/>
          </w:sdtPr>
          <w:sdtEndPr/>
          <w:sdtContent>
            <w:p w:rsidR="00F47247" w:rsidRDefault="00660D92" w:rsidP="00EE3C0F">
              <w:pPr>
                <w:pStyle w:val="Sidhuvud"/>
              </w:pPr>
              <w:r w:rsidRPr="002E1FD0">
                <w:t>S2020/08425</w:t>
              </w:r>
            </w:p>
          </w:sdtContent>
        </w:sdt>
        <w:p w:rsidR="00F47247" w:rsidRDefault="00F47247" w:rsidP="00EE3C0F">
          <w:pPr>
            <w:pStyle w:val="Sidhuvud"/>
          </w:pPr>
        </w:p>
      </w:tc>
      <w:tc>
        <w:tcPr>
          <w:tcW w:w="1134" w:type="dxa"/>
        </w:tcPr>
        <w:p w:rsidR="00F47247" w:rsidRDefault="00F47247" w:rsidP="0094502D">
          <w:pPr>
            <w:pStyle w:val="Sidhuvud"/>
          </w:pPr>
        </w:p>
        <w:p w:rsidR="00F47247" w:rsidRPr="0094502D" w:rsidRDefault="00F47247" w:rsidP="00EC71A6">
          <w:pPr>
            <w:pStyle w:val="Sidhuvud"/>
          </w:pPr>
        </w:p>
      </w:tc>
    </w:tr>
    <w:tr w:rsidR="00F47247" w:rsidTr="00C93EBA">
      <w:trPr>
        <w:trHeight w:val="2268"/>
      </w:trPr>
      <w:sdt>
        <w:sdtPr>
          <w:rPr>
            <w:b/>
          </w:rPr>
          <w:alias w:val="SenderText"/>
          <w:tag w:val="ccRKShow_SenderText"/>
          <w:id w:val="1374046025"/>
          <w:placeholder>
            <w:docPart w:val="68BF43332E20449381B7283F2B36C3F2"/>
          </w:placeholder>
        </w:sdtPr>
        <w:sdtEndPr>
          <w:rPr>
            <w:b w:val="0"/>
          </w:rPr>
        </w:sdtEndPr>
        <w:sdtContent>
          <w:tc>
            <w:tcPr>
              <w:tcW w:w="5534" w:type="dxa"/>
              <w:tcMar>
                <w:right w:w="1134" w:type="dxa"/>
              </w:tcMar>
            </w:tcPr>
            <w:p w:rsidR="00C37122" w:rsidRPr="00C37122" w:rsidRDefault="00C37122" w:rsidP="00340DE0">
              <w:pPr>
                <w:pStyle w:val="Sidhuvud"/>
                <w:rPr>
                  <w:b/>
                </w:rPr>
              </w:pPr>
              <w:r w:rsidRPr="00C37122">
                <w:rPr>
                  <w:b/>
                </w:rPr>
                <w:t>Socialdepartementet</w:t>
              </w:r>
            </w:p>
            <w:p w:rsidR="00F47247" w:rsidRPr="00340DE0" w:rsidRDefault="00C37122" w:rsidP="00AE3077">
              <w:pPr>
                <w:pStyle w:val="Sidhuvud"/>
              </w:pPr>
              <w:r w:rsidRPr="00C37122">
                <w:t>Socialministern</w:t>
              </w:r>
            </w:p>
          </w:tc>
        </w:sdtContent>
      </w:sdt>
      <w:sdt>
        <w:sdtPr>
          <w:alias w:val="Recipient"/>
          <w:tag w:val="ccRKShow_Recipient"/>
          <w:id w:val="-28344517"/>
          <w:placeholder>
            <w:docPart w:val="510598EC34834D36913D39DE54942B88"/>
          </w:placeholder>
          <w:dataBinding w:prefixMappings="xmlns:ns0='http://lp/documentinfo/RK' " w:xpath="/ns0:DocumentInfo[1]/ns0:BaseInfo[1]/ns0:Recipient[1]" w:storeItemID="{E024E8A6-37DC-4AF4-9D0A-48AD95E59EBD}"/>
          <w:text w:multiLine="1"/>
        </w:sdtPr>
        <w:sdtEndPr/>
        <w:sdtContent>
          <w:tc>
            <w:tcPr>
              <w:tcW w:w="3170" w:type="dxa"/>
            </w:tcPr>
            <w:p w:rsidR="00F47247" w:rsidRDefault="00C37122" w:rsidP="00547B89">
              <w:pPr>
                <w:pStyle w:val="Sidhuvud"/>
              </w:pPr>
              <w:r>
                <w:t>Till riksdagen</w:t>
              </w:r>
            </w:p>
          </w:tc>
        </w:sdtContent>
      </w:sdt>
      <w:tc>
        <w:tcPr>
          <w:tcW w:w="1134" w:type="dxa"/>
        </w:tcPr>
        <w:p w:rsidR="00F47247" w:rsidRDefault="00F47247"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4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374E9"/>
    <w:rsid w:val="00040E05"/>
    <w:rsid w:val="00041EDC"/>
    <w:rsid w:val="00042CE5"/>
    <w:rsid w:val="0004352E"/>
    <w:rsid w:val="00043F1D"/>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09DA"/>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1FD0"/>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06A"/>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7CF4"/>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5B7C"/>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5D0B"/>
    <w:rsid w:val="005A6034"/>
    <w:rsid w:val="005A7AC1"/>
    <w:rsid w:val="005B115A"/>
    <w:rsid w:val="005B537F"/>
    <w:rsid w:val="005C120D"/>
    <w:rsid w:val="005C15B3"/>
    <w:rsid w:val="005C6E5C"/>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3387"/>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0D92"/>
    <w:rsid w:val="0066133A"/>
    <w:rsid w:val="00663196"/>
    <w:rsid w:val="0066378C"/>
    <w:rsid w:val="006700F0"/>
    <w:rsid w:val="006706EA"/>
    <w:rsid w:val="00670A48"/>
    <w:rsid w:val="00672F6F"/>
    <w:rsid w:val="00674C2F"/>
    <w:rsid w:val="00674C8B"/>
    <w:rsid w:val="006810C8"/>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0728"/>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3108"/>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122"/>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6DC"/>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3077"/>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122"/>
    <w:rsid w:val="00C37A77"/>
    <w:rsid w:val="00C41141"/>
    <w:rsid w:val="00C449AD"/>
    <w:rsid w:val="00C44E30"/>
    <w:rsid w:val="00C461E6"/>
    <w:rsid w:val="00C50045"/>
    <w:rsid w:val="00C50771"/>
    <w:rsid w:val="00C508BE"/>
    <w:rsid w:val="00C55FE8"/>
    <w:rsid w:val="00C63EC4"/>
    <w:rsid w:val="00C64CD9"/>
    <w:rsid w:val="00C670F8"/>
    <w:rsid w:val="00C6780B"/>
    <w:rsid w:val="00C732B5"/>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4A38"/>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1447"/>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45A6"/>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33E"/>
    <w:rsid w:val="00F24297"/>
    <w:rsid w:val="00F2564A"/>
    <w:rsid w:val="00F25761"/>
    <w:rsid w:val="00F259D7"/>
    <w:rsid w:val="00F32D05"/>
    <w:rsid w:val="00F35263"/>
    <w:rsid w:val="00F35E34"/>
    <w:rsid w:val="00F403BF"/>
    <w:rsid w:val="00F4342F"/>
    <w:rsid w:val="00F45227"/>
    <w:rsid w:val="00F4724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18D687-4896-4DA7-AE54-9691517C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5ECD31D59B4F669AA2EEA7C625A109"/>
        <w:category>
          <w:name w:val="Allmänt"/>
          <w:gallery w:val="placeholder"/>
        </w:category>
        <w:types>
          <w:type w:val="bbPlcHdr"/>
        </w:types>
        <w:behaviors>
          <w:behavior w:val="content"/>
        </w:behaviors>
        <w:guid w:val="{85B19555-B0C4-45CB-9BF9-5C622B74F3F8}"/>
      </w:docPartPr>
      <w:docPartBody>
        <w:p w:rsidR="00E77349" w:rsidRDefault="003D16A8" w:rsidP="003D16A8">
          <w:pPr>
            <w:pStyle w:val="9E5ECD31D59B4F669AA2EEA7C625A109"/>
          </w:pPr>
          <w:r>
            <w:rPr>
              <w:rStyle w:val="Platshllartext"/>
            </w:rPr>
            <w:t xml:space="preserve"> </w:t>
          </w:r>
        </w:p>
      </w:docPartBody>
    </w:docPart>
    <w:docPart>
      <w:docPartPr>
        <w:name w:val="0450A0A238E1441CBA475478CDDD8837"/>
        <w:category>
          <w:name w:val="Allmänt"/>
          <w:gallery w:val="placeholder"/>
        </w:category>
        <w:types>
          <w:type w:val="bbPlcHdr"/>
        </w:types>
        <w:behaviors>
          <w:behavior w:val="content"/>
        </w:behaviors>
        <w:guid w:val="{1EE2AF03-A32C-4D0F-8E82-96B70315D627}"/>
      </w:docPartPr>
      <w:docPartBody>
        <w:p w:rsidR="00E77349" w:rsidRDefault="003D16A8" w:rsidP="003D16A8">
          <w:pPr>
            <w:pStyle w:val="0450A0A238E1441CBA475478CDDD88371"/>
          </w:pPr>
          <w:r>
            <w:rPr>
              <w:rStyle w:val="Platshllartext"/>
            </w:rPr>
            <w:t xml:space="preserve"> </w:t>
          </w:r>
        </w:p>
      </w:docPartBody>
    </w:docPart>
    <w:docPart>
      <w:docPartPr>
        <w:name w:val="68BF43332E20449381B7283F2B36C3F2"/>
        <w:category>
          <w:name w:val="Allmänt"/>
          <w:gallery w:val="placeholder"/>
        </w:category>
        <w:types>
          <w:type w:val="bbPlcHdr"/>
        </w:types>
        <w:behaviors>
          <w:behavior w:val="content"/>
        </w:behaviors>
        <w:guid w:val="{9B062020-F679-46D0-9615-30554CD5C3D7}"/>
      </w:docPartPr>
      <w:docPartBody>
        <w:p w:rsidR="00E77349" w:rsidRDefault="003D16A8" w:rsidP="003D16A8">
          <w:pPr>
            <w:pStyle w:val="68BF43332E20449381B7283F2B36C3F21"/>
          </w:pPr>
          <w:r>
            <w:rPr>
              <w:rStyle w:val="Platshllartext"/>
            </w:rPr>
            <w:t xml:space="preserve"> </w:t>
          </w:r>
        </w:p>
      </w:docPartBody>
    </w:docPart>
    <w:docPart>
      <w:docPartPr>
        <w:name w:val="510598EC34834D36913D39DE54942B88"/>
        <w:category>
          <w:name w:val="Allmänt"/>
          <w:gallery w:val="placeholder"/>
        </w:category>
        <w:types>
          <w:type w:val="bbPlcHdr"/>
        </w:types>
        <w:behaviors>
          <w:behavior w:val="content"/>
        </w:behaviors>
        <w:guid w:val="{EC5EDF9C-2640-4254-A039-7974DA963783}"/>
      </w:docPartPr>
      <w:docPartBody>
        <w:p w:rsidR="00E77349" w:rsidRDefault="003D16A8" w:rsidP="003D16A8">
          <w:pPr>
            <w:pStyle w:val="510598EC34834D36913D39DE54942B88"/>
          </w:pPr>
          <w:r>
            <w:rPr>
              <w:rStyle w:val="Platshllartext"/>
            </w:rPr>
            <w:t xml:space="preserve"> </w:t>
          </w:r>
        </w:p>
      </w:docPartBody>
    </w:docPart>
    <w:docPart>
      <w:docPartPr>
        <w:name w:val="CBE85D3485CB4D88819637F8909F0DC7"/>
        <w:category>
          <w:name w:val="Allmänt"/>
          <w:gallery w:val="placeholder"/>
        </w:category>
        <w:types>
          <w:type w:val="bbPlcHdr"/>
        </w:types>
        <w:behaviors>
          <w:behavior w:val="content"/>
        </w:behaviors>
        <w:guid w:val="{13867B6E-5620-4A0C-9445-028A24811B7E}"/>
      </w:docPartPr>
      <w:docPartBody>
        <w:p w:rsidR="00E77349" w:rsidRDefault="003D16A8" w:rsidP="003D16A8">
          <w:pPr>
            <w:pStyle w:val="CBE85D3485CB4D88819637F8909F0DC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A8"/>
    <w:rsid w:val="00324074"/>
    <w:rsid w:val="003D16A8"/>
    <w:rsid w:val="00E773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40FB7674F274C03BD0BCC10D43270E5">
    <w:name w:val="140FB7674F274C03BD0BCC10D43270E5"/>
    <w:rsid w:val="003D16A8"/>
  </w:style>
  <w:style w:type="character" w:styleId="Platshllartext">
    <w:name w:val="Placeholder Text"/>
    <w:basedOn w:val="Standardstycketeckensnitt"/>
    <w:uiPriority w:val="99"/>
    <w:semiHidden/>
    <w:rsid w:val="00E77349"/>
    <w:rPr>
      <w:noProof w:val="0"/>
      <w:color w:val="808080"/>
    </w:rPr>
  </w:style>
  <w:style w:type="paragraph" w:customStyle="1" w:styleId="570F72B5A2204BF09192ACC76702F3E3">
    <w:name w:val="570F72B5A2204BF09192ACC76702F3E3"/>
    <w:rsid w:val="003D16A8"/>
  </w:style>
  <w:style w:type="paragraph" w:customStyle="1" w:styleId="DFB90FC3D68A4C4097A4156DE634DCB3">
    <w:name w:val="DFB90FC3D68A4C4097A4156DE634DCB3"/>
    <w:rsid w:val="003D16A8"/>
  </w:style>
  <w:style w:type="paragraph" w:customStyle="1" w:styleId="479239D9C25D4D13861BA2119A7303AE">
    <w:name w:val="479239D9C25D4D13861BA2119A7303AE"/>
    <w:rsid w:val="003D16A8"/>
  </w:style>
  <w:style w:type="paragraph" w:customStyle="1" w:styleId="9E5ECD31D59B4F669AA2EEA7C625A109">
    <w:name w:val="9E5ECD31D59B4F669AA2EEA7C625A109"/>
    <w:rsid w:val="003D16A8"/>
  </w:style>
  <w:style w:type="paragraph" w:customStyle="1" w:styleId="0450A0A238E1441CBA475478CDDD8837">
    <w:name w:val="0450A0A238E1441CBA475478CDDD8837"/>
    <w:rsid w:val="003D16A8"/>
  </w:style>
  <w:style w:type="paragraph" w:customStyle="1" w:styleId="33E70924FDCB4E2FA32414522B50F740">
    <w:name w:val="33E70924FDCB4E2FA32414522B50F740"/>
    <w:rsid w:val="003D16A8"/>
  </w:style>
  <w:style w:type="paragraph" w:customStyle="1" w:styleId="2491BF89FBFD417AADCE891F10C5961C">
    <w:name w:val="2491BF89FBFD417AADCE891F10C5961C"/>
    <w:rsid w:val="003D16A8"/>
  </w:style>
  <w:style w:type="paragraph" w:customStyle="1" w:styleId="967F9B93DA1142C3820B12E329BC14D1">
    <w:name w:val="967F9B93DA1142C3820B12E329BC14D1"/>
    <w:rsid w:val="003D16A8"/>
  </w:style>
  <w:style w:type="paragraph" w:customStyle="1" w:styleId="68BF43332E20449381B7283F2B36C3F2">
    <w:name w:val="68BF43332E20449381B7283F2B36C3F2"/>
    <w:rsid w:val="003D16A8"/>
  </w:style>
  <w:style w:type="paragraph" w:customStyle="1" w:styleId="510598EC34834D36913D39DE54942B88">
    <w:name w:val="510598EC34834D36913D39DE54942B88"/>
    <w:rsid w:val="003D16A8"/>
  </w:style>
  <w:style w:type="paragraph" w:customStyle="1" w:styleId="0450A0A238E1441CBA475478CDDD88371">
    <w:name w:val="0450A0A238E1441CBA475478CDDD88371"/>
    <w:rsid w:val="003D16A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8BF43332E20449381B7283F2B36C3F21">
    <w:name w:val="68BF43332E20449381B7283F2B36C3F21"/>
    <w:rsid w:val="003D16A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F65696D8E34C26ACC707624856ED17">
    <w:name w:val="ACF65696D8E34C26ACC707624856ED17"/>
    <w:rsid w:val="003D16A8"/>
  </w:style>
  <w:style w:type="paragraph" w:customStyle="1" w:styleId="3EC022A8A01D471C84A82DD788152DD7">
    <w:name w:val="3EC022A8A01D471C84A82DD788152DD7"/>
    <w:rsid w:val="003D16A8"/>
  </w:style>
  <w:style w:type="paragraph" w:customStyle="1" w:styleId="CDEAEF826278489C9436EDBF26E8D726">
    <w:name w:val="CDEAEF826278489C9436EDBF26E8D726"/>
    <w:rsid w:val="003D16A8"/>
  </w:style>
  <w:style w:type="paragraph" w:customStyle="1" w:styleId="55A9152EC4394D4CB31D42C71C69F637">
    <w:name w:val="55A9152EC4394D4CB31D42C71C69F637"/>
    <w:rsid w:val="003D16A8"/>
  </w:style>
  <w:style w:type="paragraph" w:customStyle="1" w:styleId="8791E386E9DD4AD28E2D1D017A4E6FDB">
    <w:name w:val="8791E386E9DD4AD28E2D1D017A4E6FDB"/>
    <w:rsid w:val="003D16A8"/>
  </w:style>
  <w:style w:type="paragraph" w:customStyle="1" w:styleId="CBE85D3485CB4D88819637F8909F0DC7">
    <w:name w:val="CBE85D3485CB4D88819637F8909F0DC7"/>
    <w:rsid w:val="003D16A8"/>
  </w:style>
  <w:style w:type="paragraph" w:customStyle="1" w:styleId="EF1D97A60BAF4C98B9F02C04580B9112">
    <w:name w:val="EF1D97A60BAF4C98B9F02C04580B9112"/>
    <w:rsid w:val="003D16A8"/>
  </w:style>
  <w:style w:type="paragraph" w:customStyle="1" w:styleId="57B98486EC34463D9AC35E028D2402D1">
    <w:name w:val="57B98486EC34463D9AC35E028D2402D1"/>
    <w:rsid w:val="00E77349"/>
  </w:style>
  <w:style w:type="paragraph" w:customStyle="1" w:styleId="067E8751122549E19A024A4864164BDC">
    <w:name w:val="067E8751122549E19A024A4864164BDC"/>
    <w:rsid w:val="00E77349"/>
  </w:style>
  <w:style w:type="paragraph" w:customStyle="1" w:styleId="7501ADD007954372A834C2B542D32306">
    <w:name w:val="7501ADD007954372A834C2B542D32306"/>
    <w:rsid w:val="00E77349"/>
  </w:style>
  <w:style w:type="paragraph" w:customStyle="1" w:styleId="DF6D41FEE15D4C6B802D4C61B9F3AB63">
    <w:name w:val="DF6D41FEE15D4C6B802D4C61B9F3AB63"/>
    <w:rsid w:val="00E77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2020-11-25T00:00:00</HeaderDate>
    <Office/>
    <Dnr>S2020/08337</Dnr>
    <ParagrafNr/>
    <DocumentTitle/>
    <VisitingAddress/>
    <Extra1/>
    <Extra2/>
    <Extra3>Sten Bergheden</Extra3>
    <Number/>
    <Recipient>Till riksdagen</Recipient>
    <SenderText/>
    <DocNumber>S2020/08425</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f1f98afe-518a-4bfe-8597-5c8eb37d624d</RD_Svarsid>
  </documentManagement>
</p:properties>
</file>

<file path=customXml/itemProps1.xml><?xml version="1.0" encoding="utf-8"?>
<ds:datastoreItem xmlns:ds="http://schemas.openxmlformats.org/officeDocument/2006/customXml" ds:itemID="{3E0105DB-5939-4545-859B-B7933DAAE983}"/>
</file>

<file path=customXml/itemProps2.xml><?xml version="1.0" encoding="utf-8"?>
<ds:datastoreItem xmlns:ds="http://schemas.openxmlformats.org/officeDocument/2006/customXml" ds:itemID="{F2B71C57-8A16-4AFD-BA89-41FD1B2B8677}"/>
</file>

<file path=customXml/itemProps3.xml><?xml version="1.0" encoding="utf-8"?>
<ds:datastoreItem xmlns:ds="http://schemas.openxmlformats.org/officeDocument/2006/customXml" ds:itemID="{CB581557-0592-47A1-869F-774F2B845481}"/>
</file>

<file path=customXml/itemProps4.xml><?xml version="1.0" encoding="utf-8"?>
<ds:datastoreItem xmlns:ds="http://schemas.openxmlformats.org/officeDocument/2006/customXml" ds:itemID="{E024E8A6-37DC-4AF4-9D0A-48AD95E59EBD}"/>
</file>

<file path=customXml/itemProps5.xml><?xml version="1.0" encoding="utf-8"?>
<ds:datastoreItem xmlns:ds="http://schemas.openxmlformats.org/officeDocument/2006/customXml" ds:itemID="{B965AFC8-162F-4C9C-B78C-B568324A28A2}"/>
</file>

<file path=docProps/app.xml><?xml version="1.0" encoding="utf-8"?>
<Properties xmlns="http://schemas.openxmlformats.org/officeDocument/2006/extended-properties" xmlns:vt="http://schemas.openxmlformats.org/officeDocument/2006/docPropsVTypes">
  <Template>RK Basmall</Template>
  <TotalTime>0</TotalTime>
  <Pages>1</Pages>
  <Words>266</Words>
  <Characters>1410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463 och 509 Tester.docx</dc:title>
  <dc:subject/>
  <dc:creator>Martin Holmer</dc:creator>
  <cp:keywords/>
  <dc:description/>
  <cp:lastModifiedBy>Maria Zetterström</cp:lastModifiedBy>
  <cp:revision>4</cp:revision>
  <cp:lastPrinted>2020-11-20T12:50:00Z</cp:lastPrinted>
  <dcterms:created xsi:type="dcterms:W3CDTF">2020-11-25T08:16:00Z</dcterms:created>
  <dcterms:modified xsi:type="dcterms:W3CDTF">2020-11-25T09:59:00Z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