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B9B9" w14:textId="28D02556" w:rsidR="00172C7C" w:rsidRDefault="00172C7C" w:rsidP="00DA0661">
      <w:pPr>
        <w:pStyle w:val="Rubrik"/>
      </w:pPr>
      <w:bookmarkStart w:id="0" w:name="Start"/>
      <w:bookmarkEnd w:id="0"/>
      <w:r>
        <w:t xml:space="preserve">Svar på fråga </w:t>
      </w:r>
      <w:r w:rsidRPr="00172C7C">
        <w:t>2020/21:786</w:t>
      </w:r>
      <w:r>
        <w:t xml:space="preserve"> av David Josefsson (M)</w:t>
      </w:r>
      <w:r w:rsidRPr="00172C7C">
        <w:t xml:space="preserve"> Stöd till ambulansflygtransporter</w:t>
      </w:r>
    </w:p>
    <w:p w14:paraId="010CB099" w14:textId="77777777" w:rsidR="00172C7C" w:rsidRDefault="006B282B" w:rsidP="00172C7C">
      <w:sdt>
        <w:sdtPr>
          <w:alias w:val="Frågeställare"/>
          <w:tag w:val="delete"/>
          <w:id w:val="-1635256365"/>
          <w:placeholder>
            <w:docPart w:val="9F4A99D6CE2C4505A8421DD9175B5A4F"/>
          </w:placeholder>
          <w:dataBinding w:prefixMappings="xmlns:ns0='http://lp/documentinfo/RK' " w:xpath="/ns0:DocumentInfo[1]/ns0:BaseInfo[1]/ns0:Extra3[1]" w:storeItemID="{4A70DBB3-19E0-4A29-8118-2B0A2DD84A55}"/>
          <w:text/>
        </w:sdtPr>
        <w:sdtEndPr/>
        <w:sdtContent>
          <w:r w:rsidR="00172C7C">
            <w:t>David Josefsson</w:t>
          </w:r>
        </w:sdtContent>
      </w:sdt>
      <w:r w:rsidR="00172C7C">
        <w:t xml:space="preserve"> har frågat mig</w:t>
      </w:r>
      <w:r w:rsidR="00172C7C" w:rsidRPr="00172C7C">
        <w:rPr>
          <w:rFonts w:ascii="TimesNewRomanPSMT" w:hAnsi="TimesNewRomanPSMT" w:cs="TimesNewRomanPSMT"/>
          <w:sz w:val="23"/>
          <w:szCs w:val="23"/>
        </w:rPr>
        <w:t xml:space="preserve"> </w:t>
      </w:r>
      <w:r w:rsidR="00172C7C">
        <w:t>v</w:t>
      </w:r>
      <w:r w:rsidR="00172C7C" w:rsidRPr="00172C7C">
        <w:t xml:space="preserve">ilka åtgärder </w:t>
      </w:r>
      <w:r w:rsidR="00172C7C">
        <w:t xml:space="preserve">jag </w:t>
      </w:r>
      <w:r w:rsidR="00172C7C" w:rsidRPr="00172C7C">
        <w:t>avser att vidta för att säkerställa stöd till</w:t>
      </w:r>
      <w:r w:rsidR="00172C7C">
        <w:t xml:space="preserve"> </w:t>
      </w:r>
      <w:r w:rsidR="00172C7C" w:rsidRPr="00172C7C">
        <w:t>ambulansflygtransporter för perioden april–maj samt från den 15 september</w:t>
      </w:r>
      <w:r w:rsidR="00172C7C">
        <w:t xml:space="preserve"> </w:t>
      </w:r>
      <w:r w:rsidR="00172C7C" w:rsidRPr="00172C7C">
        <w:t>fram till årsskiftet för att på det sättet även fortsatt upprätthålla en högkvalitativ</w:t>
      </w:r>
      <w:r w:rsidR="00172C7C">
        <w:t xml:space="preserve"> </w:t>
      </w:r>
      <w:r w:rsidR="00172C7C" w:rsidRPr="00172C7C">
        <w:t>tillgänglighet av ambulanssjukvård med ambulansflygplan i hela Sverige</w:t>
      </w:r>
      <w:r w:rsidR="00172C7C">
        <w:t>.</w:t>
      </w:r>
    </w:p>
    <w:p w14:paraId="5EDF8E82" w14:textId="02F4FF0F" w:rsidR="004B3336" w:rsidRDefault="004B3336" w:rsidP="00101D61">
      <w:r>
        <w:t xml:space="preserve">Det är viktigt att Sverige har välfungerande ambulansflygtransporter. </w:t>
      </w:r>
      <w:r>
        <w:rPr>
          <w:rFonts w:eastAsia="Times New Roman"/>
        </w:rPr>
        <w:t>Transporter med ambulansflyg är sjukvård, och det är regionerna som ansvar</w:t>
      </w:r>
      <w:r w:rsidR="00CE7E10">
        <w:rPr>
          <w:rFonts w:eastAsia="Times New Roman"/>
        </w:rPr>
        <w:t xml:space="preserve">ar </w:t>
      </w:r>
      <w:r>
        <w:rPr>
          <w:rFonts w:eastAsia="Times New Roman"/>
        </w:rPr>
        <w:t xml:space="preserve">för denna. </w:t>
      </w:r>
    </w:p>
    <w:p w14:paraId="414C7FD5" w14:textId="38DB1417" w:rsidR="00101D61" w:rsidRDefault="00101D61" w:rsidP="00CE7E10">
      <w:r w:rsidRPr="00E6637A">
        <w:rPr>
          <w:rFonts w:eastAsia="Times New Roman"/>
        </w:rPr>
        <w:t>Under sommaren förvänta</w:t>
      </w:r>
      <w:r>
        <w:rPr>
          <w:rFonts w:eastAsia="Times New Roman"/>
        </w:rPr>
        <w:t>de</w:t>
      </w:r>
      <w:r w:rsidRPr="00E6637A">
        <w:rPr>
          <w:rFonts w:eastAsia="Times New Roman"/>
        </w:rPr>
        <w:t>s ett ökat resande inom landet, vilket</w:t>
      </w:r>
      <w:r>
        <w:rPr>
          <w:rFonts w:eastAsia="Times New Roman"/>
        </w:rPr>
        <w:t xml:space="preserve"> skulle ha kunnat</w:t>
      </w:r>
      <w:r w:rsidRPr="00E6637A">
        <w:rPr>
          <w:rFonts w:eastAsia="Times New Roman"/>
        </w:rPr>
        <w:t xml:space="preserve"> medföra ett ökat behov av flygambulanstransporter till olika vård</w:t>
      </w:r>
      <w:r w:rsidR="008C23AF">
        <w:rPr>
          <w:rFonts w:eastAsia="Times New Roman"/>
        </w:rPr>
        <w:t>inrättningar</w:t>
      </w:r>
      <w:r w:rsidRPr="00E6637A">
        <w:rPr>
          <w:rFonts w:eastAsia="Times New Roman"/>
        </w:rPr>
        <w:t xml:space="preserve">. </w:t>
      </w:r>
      <w:r>
        <w:t>Regeringen beslutade därför i juni om en tidsbegränsad förordning (2020:580) om statsbidrag</w:t>
      </w:r>
      <w:r w:rsidR="004B3336">
        <w:t>. Den</w:t>
      </w:r>
      <w:r>
        <w:t xml:space="preserve"> </w:t>
      </w:r>
      <w:r w:rsidR="004B3336">
        <w:t>gav</w:t>
      </w:r>
      <w:r>
        <w:t xml:space="preserve"> ambulansflygföretag </w:t>
      </w:r>
      <w:r w:rsidR="004B3336">
        <w:t>med</w:t>
      </w:r>
      <w:r>
        <w:t xml:space="preserve"> svårigheter att bedriva sin verksamhet till följd av </w:t>
      </w:r>
      <w:r w:rsidR="00CE7E10">
        <w:t>pandemin</w:t>
      </w:r>
      <w:r>
        <w:t xml:space="preserve"> möjlighet att söka medel som stöd under sommarmånaderna 2020.</w:t>
      </w:r>
    </w:p>
    <w:p w14:paraId="319769C3" w14:textId="77777777" w:rsidR="00E52E25" w:rsidRDefault="00CE7E10" w:rsidP="00172C7C">
      <w:bookmarkStart w:id="1" w:name="_Hlk57798196"/>
      <w:r>
        <w:rPr>
          <w:rFonts w:eastAsia="Times New Roman"/>
        </w:rPr>
        <w:t>I år</w:t>
      </w:r>
      <w:r w:rsidR="004B3336">
        <w:rPr>
          <w:rFonts w:eastAsia="Times New Roman"/>
        </w:rPr>
        <w:t xml:space="preserve"> har regeringen avsatt </w:t>
      </w:r>
      <w:r w:rsidR="00CA2303">
        <w:rPr>
          <w:rFonts w:eastAsia="Times New Roman"/>
        </w:rPr>
        <w:t>9</w:t>
      </w:r>
      <w:r w:rsidR="004B3336">
        <w:rPr>
          <w:rFonts w:eastAsia="Times New Roman"/>
        </w:rPr>
        <w:t xml:space="preserve"> miljarder </w:t>
      </w:r>
      <w:r>
        <w:rPr>
          <w:rFonts w:eastAsia="Times New Roman"/>
        </w:rPr>
        <w:t xml:space="preserve">kronor extra </w:t>
      </w:r>
      <w:r w:rsidR="004B3336">
        <w:rPr>
          <w:rFonts w:eastAsia="Times New Roman"/>
        </w:rPr>
        <w:t xml:space="preserve">i generella statsbidrag </w:t>
      </w:r>
      <w:r>
        <w:rPr>
          <w:rFonts w:eastAsia="Times New Roman"/>
        </w:rPr>
        <w:t>till regionerna samt</w:t>
      </w:r>
      <w:r w:rsidR="004B3336">
        <w:rPr>
          <w:rFonts w:eastAsia="Times New Roman"/>
        </w:rPr>
        <w:t xml:space="preserve"> </w:t>
      </w:r>
      <w:r w:rsidR="00CA2303">
        <w:rPr>
          <w:rFonts w:eastAsia="Times New Roman"/>
        </w:rPr>
        <w:t>2</w:t>
      </w:r>
      <w:r w:rsidR="005B681E">
        <w:rPr>
          <w:rFonts w:eastAsia="Times New Roman"/>
        </w:rPr>
        <w:t>0</w:t>
      </w:r>
      <w:r w:rsidR="003B77F8">
        <w:rPr>
          <w:rFonts w:eastAsia="Times New Roman"/>
        </w:rPr>
        <w:t xml:space="preserve"> </w:t>
      </w:r>
      <w:r w:rsidR="004B3336">
        <w:rPr>
          <w:rFonts w:eastAsia="Times New Roman"/>
        </w:rPr>
        <w:t>miljarder</w:t>
      </w:r>
      <w:r w:rsidR="00E12A25">
        <w:rPr>
          <w:rFonts w:eastAsia="Times New Roman"/>
        </w:rPr>
        <w:t xml:space="preserve"> kronor</w:t>
      </w:r>
      <w:r w:rsidR="004B3336">
        <w:rPr>
          <w:rFonts w:eastAsia="Times New Roman"/>
        </w:rPr>
        <w:t xml:space="preserve"> för att </w:t>
      </w:r>
      <w:r>
        <w:rPr>
          <w:rFonts w:eastAsia="Times New Roman"/>
        </w:rPr>
        <w:t>ersätta</w:t>
      </w:r>
      <w:r w:rsidR="004B3336">
        <w:rPr>
          <w:rFonts w:eastAsia="Times New Roman"/>
        </w:rPr>
        <w:t xml:space="preserve"> merkostnader till följd av covid-19.</w:t>
      </w:r>
      <w:r w:rsidR="000944DB">
        <w:rPr>
          <w:rFonts w:eastAsia="Times New Roman"/>
        </w:rPr>
        <w:t xml:space="preserve"> Syftet med de omfattande ekonomiska tillskotten har varit att ge regionerna</w:t>
      </w:r>
      <w:r w:rsidR="00275F0A">
        <w:rPr>
          <w:rFonts w:eastAsia="Times New Roman"/>
        </w:rPr>
        <w:t xml:space="preserve"> ekonomiska</w:t>
      </w:r>
      <w:r w:rsidR="000944DB">
        <w:rPr>
          <w:rFonts w:eastAsia="Times New Roman"/>
        </w:rPr>
        <w:t xml:space="preserve"> förutsättningar att trygga tillgången till en god </w:t>
      </w:r>
      <w:r w:rsidR="00275F0A">
        <w:rPr>
          <w:rFonts w:eastAsia="Times New Roman"/>
        </w:rPr>
        <w:t xml:space="preserve">välfärd. </w:t>
      </w:r>
      <w:r w:rsidR="00720701">
        <w:t xml:space="preserve">Regionerna kan bland annat använda medlen för att se till att det </w:t>
      </w:r>
    </w:p>
    <w:p w14:paraId="46E986BD" w14:textId="77777777" w:rsidR="00E52E25" w:rsidRDefault="00E52E25">
      <w:r>
        <w:br w:type="page"/>
      </w:r>
    </w:p>
    <w:p w14:paraId="2ED0EE37" w14:textId="18C133B6" w:rsidR="00172C7C" w:rsidRDefault="00720701" w:rsidP="00172C7C">
      <w:pPr>
        <w:rPr>
          <w:rFonts w:eastAsia="Times New Roman"/>
        </w:rPr>
      </w:pPr>
      <w:r>
        <w:lastRenderedPageBreak/>
        <w:t>regionala</w:t>
      </w:r>
      <w:r w:rsidR="00960C58">
        <w:t xml:space="preserve"> </w:t>
      </w:r>
      <w:r w:rsidR="00101D61">
        <w:rPr>
          <w:rFonts w:eastAsia="Times New Roman"/>
        </w:rPr>
        <w:t xml:space="preserve">systemet </w:t>
      </w:r>
      <w:r w:rsidR="00CA6ACA">
        <w:rPr>
          <w:rFonts w:eastAsia="Times New Roman"/>
        </w:rPr>
        <w:t xml:space="preserve">för transporter med ambulansflyg </w:t>
      </w:r>
      <w:r w:rsidR="004B3336">
        <w:rPr>
          <w:rFonts w:eastAsia="Times New Roman"/>
        </w:rPr>
        <w:t>är</w:t>
      </w:r>
      <w:r w:rsidR="00960C58">
        <w:rPr>
          <w:rFonts w:eastAsia="Times New Roman"/>
        </w:rPr>
        <w:t xml:space="preserve"> </w:t>
      </w:r>
      <w:r w:rsidR="004B3336">
        <w:rPr>
          <w:rFonts w:eastAsia="Times New Roman"/>
        </w:rPr>
        <w:t>tillgän</w:t>
      </w:r>
      <w:r w:rsidR="00CE7E10">
        <w:rPr>
          <w:rFonts w:eastAsia="Times New Roman"/>
        </w:rPr>
        <w:t>g</w:t>
      </w:r>
      <w:r w:rsidR="004B3336">
        <w:rPr>
          <w:rFonts w:eastAsia="Times New Roman"/>
        </w:rPr>
        <w:t xml:space="preserve">ligt, håller hög kvalitet och är </w:t>
      </w:r>
      <w:r w:rsidR="00101D61">
        <w:rPr>
          <w:rFonts w:eastAsia="Times New Roman"/>
        </w:rPr>
        <w:t xml:space="preserve">hållbart på </w:t>
      </w:r>
      <w:r w:rsidR="00CA6ACA">
        <w:rPr>
          <w:rFonts w:eastAsia="Times New Roman"/>
        </w:rPr>
        <w:t xml:space="preserve">lång </w:t>
      </w:r>
      <w:r w:rsidR="00101D61">
        <w:rPr>
          <w:rFonts w:eastAsia="Times New Roman"/>
        </w:rPr>
        <w:t>sikt.</w:t>
      </w:r>
    </w:p>
    <w:bookmarkEnd w:id="1"/>
    <w:p w14:paraId="3DDCFBD8" w14:textId="4138D46B" w:rsidR="007068BE" w:rsidRDefault="008C23AF" w:rsidP="00172C7C">
      <w:r>
        <w:rPr>
          <w:rFonts w:eastAsia="Times New Roman"/>
        </w:rPr>
        <w:t>Regeringen följer frågan.</w:t>
      </w:r>
    </w:p>
    <w:p w14:paraId="23155019" w14:textId="77777777" w:rsidR="00172C7C" w:rsidRDefault="00172C7C" w:rsidP="00172C7C">
      <w:pPr>
        <w:autoSpaceDE w:val="0"/>
        <w:autoSpaceDN w:val="0"/>
        <w:adjustRightInd w:val="0"/>
        <w:spacing w:after="0" w:line="240" w:lineRule="auto"/>
      </w:pPr>
      <w:r>
        <w:t xml:space="preserve">Stockholm den </w:t>
      </w:r>
      <w:sdt>
        <w:sdtPr>
          <w:id w:val="-1225218591"/>
          <w:placeholder>
            <w:docPart w:val="ED00C6AF565B4BD5B7307D6667FCE4B5"/>
          </w:placeholder>
          <w:dataBinding w:prefixMappings="xmlns:ns0='http://lp/documentinfo/RK' " w:xpath="/ns0:DocumentInfo[1]/ns0:BaseInfo[1]/ns0:HeaderDate[1]" w:storeItemID="{4A70DBB3-19E0-4A29-8118-2B0A2DD84A55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03AE94EB" w14:textId="77777777" w:rsidR="00172C7C" w:rsidRDefault="00172C7C" w:rsidP="004E7A8F">
      <w:pPr>
        <w:pStyle w:val="Brdtextutanavstnd"/>
      </w:pPr>
    </w:p>
    <w:p w14:paraId="5B93B9EF" w14:textId="07E2CE4A" w:rsidR="00172C7C" w:rsidRDefault="00172C7C" w:rsidP="004E7A8F">
      <w:pPr>
        <w:pStyle w:val="Brdtextutanavstnd"/>
      </w:pPr>
    </w:p>
    <w:p w14:paraId="2310A741" w14:textId="50ED2F32" w:rsidR="00E52E25" w:rsidRDefault="00E52E25" w:rsidP="004E7A8F">
      <w:pPr>
        <w:pStyle w:val="Brdtextutanavstnd"/>
      </w:pPr>
    </w:p>
    <w:p w14:paraId="36386F0D" w14:textId="77777777" w:rsidR="00E52E25" w:rsidRDefault="00E52E25" w:rsidP="004E7A8F">
      <w:pPr>
        <w:pStyle w:val="Brdtextutanavstnd"/>
      </w:pPr>
      <w:bookmarkStart w:id="2" w:name="_GoBack"/>
      <w:bookmarkEnd w:id="2"/>
    </w:p>
    <w:sdt>
      <w:sdtPr>
        <w:alias w:val="Klicka på listpilen"/>
        <w:tag w:val="run-loadAllMinistersFromDep_delete"/>
        <w:id w:val="-122627287"/>
        <w:placeholder>
          <w:docPart w:val="FA3AB45C184B44F49B9FCD23C2112F0A"/>
        </w:placeholder>
        <w:dataBinding w:prefixMappings="xmlns:ns0='http://lp/documentinfo/RK' " w:xpath="/ns0:DocumentInfo[1]/ns0:BaseInfo[1]/ns0:TopSender[1]" w:storeItemID="{4A70DBB3-19E0-4A29-8118-2B0A2DD84A55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D50F95D" w14:textId="77777777" w:rsidR="00172C7C" w:rsidRDefault="00172C7C" w:rsidP="00422A41">
          <w:pPr>
            <w:pStyle w:val="Brdtext"/>
          </w:pPr>
          <w:r>
            <w:t>Lena Hallengren</w:t>
          </w:r>
        </w:p>
      </w:sdtContent>
    </w:sdt>
    <w:p w14:paraId="367B4212" w14:textId="77777777" w:rsidR="00172C7C" w:rsidRPr="00DB48AB" w:rsidRDefault="00172C7C" w:rsidP="00DB48AB">
      <w:pPr>
        <w:pStyle w:val="Brdtext"/>
      </w:pPr>
    </w:p>
    <w:sectPr w:rsidR="00172C7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F4A0" w14:textId="77777777" w:rsidR="006B282B" w:rsidRDefault="006B282B" w:rsidP="00A87A54">
      <w:pPr>
        <w:spacing w:after="0" w:line="240" w:lineRule="auto"/>
      </w:pPr>
      <w:r>
        <w:separator/>
      </w:r>
    </w:p>
  </w:endnote>
  <w:endnote w:type="continuationSeparator" w:id="0">
    <w:p w14:paraId="325AA29F" w14:textId="77777777" w:rsidR="006B282B" w:rsidRDefault="006B28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5EB2" w14:textId="77777777" w:rsidR="00B4184C" w:rsidRDefault="00B418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FCE3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1F25D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8F86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A44F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3983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FB6C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E5A5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342D86" w14:textId="77777777" w:rsidTr="00C26068">
      <w:trPr>
        <w:trHeight w:val="227"/>
      </w:trPr>
      <w:tc>
        <w:tcPr>
          <w:tcW w:w="4074" w:type="dxa"/>
        </w:tcPr>
        <w:p w14:paraId="227D47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2284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C33C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4BD56" w14:textId="77777777" w:rsidR="006B282B" w:rsidRDefault="006B282B" w:rsidP="00A87A54">
      <w:pPr>
        <w:spacing w:after="0" w:line="240" w:lineRule="auto"/>
      </w:pPr>
      <w:r>
        <w:separator/>
      </w:r>
    </w:p>
  </w:footnote>
  <w:footnote w:type="continuationSeparator" w:id="0">
    <w:p w14:paraId="4A5B4DD6" w14:textId="77777777" w:rsidR="006B282B" w:rsidRDefault="006B28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22DD9" w14:textId="77777777" w:rsidR="00B4184C" w:rsidRDefault="00B418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60EB" w14:textId="77777777" w:rsidR="00B4184C" w:rsidRDefault="00B418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2C7C" w14:paraId="6CD702C8" w14:textId="77777777" w:rsidTr="00C93EBA">
      <w:trPr>
        <w:trHeight w:val="227"/>
      </w:trPr>
      <w:tc>
        <w:tcPr>
          <w:tcW w:w="5534" w:type="dxa"/>
        </w:tcPr>
        <w:p w14:paraId="5200D680" w14:textId="77777777" w:rsidR="00172C7C" w:rsidRPr="007D73AB" w:rsidRDefault="00172C7C">
          <w:pPr>
            <w:pStyle w:val="Sidhuvud"/>
          </w:pPr>
        </w:p>
      </w:tc>
      <w:tc>
        <w:tcPr>
          <w:tcW w:w="3170" w:type="dxa"/>
          <w:vAlign w:val="bottom"/>
        </w:tcPr>
        <w:p w14:paraId="0531BF3A" w14:textId="77777777" w:rsidR="00172C7C" w:rsidRPr="007D73AB" w:rsidRDefault="00172C7C" w:rsidP="00340DE0">
          <w:pPr>
            <w:pStyle w:val="Sidhuvud"/>
          </w:pPr>
        </w:p>
      </w:tc>
      <w:tc>
        <w:tcPr>
          <w:tcW w:w="1134" w:type="dxa"/>
        </w:tcPr>
        <w:p w14:paraId="6081C107" w14:textId="77777777" w:rsidR="00172C7C" w:rsidRDefault="00172C7C" w:rsidP="005A703A">
          <w:pPr>
            <w:pStyle w:val="Sidhuvud"/>
          </w:pPr>
        </w:p>
      </w:tc>
    </w:tr>
    <w:tr w:rsidR="00172C7C" w14:paraId="0D285C4D" w14:textId="77777777" w:rsidTr="00C93EBA">
      <w:trPr>
        <w:trHeight w:val="1928"/>
      </w:trPr>
      <w:tc>
        <w:tcPr>
          <w:tcW w:w="5534" w:type="dxa"/>
        </w:tcPr>
        <w:p w14:paraId="0F929950" w14:textId="77777777" w:rsidR="00172C7C" w:rsidRPr="00340DE0" w:rsidRDefault="00172C7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11DAFC" wp14:editId="4B0ADB4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103FD9" w14:textId="77777777" w:rsidR="00172C7C" w:rsidRPr="00710A6C" w:rsidRDefault="00172C7C" w:rsidP="00EE3C0F">
          <w:pPr>
            <w:pStyle w:val="Sidhuvud"/>
            <w:rPr>
              <w:b/>
            </w:rPr>
          </w:pPr>
        </w:p>
        <w:p w14:paraId="386E1AA2" w14:textId="77777777" w:rsidR="00172C7C" w:rsidRDefault="00172C7C" w:rsidP="00EE3C0F">
          <w:pPr>
            <w:pStyle w:val="Sidhuvud"/>
          </w:pPr>
        </w:p>
        <w:p w14:paraId="73009888" w14:textId="77777777" w:rsidR="00172C7C" w:rsidRDefault="00172C7C" w:rsidP="00EE3C0F">
          <w:pPr>
            <w:pStyle w:val="Sidhuvud"/>
          </w:pPr>
        </w:p>
        <w:p w14:paraId="78E897E2" w14:textId="77777777" w:rsidR="00172C7C" w:rsidRDefault="00172C7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B5A6E7DAF0406BBEF27BF68C5D90CA"/>
            </w:placeholder>
            <w:dataBinding w:prefixMappings="xmlns:ns0='http://lp/documentinfo/RK' " w:xpath="/ns0:DocumentInfo[1]/ns0:BaseInfo[1]/ns0:Dnr[1]" w:storeItemID="{4A70DBB3-19E0-4A29-8118-2B0A2DD84A55}"/>
            <w:text/>
          </w:sdtPr>
          <w:sdtEndPr/>
          <w:sdtContent>
            <w:p w14:paraId="0E17AA52" w14:textId="1BD4B676" w:rsidR="00172C7C" w:rsidRDefault="00172C7C" w:rsidP="00EE3C0F">
              <w:pPr>
                <w:pStyle w:val="Sidhuvud"/>
              </w:pPr>
              <w:r>
                <w:t>S2020/</w:t>
              </w:r>
              <w:r w:rsidR="00B4184C">
                <w:t>08953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F890E40D82481186652021EB759188"/>
            </w:placeholder>
            <w:showingPlcHdr/>
            <w:dataBinding w:prefixMappings="xmlns:ns0='http://lp/documentinfo/RK' " w:xpath="/ns0:DocumentInfo[1]/ns0:BaseInfo[1]/ns0:DocNumber[1]" w:storeItemID="{4A70DBB3-19E0-4A29-8118-2B0A2DD84A55}"/>
            <w:text/>
          </w:sdtPr>
          <w:sdtEndPr/>
          <w:sdtContent>
            <w:p w14:paraId="3CEDD0F3" w14:textId="77777777" w:rsidR="00172C7C" w:rsidRDefault="00172C7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75C6DC" w14:textId="77777777" w:rsidR="00172C7C" w:rsidRDefault="00172C7C" w:rsidP="00EE3C0F">
          <w:pPr>
            <w:pStyle w:val="Sidhuvud"/>
          </w:pPr>
        </w:p>
      </w:tc>
      <w:tc>
        <w:tcPr>
          <w:tcW w:w="1134" w:type="dxa"/>
        </w:tcPr>
        <w:p w14:paraId="635A8B76" w14:textId="77777777" w:rsidR="00172C7C" w:rsidRDefault="00172C7C" w:rsidP="0094502D">
          <w:pPr>
            <w:pStyle w:val="Sidhuvud"/>
          </w:pPr>
        </w:p>
        <w:p w14:paraId="23A507C8" w14:textId="77777777" w:rsidR="00172C7C" w:rsidRPr="0094502D" w:rsidRDefault="00172C7C" w:rsidP="00EC71A6">
          <w:pPr>
            <w:pStyle w:val="Sidhuvud"/>
          </w:pPr>
        </w:p>
      </w:tc>
    </w:tr>
    <w:tr w:rsidR="00172C7C" w14:paraId="0939467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FF533AE8A2A46B0AAC6A307BA7EC6B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801C47B" w14:textId="77777777" w:rsidR="008C23AF" w:rsidRPr="008C23AF" w:rsidRDefault="008C23AF" w:rsidP="00340DE0">
              <w:pPr>
                <w:pStyle w:val="Sidhuvud"/>
                <w:rPr>
                  <w:b/>
                  <w:bCs/>
                </w:rPr>
              </w:pPr>
              <w:r w:rsidRPr="008C23AF">
                <w:rPr>
                  <w:b/>
                  <w:bCs/>
                </w:rPr>
                <w:t>Socialdepartementet</w:t>
              </w:r>
            </w:p>
            <w:p w14:paraId="6069A4E0" w14:textId="67E72948" w:rsidR="00172C7C" w:rsidRPr="00340DE0" w:rsidRDefault="00B4184C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85C960C6D14B45BE76A28ADED7C717"/>
          </w:placeholder>
          <w:dataBinding w:prefixMappings="xmlns:ns0='http://lp/documentinfo/RK' " w:xpath="/ns0:DocumentInfo[1]/ns0:BaseInfo[1]/ns0:Recipient[1]" w:storeItemID="{4A70DBB3-19E0-4A29-8118-2B0A2DD84A55}"/>
          <w:text w:multiLine="1"/>
        </w:sdtPr>
        <w:sdtEndPr/>
        <w:sdtContent>
          <w:tc>
            <w:tcPr>
              <w:tcW w:w="3170" w:type="dxa"/>
            </w:tcPr>
            <w:p w14:paraId="4FE71A56" w14:textId="77777777" w:rsidR="00172C7C" w:rsidRDefault="00172C7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EA43D5" w14:textId="77777777" w:rsidR="00172C7C" w:rsidRDefault="00172C7C" w:rsidP="003E6020">
          <w:pPr>
            <w:pStyle w:val="Sidhuvud"/>
          </w:pPr>
        </w:p>
      </w:tc>
    </w:tr>
  </w:tbl>
  <w:p w14:paraId="755199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C8664A6"/>
    <w:multiLevelType w:val="multilevel"/>
    <w:tmpl w:val="E02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5DC75573"/>
    <w:multiLevelType w:val="multilevel"/>
    <w:tmpl w:val="AB00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4D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6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C7C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875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4D6"/>
    <w:rsid w:val="00271D00"/>
    <w:rsid w:val="00274AA3"/>
    <w:rsid w:val="00275872"/>
    <w:rsid w:val="00275F0A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169"/>
    <w:rsid w:val="00340DE0"/>
    <w:rsid w:val="00341F47"/>
    <w:rsid w:val="0034210D"/>
    <w:rsid w:val="00342327"/>
    <w:rsid w:val="003424B3"/>
    <w:rsid w:val="0034250B"/>
    <w:rsid w:val="00344234"/>
    <w:rsid w:val="0034750A"/>
    <w:rsid w:val="00347C69"/>
    <w:rsid w:val="00347E11"/>
    <w:rsid w:val="003503DD"/>
    <w:rsid w:val="00350696"/>
    <w:rsid w:val="00350C92"/>
    <w:rsid w:val="00352664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7F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BF7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336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81E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4F9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82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8BE"/>
    <w:rsid w:val="00710A6C"/>
    <w:rsid w:val="00710D98"/>
    <w:rsid w:val="00711CE9"/>
    <w:rsid w:val="00712266"/>
    <w:rsid w:val="00712593"/>
    <w:rsid w:val="00712D82"/>
    <w:rsid w:val="00716E22"/>
    <w:rsid w:val="007171AB"/>
    <w:rsid w:val="00720701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299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19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3AF"/>
    <w:rsid w:val="008C4538"/>
    <w:rsid w:val="008C562B"/>
    <w:rsid w:val="008C6717"/>
    <w:rsid w:val="008D0305"/>
    <w:rsid w:val="008D0A21"/>
    <w:rsid w:val="008D2799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C5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76B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FCA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84C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B5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303"/>
    <w:rsid w:val="00CA2FD7"/>
    <w:rsid w:val="00CA69E3"/>
    <w:rsid w:val="00CA6ACA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E1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06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A25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E2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14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63D38"/>
  <w15:docId w15:val="{A67576DB-4AC8-45A6-9AD0-4A95299D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B3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B5A6E7DAF0406BBEF27BF68C5D9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32451-F0B5-467B-8960-7BA0AA793B5B}"/>
      </w:docPartPr>
      <w:docPartBody>
        <w:p w:rsidR="00E05AE9" w:rsidRDefault="00B853C6" w:rsidP="00B853C6">
          <w:pPr>
            <w:pStyle w:val="81B5A6E7DAF0406BBEF27BF68C5D9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F890E40D82481186652021EB759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5F17F-810B-48D9-B1B4-AA05C4198A0D}"/>
      </w:docPartPr>
      <w:docPartBody>
        <w:p w:rsidR="00E05AE9" w:rsidRDefault="00B853C6" w:rsidP="00B853C6">
          <w:pPr>
            <w:pStyle w:val="DCF890E40D82481186652021EB7591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533AE8A2A46B0AAC6A307BA7EC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F69C4-B845-441E-BAA3-1985E20E7E71}"/>
      </w:docPartPr>
      <w:docPartBody>
        <w:p w:rsidR="00E05AE9" w:rsidRDefault="00B853C6" w:rsidP="00B853C6">
          <w:pPr>
            <w:pStyle w:val="CFF533AE8A2A46B0AAC6A307BA7EC6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85C960C6D14B45BE76A28ADED7C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417F7-D743-4C35-9786-FE3A2BF4B587}"/>
      </w:docPartPr>
      <w:docPartBody>
        <w:p w:rsidR="00E05AE9" w:rsidRDefault="00B853C6" w:rsidP="00B853C6">
          <w:pPr>
            <w:pStyle w:val="AA85C960C6D14B45BE76A28ADED7C7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4A99D6CE2C4505A8421DD9175B5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A338E-183E-4128-AF1F-8A41667DA1B4}"/>
      </w:docPartPr>
      <w:docPartBody>
        <w:p w:rsidR="00E05AE9" w:rsidRDefault="00B853C6" w:rsidP="00B853C6">
          <w:pPr>
            <w:pStyle w:val="9F4A99D6CE2C4505A8421DD9175B5A4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D00C6AF565B4BD5B7307D6667FCE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B1AFF-0BBE-4D01-B86B-A791C0E38EE2}"/>
      </w:docPartPr>
      <w:docPartBody>
        <w:p w:rsidR="00E05AE9" w:rsidRDefault="00B853C6" w:rsidP="00B853C6">
          <w:pPr>
            <w:pStyle w:val="ED00C6AF565B4BD5B7307D6667FCE4B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A3AB45C184B44F49B9FCD23C2112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E7FF9-8F1B-4963-8928-D8D9026E7AB8}"/>
      </w:docPartPr>
      <w:docPartBody>
        <w:p w:rsidR="00E05AE9" w:rsidRDefault="00B853C6" w:rsidP="00B853C6">
          <w:pPr>
            <w:pStyle w:val="FA3AB45C184B44F49B9FCD23C2112F0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C6"/>
    <w:rsid w:val="001C39AD"/>
    <w:rsid w:val="00776599"/>
    <w:rsid w:val="00B853C6"/>
    <w:rsid w:val="00E0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445EEE8B3A4234BB046E34E8F9C826">
    <w:name w:val="78445EEE8B3A4234BB046E34E8F9C826"/>
    <w:rsid w:val="00B853C6"/>
  </w:style>
  <w:style w:type="character" w:styleId="Platshllartext">
    <w:name w:val="Placeholder Text"/>
    <w:basedOn w:val="Standardstycketeckensnitt"/>
    <w:uiPriority w:val="99"/>
    <w:semiHidden/>
    <w:rsid w:val="00B853C6"/>
    <w:rPr>
      <w:noProof w:val="0"/>
      <w:color w:val="808080"/>
    </w:rPr>
  </w:style>
  <w:style w:type="paragraph" w:customStyle="1" w:styleId="3885AD3D380842F78BACA57B99886815">
    <w:name w:val="3885AD3D380842F78BACA57B99886815"/>
    <w:rsid w:val="00B853C6"/>
  </w:style>
  <w:style w:type="paragraph" w:customStyle="1" w:styleId="6F05930F4B844BF49DBDE2FB6BEC3ED2">
    <w:name w:val="6F05930F4B844BF49DBDE2FB6BEC3ED2"/>
    <w:rsid w:val="00B853C6"/>
  </w:style>
  <w:style w:type="paragraph" w:customStyle="1" w:styleId="13F6CA17142F42A18F8A3EAB7A149E02">
    <w:name w:val="13F6CA17142F42A18F8A3EAB7A149E02"/>
    <w:rsid w:val="00B853C6"/>
  </w:style>
  <w:style w:type="paragraph" w:customStyle="1" w:styleId="81B5A6E7DAF0406BBEF27BF68C5D90CA">
    <w:name w:val="81B5A6E7DAF0406BBEF27BF68C5D90CA"/>
    <w:rsid w:val="00B853C6"/>
  </w:style>
  <w:style w:type="paragraph" w:customStyle="1" w:styleId="DCF890E40D82481186652021EB759188">
    <w:name w:val="DCF890E40D82481186652021EB759188"/>
    <w:rsid w:val="00B853C6"/>
  </w:style>
  <w:style w:type="paragraph" w:customStyle="1" w:styleId="84033DF56EFE40B6BD40AAD0F834503A">
    <w:name w:val="84033DF56EFE40B6BD40AAD0F834503A"/>
    <w:rsid w:val="00B853C6"/>
  </w:style>
  <w:style w:type="paragraph" w:customStyle="1" w:styleId="10C6649EB8B64E88893260436DBF38F3">
    <w:name w:val="10C6649EB8B64E88893260436DBF38F3"/>
    <w:rsid w:val="00B853C6"/>
  </w:style>
  <w:style w:type="paragraph" w:customStyle="1" w:styleId="373829DD0890466A8B49D5C403FDC7D4">
    <w:name w:val="373829DD0890466A8B49D5C403FDC7D4"/>
    <w:rsid w:val="00B853C6"/>
  </w:style>
  <w:style w:type="paragraph" w:customStyle="1" w:styleId="CFF533AE8A2A46B0AAC6A307BA7EC6B4">
    <w:name w:val="CFF533AE8A2A46B0AAC6A307BA7EC6B4"/>
    <w:rsid w:val="00B853C6"/>
  </w:style>
  <w:style w:type="paragraph" w:customStyle="1" w:styleId="AA85C960C6D14B45BE76A28ADED7C717">
    <w:name w:val="AA85C960C6D14B45BE76A28ADED7C717"/>
    <w:rsid w:val="00B853C6"/>
  </w:style>
  <w:style w:type="paragraph" w:customStyle="1" w:styleId="DCF890E40D82481186652021EB7591881">
    <w:name w:val="DCF890E40D82481186652021EB7591881"/>
    <w:rsid w:val="00B853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F533AE8A2A46B0AAC6A307BA7EC6B41">
    <w:name w:val="CFF533AE8A2A46B0AAC6A307BA7EC6B41"/>
    <w:rsid w:val="00B853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2EF308E211462EA47101390154E550">
    <w:name w:val="8E2EF308E211462EA47101390154E550"/>
    <w:rsid w:val="00B853C6"/>
  </w:style>
  <w:style w:type="paragraph" w:customStyle="1" w:styleId="F3353A40CA1D44909EBCACD58D95CC62">
    <w:name w:val="F3353A40CA1D44909EBCACD58D95CC62"/>
    <w:rsid w:val="00B853C6"/>
  </w:style>
  <w:style w:type="paragraph" w:customStyle="1" w:styleId="7B6F018ECE1341C5B6E4754839F153FA">
    <w:name w:val="7B6F018ECE1341C5B6E4754839F153FA"/>
    <w:rsid w:val="00B853C6"/>
  </w:style>
  <w:style w:type="paragraph" w:customStyle="1" w:styleId="3200862305AD43EBAFDE7A30CD9F2F02">
    <w:name w:val="3200862305AD43EBAFDE7A30CD9F2F02"/>
    <w:rsid w:val="00B853C6"/>
  </w:style>
  <w:style w:type="paragraph" w:customStyle="1" w:styleId="9F4A99D6CE2C4505A8421DD9175B5A4F">
    <w:name w:val="9F4A99D6CE2C4505A8421DD9175B5A4F"/>
    <w:rsid w:val="00B853C6"/>
  </w:style>
  <w:style w:type="paragraph" w:customStyle="1" w:styleId="ED00C6AF565B4BD5B7307D6667FCE4B5">
    <w:name w:val="ED00C6AF565B4BD5B7307D6667FCE4B5"/>
    <w:rsid w:val="00B853C6"/>
  </w:style>
  <w:style w:type="paragraph" w:customStyle="1" w:styleId="FA3AB45C184B44F49B9FCD23C2112F0A">
    <w:name w:val="FA3AB45C184B44F49B9FCD23C2112F0A"/>
    <w:rsid w:val="00B85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S2020/08953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S2020/08953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28e3c2a4-2216-4daa-89d6-31dd34c59b6b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4D69-042C-417D-8C7C-EA16301B4D7E}"/>
</file>

<file path=customXml/itemProps2.xml><?xml version="1.0" encoding="utf-8"?>
<ds:datastoreItem xmlns:ds="http://schemas.openxmlformats.org/officeDocument/2006/customXml" ds:itemID="{4A70DBB3-19E0-4A29-8118-2B0A2DD84A55}"/>
</file>

<file path=customXml/itemProps3.xml><?xml version="1.0" encoding="utf-8"?>
<ds:datastoreItem xmlns:ds="http://schemas.openxmlformats.org/officeDocument/2006/customXml" ds:itemID="{33FBC1F2-569C-42E9-B4F4-C661320C777A}"/>
</file>

<file path=customXml/itemProps4.xml><?xml version="1.0" encoding="utf-8"?>
<ds:datastoreItem xmlns:ds="http://schemas.openxmlformats.org/officeDocument/2006/customXml" ds:itemID="{4A70DBB3-19E0-4A29-8118-2B0A2DD84A5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D4C0230-C2C6-4B3E-83E7-3821C99D3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3E5C931-91B1-409C-A2A4-AD05C2EEFB8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431B96F-DAF0-41E3-941B-7DD79BC97F08}"/>
</file>

<file path=customXml/itemProps8.xml><?xml version="1.0" encoding="utf-8"?>
<ds:datastoreItem xmlns:ds="http://schemas.openxmlformats.org/officeDocument/2006/customXml" ds:itemID="{9A105847-E74D-4077-817C-1D5289C6A9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2021_20_786 Stöd till ambulansflygtransporter.docx</dc:title>
  <dc:subject/>
  <dc:creator>Erika K Nilsson</dc:creator>
  <cp:keywords/>
  <dc:description/>
  <cp:lastModifiedBy>Maria Zetterström</cp:lastModifiedBy>
  <cp:revision>3</cp:revision>
  <dcterms:created xsi:type="dcterms:W3CDTF">2020-12-08T14:20:00Z</dcterms:created>
  <dcterms:modified xsi:type="dcterms:W3CDTF">2020-12-09T08:33:00Z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0b3d14ff-2412-48a0-a145-7e4c2bb15e65</vt:lpwstr>
  </property>
  <property fmtid="{D5CDD505-2E9C-101B-9397-08002B2CF9AE}" pid="6" name="TaxKeyword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