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4FD7" w14:textId="35D2C940" w:rsidR="00800E8A" w:rsidRDefault="00800E8A" w:rsidP="00DA0661">
      <w:pPr>
        <w:pStyle w:val="Rubrik"/>
      </w:pPr>
      <w:bookmarkStart w:id="0" w:name="Start"/>
      <w:bookmarkEnd w:id="0"/>
      <w:r>
        <w:t>Svar på fråga 2020/21:1</w:t>
      </w:r>
      <w:r w:rsidR="006315EF">
        <w:t>269</w:t>
      </w:r>
      <w:r>
        <w:t xml:space="preserve"> av </w:t>
      </w:r>
      <w:r w:rsidR="006315EF" w:rsidRPr="006315EF">
        <w:t xml:space="preserve">Saila Quicklund </w:t>
      </w:r>
      <w:r>
        <w:t>(</w:t>
      </w:r>
      <w:r w:rsidR="006315EF">
        <w:t>M</w:t>
      </w:r>
      <w:r>
        <w:t>)</w:t>
      </w:r>
      <w:r>
        <w:br/>
      </w:r>
      <w:r w:rsidR="006315EF">
        <w:t>Samhalls uppdrag</w:t>
      </w:r>
    </w:p>
    <w:p w14:paraId="5E5CD950" w14:textId="11F8E2FC" w:rsidR="0045624F" w:rsidRDefault="00BD2941" w:rsidP="00BD2941">
      <w:pPr>
        <w:pStyle w:val="Brdtext"/>
      </w:pPr>
      <w:r w:rsidRPr="00BD2941">
        <w:t xml:space="preserve">Saila Quicklund </w:t>
      </w:r>
      <w:r w:rsidR="00800E8A">
        <w:t xml:space="preserve">har frågat mig </w:t>
      </w:r>
      <w:r>
        <w:t>hur mitt arbete med det tillkännagivande som riksdagen lämnat gällande Samhalls återgång till sitt kärnuppdrag fortskrider samt hur tidsperspektivet ser ut.</w:t>
      </w:r>
    </w:p>
    <w:p w14:paraId="59CA8AF9" w14:textId="77777777" w:rsidR="00BD2941" w:rsidRDefault="00BD2941" w:rsidP="00BD2941">
      <w:pPr>
        <w:pStyle w:val="Brdtext"/>
      </w:pPr>
      <w:r>
        <w:t>Samhalls verksamhet och de arbetstillfällen som den skapar är viktiga för att kvinnor och män med funktionsnedsättning och nedsatt arbetsförmåga som står utanför arbetsmarknaden ska kunna ges möjlighet till meningsfulla jobb.</w:t>
      </w:r>
    </w:p>
    <w:p w14:paraId="093538A3" w14:textId="2EFB364A" w:rsidR="00BD2941" w:rsidRDefault="00BD2941" w:rsidP="00784B2C">
      <w:pPr>
        <w:pStyle w:val="Brdtext"/>
      </w:pPr>
      <w:r>
        <w:t xml:space="preserve">Syftet med Samhalls verksamhet är tydligt. Samhall ska </w:t>
      </w:r>
      <w:r w:rsidRPr="005F6F74">
        <w:t>producera efterfrågade varor och tjänster och genom detta skapa meningsfulla och utvecklande arbeten åt personer med funktions</w:t>
      </w:r>
      <w:r>
        <w:t>nedsättning</w:t>
      </w:r>
      <w:r w:rsidRPr="005F6F74">
        <w:t xml:space="preserve"> som medför nedsatt arbetsförmåga där behoven finns.</w:t>
      </w:r>
      <w:r>
        <w:t xml:space="preserve"> </w:t>
      </w:r>
      <w:r w:rsidRPr="005F6F74">
        <w:t>Verksamheten ska anpassas till de förutsättningar personer med funktions</w:t>
      </w:r>
      <w:r>
        <w:t>nedsättning</w:t>
      </w:r>
      <w:r w:rsidRPr="005F6F74">
        <w:t xml:space="preserve"> som medför nedsatt arbetsförmåga har och bedrivas enligt affärsmässiga principer samt på marknadens villkor, varvid </w:t>
      </w:r>
      <w:r>
        <w:t xml:space="preserve">det </w:t>
      </w:r>
      <w:r w:rsidRPr="005F6F74">
        <w:t>ska iakttas att övrigt näringsliv inte utsätts för osund konkurrens.</w:t>
      </w:r>
      <w:r>
        <w:t xml:space="preserve"> Det är Arbetsförmedlingen som disponerar de arbetstillfällen som Samhall ställer till förfogande. Vilka personer som Arbetsförmedlingen ska anvisa en skyddad anställning hos bolaget framgår av förordningen (2017:462) om särskilda insatser för personer med funktionsnedsättning som medför nedsatt arbetsförmåga.</w:t>
      </w:r>
      <w:r w:rsidRPr="00BD2941">
        <w:t xml:space="preserve"> </w:t>
      </w:r>
      <w:r>
        <w:t>De som anvisas till</w:t>
      </w:r>
      <w:r w:rsidRPr="00BD2941">
        <w:t xml:space="preserve"> </w:t>
      </w:r>
      <w:r>
        <w:t>skyddat arbete hos Samhall ska vara de vars arbetsförmåga är så nedsatt att de inte kan få något annat arbete och vars behov inte kan tillgodoses genom andra insatser. Arbetsförmedlingen ska också ha prövat om personernas behov kan tillgodoses av andra särskilda insatser för målgruppen, som exempelvis lönebidrag hos andra arbetsgivare.</w:t>
      </w:r>
    </w:p>
    <w:p w14:paraId="1AE9CFFC" w14:textId="4003AFB7" w:rsidR="00C1201B" w:rsidRDefault="00BD2941" w:rsidP="00784B2C">
      <w:pPr>
        <w:pStyle w:val="Brdtext"/>
      </w:pPr>
      <w:r w:rsidRPr="00BD2941">
        <w:lastRenderedPageBreak/>
        <w:t>Riksdagen har tillkännagett vad utskottet anför om att regeringen ska göra en översyn av Samhalls uppdrag så att Samhall återgår till sitt grunduppdrag när det gäller personer med fysiska och intellektuella funktionsnedsättningar</w:t>
      </w:r>
      <w:r w:rsidR="00E3413A">
        <w:t xml:space="preserve"> (bet. 2019/20:AU4 punkt 6, rskr. 2019/20:128)</w:t>
      </w:r>
      <w:r w:rsidRPr="00BD2941">
        <w:t>. Under 2020 har Samhalls ekonomiska mål reviderats så att avkastningen på eget kapital långsiktigt ska uppgå till 5 procent istället för tidigare 7 procent. Även Samhalls ägaranvisning har reviderats genom att uppdragsmål har inför</w:t>
      </w:r>
      <w:r w:rsidR="00AB66DE">
        <w:t>t</w:t>
      </w:r>
      <w:r w:rsidRPr="00BD2941">
        <w:t xml:space="preserve">s avseende engagerade medarbetare samt sysselsättningsgraden inom bolaget. </w:t>
      </w:r>
      <w:r w:rsidR="00CA3312" w:rsidRPr="00CA3312">
        <w:t>De båda målnivåerna kommer kunna fastställas och beslutas senast till årsstämman 2022.</w:t>
      </w:r>
      <w:r w:rsidRPr="00BD2941">
        <w:t xml:space="preserve"> En ökning av merkostnadsersättning om 400 </w:t>
      </w:r>
      <w:r w:rsidR="00315496">
        <w:t>miljoner kronor</w:t>
      </w:r>
      <w:r w:rsidRPr="00BD2941">
        <w:t xml:space="preserve"> per år har </w:t>
      </w:r>
      <w:r w:rsidR="007F48D8">
        <w:t>tillförts</w:t>
      </w:r>
      <w:r w:rsidRPr="00BD2941">
        <w:t xml:space="preserve"> för 2021 i syfte att underlätta för personer med funktionsnedsättning som medför nedsatt arbetsförmåga att få jobb samt för att upprätthålla det arbetsmarknadspolitiska uppdraget och en sund kapitalstruktur i bolaget. Vidare har flera uppdrag lämnats till Arbetsförmedlingen i regleringsbrevet för 2021. Uppdrag 7 omfattar att se över definitionen och målnivån för prioriterade grupper, uppdrag 8 avser förekomst av funktionsnedsättning som medför nedsatt arbetsförmåga, uppdrag 9 avser anvisningar till skyddat arbete hos Samhall och uppdrag 10 avser kunskaper i svenska och förekomsten av en funktionsnedsättning som medför nedsatt arbetsförmåga.</w:t>
      </w:r>
    </w:p>
    <w:p w14:paraId="16793822" w14:textId="7C373E45" w:rsidR="00BD2941" w:rsidRDefault="00D3441A" w:rsidP="00784B2C">
      <w:pPr>
        <w:pStyle w:val="Brdtext"/>
      </w:pPr>
      <w:r>
        <w:t xml:space="preserve">Regeringen avser att återkomma </w:t>
      </w:r>
      <w:r w:rsidR="006D0ED4">
        <w:t xml:space="preserve">i sedvanlig ordning </w:t>
      </w:r>
      <w:r>
        <w:t>avseende behovet av ytterligare åtgärder för att tillmötesgå tillkännagivandet, bl.a. annat mot bakgrund av ovanstående uppdrag</w:t>
      </w:r>
      <w:bookmarkStart w:id="1" w:name="_GoBack"/>
      <w:bookmarkEnd w:id="1"/>
      <w:r>
        <w:t xml:space="preserve"> till Arbetsförmedlingen.</w:t>
      </w:r>
    </w:p>
    <w:p w14:paraId="3E78B98B" w14:textId="35A7C7D4" w:rsidR="00800E8A" w:rsidRDefault="00800E8A" w:rsidP="006A12F1">
      <w:pPr>
        <w:pStyle w:val="Brdtext"/>
      </w:pPr>
      <w:r>
        <w:t xml:space="preserve">Stockholm den </w:t>
      </w:r>
      <w:sdt>
        <w:sdtPr>
          <w:id w:val="-1225218591"/>
          <w:placeholder>
            <w:docPart w:val="95158A92C90348D1BB3277B016AC416A"/>
          </w:placeholder>
          <w:dataBinding w:prefixMappings="xmlns:ns0='http://lp/documentinfo/RK' " w:xpath="/ns0:DocumentInfo[1]/ns0:BaseInfo[1]/ns0:HeaderDate[1]" w:storeItemID="{FCBCB44E-94B5-428F-9B2B-DAC84894B023}"/>
          <w:date w:fullDate="2021-01-27T00:00:00Z">
            <w:dateFormat w:val="d MMMM yyyy"/>
            <w:lid w:val="sv-SE"/>
            <w:storeMappedDataAs w:val="dateTime"/>
            <w:calendar w:val="gregorian"/>
          </w:date>
        </w:sdtPr>
        <w:sdtEndPr/>
        <w:sdtContent>
          <w:r w:rsidR="00BD2941">
            <w:t>27 januari 2021</w:t>
          </w:r>
        </w:sdtContent>
      </w:sdt>
    </w:p>
    <w:p w14:paraId="547EE41F" w14:textId="2E202B21" w:rsidR="00800E8A" w:rsidRDefault="00800E8A" w:rsidP="004E7A8F">
      <w:pPr>
        <w:pStyle w:val="Brdtextutanavstnd"/>
      </w:pPr>
    </w:p>
    <w:p w14:paraId="23235999" w14:textId="77777777" w:rsidR="00103FE0" w:rsidRDefault="00103FE0" w:rsidP="004E7A8F">
      <w:pPr>
        <w:pStyle w:val="Brdtextutanavstnd"/>
      </w:pPr>
    </w:p>
    <w:p w14:paraId="2C9C6E36" w14:textId="4BD16ECA" w:rsidR="00800E8A" w:rsidRPr="00DB48AB" w:rsidRDefault="00800E8A" w:rsidP="00DB48AB">
      <w:pPr>
        <w:pStyle w:val="Brdtext"/>
      </w:pPr>
      <w:r>
        <w:t>Eva Nordmark</w:t>
      </w:r>
    </w:p>
    <w:sectPr w:rsidR="00800E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2971" w14:textId="77777777" w:rsidR="00800E8A" w:rsidRDefault="00800E8A" w:rsidP="00A87A54">
      <w:pPr>
        <w:spacing w:after="0" w:line="240" w:lineRule="auto"/>
      </w:pPr>
      <w:r>
        <w:separator/>
      </w:r>
    </w:p>
  </w:endnote>
  <w:endnote w:type="continuationSeparator" w:id="0">
    <w:p w14:paraId="566C8B46" w14:textId="77777777" w:rsidR="00800E8A" w:rsidRDefault="00800E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074A8E" w14:textId="77777777" w:rsidTr="006A26EC">
      <w:trPr>
        <w:trHeight w:val="227"/>
        <w:jc w:val="right"/>
      </w:trPr>
      <w:tc>
        <w:tcPr>
          <w:tcW w:w="708" w:type="dxa"/>
          <w:vAlign w:val="bottom"/>
        </w:tcPr>
        <w:p w14:paraId="11D1AD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3D7B5D" w14:textId="77777777" w:rsidTr="006A26EC">
      <w:trPr>
        <w:trHeight w:val="850"/>
        <w:jc w:val="right"/>
      </w:trPr>
      <w:tc>
        <w:tcPr>
          <w:tcW w:w="708" w:type="dxa"/>
          <w:vAlign w:val="bottom"/>
        </w:tcPr>
        <w:p w14:paraId="16C3F292" w14:textId="77777777" w:rsidR="005606BC" w:rsidRPr="00347E11" w:rsidRDefault="005606BC" w:rsidP="005606BC">
          <w:pPr>
            <w:pStyle w:val="Sidfot"/>
            <w:spacing w:line="276" w:lineRule="auto"/>
            <w:jc w:val="right"/>
          </w:pPr>
        </w:p>
      </w:tc>
    </w:tr>
  </w:tbl>
  <w:p w14:paraId="2FB2A50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80232D" w14:textId="77777777" w:rsidTr="001F4302">
      <w:trPr>
        <w:trHeight w:val="510"/>
      </w:trPr>
      <w:tc>
        <w:tcPr>
          <w:tcW w:w="8525" w:type="dxa"/>
          <w:gridSpan w:val="2"/>
          <w:vAlign w:val="bottom"/>
        </w:tcPr>
        <w:p w14:paraId="77C8D429" w14:textId="77777777" w:rsidR="00347E11" w:rsidRPr="00347E11" w:rsidRDefault="00347E11" w:rsidP="00347E11">
          <w:pPr>
            <w:pStyle w:val="Sidfot"/>
            <w:rPr>
              <w:sz w:val="8"/>
            </w:rPr>
          </w:pPr>
        </w:p>
      </w:tc>
    </w:tr>
    <w:tr w:rsidR="00093408" w:rsidRPr="00EE3C0F" w14:paraId="25DAB0F1" w14:textId="77777777" w:rsidTr="00C26068">
      <w:trPr>
        <w:trHeight w:val="227"/>
      </w:trPr>
      <w:tc>
        <w:tcPr>
          <w:tcW w:w="4074" w:type="dxa"/>
        </w:tcPr>
        <w:p w14:paraId="44D25FF8" w14:textId="77777777" w:rsidR="00347E11" w:rsidRPr="00F53AEA" w:rsidRDefault="00347E11" w:rsidP="00C26068">
          <w:pPr>
            <w:pStyle w:val="Sidfot"/>
            <w:spacing w:line="276" w:lineRule="auto"/>
          </w:pPr>
        </w:p>
      </w:tc>
      <w:tc>
        <w:tcPr>
          <w:tcW w:w="4451" w:type="dxa"/>
        </w:tcPr>
        <w:p w14:paraId="55B89937" w14:textId="77777777" w:rsidR="00093408" w:rsidRPr="00F53AEA" w:rsidRDefault="00093408" w:rsidP="00F53AEA">
          <w:pPr>
            <w:pStyle w:val="Sidfot"/>
            <w:spacing w:line="276" w:lineRule="auto"/>
          </w:pPr>
        </w:p>
      </w:tc>
    </w:tr>
  </w:tbl>
  <w:p w14:paraId="51C2DE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07BE" w14:textId="77777777" w:rsidR="00800E8A" w:rsidRDefault="00800E8A" w:rsidP="00A87A54">
      <w:pPr>
        <w:spacing w:after="0" w:line="240" w:lineRule="auto"/>
      </w:pPr>
      <w:r>
        <w:separator/>
      </w:r>
    </w:p>
  </w:footnote>
  <w:footnote w:type="continuationSeparator" w:id="0">
    <w:p w14:paraId="68F1E6DA" w14:textId="77777777" w:rsidR="00800E8A" w:rsidRDefault="00800E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00E8A" w14:paraId="4458F06E" w14:textId="77777777" w:rsidTr="00C93EBA">
      <w:trPr>
        <w:trHeight w:val="227"/>
      </w:trPr>
      <w:tc>
        <w:tcPr>
          <w:tcW w:w="5534" w:type="dxa"/>
        </w:tcPr>
        <w:p w14:paraId="1C7EABAA" w14:textId="77777777" w:rsidR="00800E8A" w:rsidRPr="007D73AB" w:rsidRDefault="00800E8A">
          <w:pPr>
            <w:pStyle w:val="Sidhuvud"/>
          </w:pPr>
        </w:p>
      </w:tc>
      <w:tc>
        <w:tcPr>
          <w:tcW w:w="3170" w:type="dxa"/>
          <w:vAlign w:val="bottom"/>
        </w:tcPr>
        <w:p w14:paraId="428C5F1E" w14:textId="77777777" w:rsidR="00800E8A" w:rsidRPr="007D73AB" w:rsidRDefault="00800E8A" w:rsidP="00340DE0">
          <w:pPr>
            <w:pStyle w:val="Sidhuvud"/>
          </w:pPr>
        </w:p>
      </w:tc>
      <w:tc>
        <w:tcPr>
          <w:tcW w:w="1134" w:type="dxa"/>
        </w:tcPr>
        <w:p w14:paraId="1E29CAE2" w14:textId="77777777" w:rsidR="00800E8A" w:rsidRDefault="00800E8A" w:rsidP="005A703A">
          <w:pPr>
            <w:pStyle w:val="Sidhuvud"/>
          </w:pPr>
        </w:p>
      </w:tc>
    </w:tr>
    <w:tr w:rsidR="00800E8A" w14:paraId="03BEEC6C" w14:textId="77777777" w:rsidTr="00C93EBA">
      <w:trPr>
        <w:trHeight w:val="1928"/>
      </w:trPr>
      <w:tc>
        <w:tcPr>
          <w:tcW w:w="5534" w:type="dxa"/>
        </w:tcPr>
        <w:p w14:paraId="230C8BDF" w14:textId="77777777" w:rsidR="00800E8A" w:rsidRPr="00340DE0" w:rsidRDefault="00800E8A" w:rsidP="00340DE0">
          <w:pPr>
            <w:pStyle w:val="Sidhuvud"/>
          </w:pPr>
          <w:r>
            <w:rPr>
              <w:noProof/>
            </w:rPr>
            <w:drawing>
              <wp:inline distT="0" distB="0" distL="0" distR="0" wp14:anchorId="4593CB76" wp14:editId="51F1575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5EB0AC" w14:textId="77777777" w:rsidR="00800E8A" w:rsidRPr="00710A6C" w:rsidRDefault="00800E8A" w:rsidP="00EE3C0F">
          <w:pPr>
            <w:pStyle w:val="Sidhuvud"/>
            <w:rPr>
              <w:b/>
            </w:rPr>
          </w:pPr>
        </w:p>
        <w:p w14:paraId="52AC74F9" w14:textId="77777777" w:rsidR="00800E8A" w:rsidRDefault="00800E8A" w:rsidP="00EE3C0F">
          <w:pPr>
            <w:pStyle w:val="Sidhuvud"/>
          </w:pPr>
        </w:p>
        <w:p w14:paraId="3D106107" w14:textId="77777777" w:rsidR="00800E8A" w:rsidRDefault="00800E8A" w:rsidP="00EE3C0F">
          <w:pPr>
            <w:pStyle w:val="Sidhuvud"/>
          </w:pPr>
        </w:p>
        <w:p w14:paraId="38672AF3" w14:textId="77777777" w:rsidR="00800E8A" w:rsidRDefault="00800E8A" w:rsidP="00EE3C0F">
          <w:pPr>
            <w:pStyle w:val="Sidhuvud"/>
          </w:pPr>
        </w:p>
        <w:sdt>
          <w:sdtPr>
            <w:alias w:val="Dnr"/>
            <w:tag w:val="ccRKShow_Dnr"/>
            <w:id w:val="-829283628"/>
            <w:placeholder>
              <w:docPart w:val="665790C4539E431591346295C27C325C"/>
            </w:placeholder>
            <w:dataBinding w:prefixMappings="xmlns:ns0='http://lp/documentinfo/RK' " w:xpath="/ns0:DocumentInfo[1]/ns0:BaseInfo[1]/ns0:Dnr[1]" w:storeItemID="{FCBCB44E-94B5-428F-9B2B-DAC84894B023}"/>
            <w:text/>
          </w:sdtPr>
          <w:sdtEndPr/>
          <w:sdtContent>
            <w:p w14:paraId="68E78B36" w14:textId="740BEF08" w:rsidR="00800E8A" w:rsidRDefault="00C70A04" w:rsidP="00EE3C0F">
              <w:pPr>
                <w:pStyle w:val="Sidhuvud"/>
              </w:pPr>
              <w:r w:rsidRPr="00C70A04">
                <w:t>A202</w:t>
              </w:r>
              <w:r w:rsidR="006315EF">
                <w:t>1</w:t>
              </w:r>
              <w:r w:rsidRPr="00C70A04">
                <w:t>/0</w:t>
              </w:r>
              <w:r w:rsidR="006315EF">
                <w:t>0094</w:t>
              </w:r>
            </w:p>
          </w:sdtContent>
        </w:sdt>
        <w:sdt>
          <w:sdtPr>
            <w:alias w:val="DocNumber"/>
            <w:tag w:val="DocNumber"/>
            <w:id w:val="1726028884"/>
            <w:placeholder>
              <w:docPart w:val="9DDCC4241E1F46B2BED31C1DEFC521BE"/>
            </w:placeholder>
            <w:showingPlcHdr/>
            <w:dataBinding w:prefixMappings="xmlns:ns0='http://lp/documentinfo/RK' " w:xpath="/ns0:DocumentInfo[1]/ns0:BaseInfo[1]/ns0:DocNumber[1]" w:storeItemID="{FCBCB44E-94B5-428F-9B2B-DAC84894B023}"/>
            <w:text/>
          </w:sdtPr>
          <w:sdtEndPr/>
          <w:sdtContent>
            <w:p w14:paraId="15D475C7" w14:textId="77777777" w:rsidR="00800E8A" w:rsidRDefault="00800E8A" w:rsidP="00EE3C0F">
              <w:pPr>
                <w:pStyle w:val="Sidhuvud"/>
              </w:pPr>
              <w:r>
                <w:rPr>
                  <w:rStyle w:val="Platshllartext"/>
                </w:rPr>
                <w:t xml:space="preserve"> </w:t>
              </w:r>
            </w:p>
          </w:sdtContent>
        </w:sdt>
        <w:p w14:paraId="12B720FF" w14:textId="77777777" w:rsidR="00800E8A" w:rsidRDefault="00800E8A" w:rsidP="00EE3C0F">
          <w:pPr>
            <w:pStyle w:val="Sidhuvud"/>
          </w:pPr>
        </w:p>
      </w:tc>
      <w:tc>
        <w:tcPr>
          <w:tcW w:w="1134" w:type="dxa"/>
        </w:tcPr>
        <w:p w14:paraId="167997FA" w14:textId="77777777" w:rsidR="00800E8A" w:rsidRDefault="00800E8A" w:rsidP="0094502D">
          <w:pPr>
            <w:pStyle w:val="Sidhuvud"/>
          </w:pPr>
        </w:p>
        <w:p w14:paraId="51C81448" w14:textId="77777777" w:rsidR="00800E8A" w:rsidRPr="0094502D" w:rsidRDefault="00800E8A" w:rsidP="00EC71A6">
          <w:pPr>
            <w:pStyle w:val="Sidhuvud"/>
          </w:pPr>
        </w:p>
      </w:tc>
    </w:tr>
    <w:tr w:rsidR="00800E8A" w14:paraId="255B6BB6" w14:textId="77777777" w:rsidTr="00C93EBA">
      <w:trPr>
        <w:trHeight w:val="2268"/>
      </w:trPr>
      <w:tc>
        <w:tcPr>
          <w:tcW w:w="5534" w:type="dxa"/>
          <w:tcMar>
            <w:right w:w="1134" w:type="dxa"/>
          </w:tcMar>
        </w:tcPr>
        <w:sdt>
          <w:sdtPr>
            <w:rPr>
              <w:b/>
            </w:rPr>
            <w:alias w:val="SenderText"/>
            <w:tag w:val="ccRKShow_SenderText"/>
            <w:id w:val="1374046025"/>
            <w:placeholder>
              <w:docPart w:val="BB2FB59F4A0C4D69B9A4BABA605908EF"/>
            </w:placeholder>
          </w:sdtPr>
          <w:sdtEndPr>
            <w:rPr>
              <w:b w:val="0"/>
            </w:rPr>
          </w:sdtEndPr>
          <w:sdtContent>
            <w:p w14:paraId="4E808BAE" w14:textId="77777777" w:rsidR="00800E8A" w:rsidRPr="00800E8A" w:rsidRDefault="00800E8A" w:rsidP="00340DE0">
              <w:pPr>
                <w:pStyle w:val="Sidhuvud"/>
                <w:rPr>
                  <w:b/>
                </w:rPr>
              </w:pPr>
              <w:r w:rsidRPr="00800E8A">
                <w:rPr>
                  <w:b/>
                </w:rPr>
                <w:t>Arbetsmarknadsdepartementet</w:t>
              </w:r>
            </w:p>
            <w:p w14:paraId="7F6A5EE2" w14:textId="77777777" w:rsidR="00401C17" w:rsidRDefault="00800E8A" w:rsidP="00340DE0">
              <w:pPr>
                <w:pStyle w:val="Sidhuvud"/>
              </w:pPr>
              <w:r w:rsidRPr="00800E8A">
                <w:t>Arbetsmarknadsministern</w:t>
              </w:r>
            </w:p>
            <w:p w14:paraId="347B5EA4" w14:textId="296020C8" w:rsidR="00336B03" w:rsidRPr="00336B03" w:rsidRDefault="0020549C" w:rsidP="0032170B">
              <w:pPr>
                <w:pStyle w:val="Sidhuvud"/>
              </w:pPr>
            </w:p>
          </w:sdtContent>
        </w:sdt>
      </w:tc>
      <w:sdt>
        <w:sdtPr>
          <w:alias w:val="Recipient"/>
          <w:tag w:val="ccRKShow_Recipient"/>
          <w:id w:val="-28344517"/>
          <w:placeholder>
            <w:docPart w:val="6912D1CBBDFE4F6D8DB435BB16A3C9EC"/>
          </w:placeholder>
          <w:dataBinding w:prefixMappings="xmlns:ns0='http://lp/documentinfo/RK' " w:xpath="/ns0:DocumentInfo[1]/ns0:BaseInfo[1]/ns0:Recipient[1]" w:storeItemID="{FCBCB44E-94B5-428F-9B2B-DAC84894B023}"/>
          <w:text w:multiLine="1"/>
        </w:sdtPr>
        <w:sdtEndPr/>
        <w:sdtContent>
          <w:tc>
            <w:tcPr>
              <w:tcW w:w="3170" w:type="dxa"/>
            </w:tcPr>
            <w:p w14:paraId="7BEA778A" w14:textId="77777777" w:rsidR="00800E8A" w:rsidRDefault="00800E8A" w:rsidP="00547B89">
              <w:pPr>
                <w:pStyle w:val="Sidhuvud"/>
              </w:pPr>
              <w:r>
                <w:t>Till riksdagen</w:t>
              </w:r>
            </w:p>
          </w:tc>
        </w:sdtContent>
      </w:sdt>
      <w:tc>
        <w:tcPr>
          <w:tcW w:w="1134" w:type="dxa"/>
        </w:tcPr>
        <w:p w14:paraId="6CF8F1A6" w14:textId="77777777" w:rsidR="00800E8A" w:rsidRDefault="00800E8A" w:rsidP="003E6020">
          <w:pPr>
            <w:pStyle w:val="Sidhuvud"/>
          </w:pPr>
        </w:p>
      </w:tc>
    </w:tr>
  </w:tbl>
  <w:p w14:paraId="3F3FE91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9F3D4A"/>
    <w:multiLevelType w:val="hybridMultilevel"/>
    <w:tmpl w:val="5FC4713C"/>
    <w:lvl w:ilvl="0" w:tplc="BF0818C2">
      <w:start w:val="201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8A"/>
    <w:rsid w:val="00000290"/>
    <w:rsid w:val="00001068"/>
    <w:rsid w:val="0000412C"/>
    <w:rsid w:val="00004D5C"/>
    <w:rsid w:val="00005F68"/>
    <w:rsid w:val="00006CA7"/>
    <w:rsid w:val="000119FF"/>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FE0"/>
    <w:rsid w:val="001055DA"/>
    <w:rsid w:val="00106F29"/>
    <w:rsid w:val="001125E3"/>
    <w:rsid w:val="00113168"/>
    <w:rsid w:val="0011413E"/>
    <w:rsid w:val="0011487A"/>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4B6"/>
    <w:rsid w:val="00164C0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DC0"/>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49C"/>
    <w:rsid w:val="002102FD"/>
    <w:rsid w:val="002116FE"/>
    <w:rsid w:val="00211B4E"/>
    <w:rsid w:val="00213204"/>
    <w:rsid w:val="00213258"/>
    <w:rsid w:val="002161F5"/>
    <w:rsid w:val="0021657C"/>
    <w:rsid w:val="0022187E"/>
    <w:rsid w:val="00222258"/>
    <w:rsid w:val="00223AD6"/>
    <w:rsid w:val="0022666A"/>
    <w:rsid w:val="00227E43"/>
    <w:rsid w:val="00230296"/>
    <w:rsid w:val="00230433"/>
    <w:rsid w:val="002315F5"/>
    <w:rsid w:val="00232EC3"/>
    <w:rsid w:val="00233D52"/>
    <w:rsid w:val="00237147"/>
    <w:rsid w:val="00242AD1"/>
    <w:rsid w:val="0024412C"/>
    <w:rsid w:val="0024537C"/>
    <w:rsid w:val="00260D2D"/>
    <w:rsid w:val="00261975"/>
    <w:rsid w:val="00264503"/>
    <w:rsid w:val="00271D00"/>
    <w:rsid w:val="00274AA3"/>
    <w:rsid w:val="00275872"/>
    <w:rsid w:val="00276CF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0B8"/>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8A9"/>
    <w:rsid w:val="003153D9"/>
    <w:rsid w:val="00315496"/>
    <w:rsid w:val="00321621"/>
    <w:rsid w:val="0032170B"/>
    <w:rsid w:val="00323EF7"/>
    <w:rsid w:val="003240E1"/>
    <w:rsid w:val="00326C03"/>
    <w:rsid w:val="00327474"/>
    <w:rsid w:val="003277B5"/>
    <w:rsid w:val="003342B4"/>
    <w:rsid w:val="00336B03"/>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ED9"/>
    <w:rsid w:val="003B55F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C17"/>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371"/>
    <w:rsid w:val="0043623F"/>
    <w:rsid w:val="00437459"/>
    <w:rsid w:val="00441D70"/>
    <w:rsid w:val="004425C2"/>
    <w:rsid w:val="004451EF"/>
    <w:rsid w:val="00445604"/>
    <w:rsid w:val="00446BAE"/>
    <w:rsid w:val="004508BA"/>
    <w:rsid w:val="004557F3"/>
    <w:rsid w:val="0045607E"/>
    <w:rsid w:val="0045624F"/>
    <w:rsid w:val="004565B2"/>
    <w:rsid w:val="00456DC3"/>
    <w:rsid w:val="0046337E"/>
    <w:rsid w:val="00464CA1"/>
    <w:rsid w:val="004660C8"/>
    <w:rsid w:val="0046648A"/>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1CB"/>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94E"/>
    <w:rsid w:val="00544738"/>
    <w:rsid w:val="005456E4"/>
    <w:rsid w:val="00547B89"/>
    <w:rsid w:val="00551027"/>
    <w:rsid w:val="005568AF"/>
    <w:rsid w:val="00556AF5"/>
    <w:rsid w:val="005606BC"/>
    <w:rsid w:val="00563E73"/>
    <w:rsid w:val="0056426C"/>
    <w:rsid w:val="005648B6"/>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3C99"/>
    <w:rsid w:val="00604782"/>
    <w:rsid w:val="00605718"/>
    <w:rsid w:val="00605C66"/>
    <w:rsid w:val="00606310"/>
    <w:rsid w:val="00607814"/>
    <w:rsid w:val="00610D87"/>
    <w:rsid w:val="00610E88"/>
    <w:rsid w:val="00613827"/>
    <w:rsid w:val="006175D7"/>
    <w:rsid w:val="006208E5"/>
    <w:rsid w:val="00622BAB"/>
    <w:rsid w:val="006273E4"/>
    <w:rsid w:val="006315EF"/>
    <w:rsid w:val="00631F82"/>
    <w:rsid w:val="00633B59"/>
    <w:rsid w:val="00634EF4"/>
    <w:rsid w:val="006357D0"/>
    <w:rsid w:val="006358C8"/>
    <w:rsid w:val="0064133A"/>
    <w:rsid w:val="006416D1"/>
    <w:rsid w:val="00645BC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ED4"/>
    <w:rsid w:val="006D2998"/>
    <w:rsid w:val="006D3188"/>
    <w:rsid w:val="006D5159"/>
    <w:rsid w:val="006D6779"/>
    <w:rsid w:val="006E08FC"/>
    <w:rsid w:val="006F2588"/>
    <w:rsid w:val="00710A6C"/>
    <w:rsid w:val="00710D98"/>
    <w:rsid w:val="00711111"/>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953"/>
    <w:rsid w:val="00757B3B"/>
    <w:rsid w:val="007618C5"/>
    <w:rsid w:val="00764FA6"/>
    <w:rsid w:val="00765294"/>
    <w:rsid w:val="00773075"/>
    <w:rsid w:val="00773F36"/>
    <w:rsid w:val="00775BF6"/>
    <w:rsid w:val="00776254"/>
    <w:rsid w:val="007769FC"/>
    <w:rsid w:val="00777CFF"/>
    <w:rsid w:val="007815BC"/>
    <w:rsid w:val="00782B3F"/>
    <w:rsid w:val="00782E3C"/>
    <w:rsid w:val="00784B2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767"/>
    <w:rsid w:val="007D73AB"/>
    <w:rsid w:val="007D790E"/>
    <w:rsid w:val="007E2712"/>
    <w:rsid w:val="007E2ADB"/>
    <w:rsid w:val="007E4A9C"/>
    <w:rsid w:val="007E5516"/>
    <w:rsid w:val="007E7EE2"/>
    <w:rsid w:val="007F06CA"/>
    <w:rsid w:val="007F0DD0"/>
    <w:rsid w:val="007F48D8"/>
    <w:rsid w:val="007F61D0"/>
    <w:rsid w:val="00800E8A"/>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79F"/>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A9E"/>
    <w:rsid w:val="0089514A"/>
    <w:rsid w:val="00895C2A"/>
    <w:rsid w:val="008970EB"/>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AE4"/>
    <w:rsid w:val="008E77D6"/>
    <w:rsid w:val="009031C3"/>
    <w:rsid w:val="009036E7"/>
    <w:rsid w:val="0090605F"/>
    <w:rsid w:val="0091053B"/>
    <w:rsid w:val="00912158"/>
    <w:rsid w:val="00912945"/>
    <w:rsid w:val="009144EE"/>
    <w:rsid w:val="00915D4C"/>
    <w:rsid w:val="0092117E"/>
    <w:rsid w:val="009279B2"/>
    <w:rsid w:val="00935814"/>
    <w:rsid w:val="009375E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6884"/>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5EA"/>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9E1"/>
    <w:rsid w:val="00AB6313"/>
    <w:rsid w:val="00AB66DE"/>
    <w:rsid w:val="00AB71DD"/>
    <w:rsid w:val="00AC15C5"/>
    <w:rsid w:val="00AD0E75"/>
    <w:rsid w:val="00AE77EB"/>
    <w:rsid w:val="00AE7BD8"/>
    <w:rsid w:val="00AE7D02"/>
    <w:rsid w:val="00AF0BB7"/>
    <w:rsid w:val="00AF0BDE"/>
    <w:rsid w:val="00AF0EDE"/>
    <w:rsid w:val="00AF1B00"/>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5AE"/>
    <w:rsid w:val="00B53177"/>
    <w:rsid w:val="00B556E8"/>
    <w:rsid w:val="00B55E70"/>
    <w:rsid w:val="00B60238"/>
    <w:rsid w:val="00B640A8"/>
    <w:rsid w:val="00B646E3"/>
    <w:rsid w:val="00B64962"/>
    <w:rsid w:val="00B66AC0"/>
    <w:rsid w:val="00B713E1"/>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94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01B"/>
    <w:rsid w:val="00C1410E"/>
    <w:rsid w:val="00C141C6"/>
    <w:rsid w:val="00C15663"/>
    <w:rsid w:val="00C15B71"/>
    <w:rsid w:val="00C16508"/>
    <w:rsid w:val="00C16F5A"/>
    <w:rsid w:val="00C2071A"/>
    <w:rsid w:val="00C20ACB"/>
    <w:rsid w:val="00C23703"/>
    <w:rsid w:val="00C25B31"/>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A04"/>
    <w:rsid w:val="00C73A90"/>
    <w:rsid w:val="00C76D49"/>
    <w:rsid w:val="00C80AD4"/>
    <w:rsid w:val="00C80B5E"/>
    <w:rsid w:val="00C82055"/>
    <w:rsid w:val="00C8630A"/>
    <w:rsid w:val="00C9061B"/>
    <w:rsid w:val="00C93EBA"/>
    <w:rsid w:val="00CA0BD8"/>
    <w:rsid w:val="00CA2FD7"/>
    <w:rsid w:val="00CA331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41A"/>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133"/>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818"/>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13A"/>
    <w:rsid w:val="00E36D1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4EB"/>
    <w:rsid w:val="00E90CAA"/>
    <w:rsid w:val="00E93339"/>
    <w:rsid w:val="00E96532"/>
    <w:rsid w:val="00E973A0"/>
    <w:rsid w:val="00EA1688"/>
    <w:rsid w:val="00EA1AFC"/>
    <w:rsid w:val="00EA2317"/>
    <w:rsid w:val="00EA3A7D"/>
    <w:rsid w:val="00EA4C83"/>
    <w:rsid w:val="00EB75CF"/>
    <w:rsid w:val="00EB763D"/>
    <w:rsid w:val="00EB7FE4"/>
    <w:rsid w:val="00EC0A92"/>
    <w:rsid w:val="00EC1DA0"/>
    <w:rsid w:val="00EC329B"/>
    <w:rsid w:val="00EC5EB9"/>
    <w:rsid w:val="00EC6006"/>
    <w:rsid w:val="00EC71A6"/>
    <w:rsid w:val="00EC73EB"/>
    <w:rsid w:val="00ED592E"/>
    <w:rsid w:val="00ED6ABD"/>
    <w:rsid w:val="00ED72E1"/>
    <w:rsid w:val="00EE2867"/>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361"/>
    <w:rsid w:val="00F8015D"/>
    <w:rsid w:val="00F829C7"/>
    <w:rsid w:val="00F834AA"/>
    <w:rsid w:val="00F848D6"/>
    <w:rsid w:val="00F859AE"/>
    <w:rsid w:val="00F922B2"/>
    <w:rsid w:val="00F943C8"/>
    <w:rsid w:val="00F96126"/>
    <w:rsid w:val="00F96B28"/>
    <w:rsid w:val="00FA1564"/>
    <w:rsid w:val="00FA41B4"/>
    <w:rsid w:val="00FA5DDD"/>
    <w:rsid w:val="00FA6255"/>
    <w:rsid w:val="00FA7644"/>
    <w:rsid w:val="00FB0290"/>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E2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150B00"/>
  <w15:docId w15:val="{191504F1-C5F5-4B99-8240-F3679BE3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66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5790C4539E431591346295C27C325C"/>
        <w:category>
          <w:name w:val="Allmänt"/>
          <w:gallery w:val="placeholder"/>
        </w:category>
        <w:types>
          <w:type w:val="bbPlcHdr"/>
        </w:types>
        <w:behaviors>
          <w:behavior w:val="content"/>
        </w:behaviors>
        <w:guid w:val="{97C9B321-FA06-482D-8A03-C813344D44E4}"/>
      </w:docPartPr>
      <w:docPartBody>
        <w:p w:rsidR="00937D59" w:rsidRDefault="007B5EAC" w:rsidP="007B5EAC">
          <w:pPr>
            <w:pStyle w:val="665790C4539E431591346295C27C325C"/>
          </w:pPr>
          <w:r>
            <w:rPr>
              <w:rStyle w:val="Platshllartext"/>
            </w:rPr>
            <w:t xml:space="preserve"> </w:t>
          </w:r>
        </w:p>
      </w:docPartBody>
    </w:docPart>
    <w:docPart>
      <w:docPartPr>
        <w:name w:val="9DDCC4241E1F46B2BED31C1DEFC521BE"/>
        <w:category>
          <w:name w:val="Allmänt"/>
          <w:gallery w:val="placeholder"/>
        </w:category>
        <w:types>
          <w:type w:val="bbPlcHdr"/>
        </w:types>
        <w:behaviors>
          <w:behavior w:val="content"/>
        </w:behaviors>
        <w:guid w:val="{7F024A26-781B-4FE3-84C3-47B5CCEBF073}"/>
      </w:docPartPr>
      <w:docPartBody>
        <w:p w:rsidR="00937D59" w:rsidRDefault="007B5EAC" w:rsidP="007B5EAC">
          <w:pPr>
            <w:pStyle w:val="9DDCC4241E1F46B2BED31C1DEFC521BE1"/>
          </w:pPr>
          <w:r>
            <w:rPr>
              <w:rStyle w:val="Platshllartext"/>
            </w:rPr>
            <w:t xml:space="preserve"> </w:t>
          </w:r>
        </w:p>
      </w:docPartBody>
    </w:docPart>
    <w:docPart>
      <w:docPartPr>
        <w:name w:val="BB2FB59F4A0C4D69B9A4BABA605908EF"/>
        <w:category>
          <w:name w:val="Allmänt"/>
          <w:gallery w:val="placeholder"/>
        </w:category>
        <w:types>
          <w:type w:val="bbPlcHdr"/>
        </w:types>
        <w:behaviors>
          <w:behavior w:val="content"/>
        </w:behaviors>
        <w:guid w:val="{224137AD-CB4C-4CE0-9661-473E6B028566}"/>
      </w:docPartPr>
      <w:docPartBody>
        <w:p w:rsidR="00937D59" w:rsidRDefault="007B5EAC" w:rsidP="007B5EAC">
          <w:pPr>
            <w:pStyle w:val="BB2FB59F4A0C4D69B9A4BABA605908EF1"/>
          </w:pPr>
          <w:r>
            <w:rPr>
              <w:rStyle w:val="Platshllartext"/>
            </w:rPr>
            <w:t xml:space="preserve"> </w:t>
          </w:r>
        </w:p>
      </w:docPartBody>
    </w:docPart>
    <w:docPart>
      <w:docPartPr>
        <w:name w:val="6912D1CBBDFE4F6D8DB435BB16A3C9EC"/>
        <w:category>
          <w:name w:val="Allmänt"/>
          <w:gallery w:val="placeholder"/>
        </w:category>
        <w:types>
          <w:type w:val="bbPlcHdr"/>
        </w:types>
        <w:behaviors>
          <w:behavior w:val="content"/>
        </w:behaviors>
        <w:guid w:val="{2CBD7B1C-6B0C-481A-B5AA-D177374B987E}"/>
      </w:docPartPr>
      <w:docPartBody>
        <w:p w:rsidR="00937D59" w:rsidRDefault="007B5EAC" w:rsidP="007B5EAC">
          <w:pPr>
            <w:pStyle w:val="6912D1CBBDFE4F6D8DB435BB16A3C9EC"/>
          </w:pPr>
          <w:r>
            <w:rPr>
              <w:rStyle w:val="Platshllartext"/>
            </w:rPr>
            <w:t xml:space="preserve"> </w:t>
          </w:r>
        </w:p>
      </w:docPartBody>
    </w:docPart>
    <w:docPart>
      <w:docPartPr>
        <w:name w:val="95158A92C90348D1BB3277B016AC416A"/>
        <w:category>
          <w:name w:val="Allmänt"/>
          <w:gallery w:val="placeholder"/>
        </w:category>
        <w:types>
          <w:type w:val="bbPlcHdr"/>
        </w:types>
        <w:behaviors>
          <w:behavior w:val="content"/>
        </w:behaviors>
        <w:guid w:val="{53C8B69F-697A-444C-87B6-3AC0065BFE2C}"/>
      </w:docPartPr>
      <w:docPartBody>
        <w:p w:rsidR="00937D59" w:rsidRDefault="007B5EAC" w:rsidP="007B5EAC">
          <w:pPr>
            <w:pStyle w:val="95158A92C90348D1BB3277B016AC41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AC"/>
    <w:rsid w:val="007B5EAC"/>
    <w:rsid w:val="00937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7046B9BD394486B15706CAA5E3833A">
    <w:name w:val="AC7046B9BD394486B15706CAA5E3833A"/>
    <w:rsid w:val="007B5EAC"/>
  </w:style>
  <w:style w:type="character" w:styleId="Platshllartext">
    <w:name w:val="Placeholder Text"/>
    <w:basedOn w:val="Standardstycketeckensnitt"/>
    <w:uiPriority w:val="99"/>
    <w:semiHidden/>
    <w:rsid w:val="007B5EAC"/>
    <w:rPr>
      <w:noProof w:val="0"/>
      <w:color w:val="808080"/>
    </w:rPr>
  </w:style>
  <w:style w:type="paragraph" w:customStyle="1" w:styleId="B2F5AA2971D24B248861837EBB2AE98F">
    <w:name w:val="B2F5AA2971D24B248861837EBB2AE98F"/>
    <w:rsid w:val="007B5EAC"/>
  </w:style>
  <w:style w:type="paragraph" w:customStyle="1" w:styleId="F1251F63BA7D4DB28F9267AF612C3241">
    <w:name w:val="F1251F63BA7D4DB28F9267AF612C3241"/>
    <w:rsid w:val="007B5EAC"/>
  </w:style>
  <w:style w:type="paragraph" w:customStyle="1" w:styleId="62C077FB61674E828F6E780D1D51816E">
    <w:name w:val="62C077FB61674E828F6E780D1D51816E"/>
    <w:rsid w:val="007B5EAC"/>
  </w:style>
  <w:style w:type="paragraph" w:customStyle="1" w:styleId="665790C4539E431591346295C27C325C">
    <w:name w:val="665790C4539E431591346295C27C325C"/>
    <w:rsid w:val="007B5EAC"/>
  </w:style>
  <w:style w:type="paragraph" w:customStyle="1" w:styleId="9DDCC4241E1F46B2BED31C1DEFC521BE">
    <w:name w:val="9DDCC4241E1F46B2BED31C1DEFC521BE"/>
    <w:rsid w:val="007B5EAC"/>
  </w:style>
  <w:style w:type="paragraph" w:customStyle="1" w:styleId="AABCE6AA183942DFBEA0289D1AF6D5A7">
    <w:name w:val="AABCE6AA183942DFBEA0289D1AF6D5A7"/>
    <w:rsid w:val="007B5EAC"/>
  </w:style>
  <w:style w:type="paragraph" w:customStyle="1" w:styleId="BB5EEA513C594E0F8AAE0102718CFE1F">
    <w:name w:val="BB5EEA513C594E0F8AAE0102718CFE1F"/>
    <w:rsid w:val="007B5EAC"/>
  </w:style>
  <w:style w:type="paragraph" w:customStyle="1" w:styleId="39410FFEF50F47BDAE7EFCC29B800607">
    <w:name w:val="39410FFEF50F47BDAE7EFCC29B800607"/>
    <w:rsid w:val="007B5EAC"/>
  </w:style>
  <w:style w:type="paragraph" w:customStyle="1" w:styleId="BB2FB59F4A0C4D69B9A4BABA605908EF">
    <w:name w:val="BB2FB59F4A0C4D69B9A4BABA605908EF"/>
    <w:rsid w:val="007B5EAC"/>
  </w:style>
  <w:style w:type="paragraph" w:customStyle="1" w:styleId="6912D1CBBDFE4F6D8DB435BB16A3C9EC">
    <w:name w:val="6912D1CBBDFE4F6D8DB435BB16A3C9EC"/>
    <w:rsid w:val="007B5EAC"/>
  </w:style>
  <w:style w:type="paragraph" w:customStyle="1" w:styleId="9DDCC4241E1F46B2BED31C1DEFC521BE1">
    <w:name w:val="9DDCC4241E1F46B2BED31C1DEFC521BE1"/>
    <w:rsid w:val="007B5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2FB59F4A0C4D69B9A4BABA605908EF1">
    <w:name w:val="BB2FB59F4A0C4D69B9A4BABA605908EF1"/>
    <w:rsid w:val="007B5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6C1008180F4A70B5161AA61F9A343D">
    <w:name w:val="316C1008180F4A70B5161AA61F9A343D"/>
    <w:rsid w:val="007B5EAC"/>
  </w:style>
  <w:style w:type="paragraph" w:customStyle="1" w:styleId="5DA3B353D4B34081B1AC6B63A216CB07">
    <w:name w:val="5DA3B353D4B34081B1AC6B63A216CB07"/>
    <w:rsid w:val="007B5EAC"/>
  </w:style>
  <w:style w:type="paragraph" w:customStyle="1" w:styleId="DDDD2439F16741A0A08D7D139E3A02DB">
    <w:name w:val="DDDD2439F16741A0A08D7D139E3A02DB"/>
    <w:rsid w:val="007B5EAC"/>
  </w:style>
  <w:style w:type="paragraph" w:customStyle="1" w:styleId="EFD0CB17B5F5453494BE8DB6A1DC260B">
    <w:name w:val="EFD0CB17B5F5453494BE8DB6A1DC260B"/>
    <w:rsid w:val="007B5EAC"/>
  </w:style>
  <w:style w:type="paragraph" w:customStyle="1" w:styleId="3FFD4182088D4590B59CF8C149C6A12C">
    <w:name w:val="3FFD4182088D4590B59CF8C149C6A12C"/>
    <w:rsid w:val="007B5EAC"/>
  </w:style>
  <w:style w:type="paragraph" w:customStyle="1" w:styleId="95158A92C90348D1BB3277B016AC416A">
    <w:name w:val="95158A92C90348D1BB3277B016AC416A"/>
    <w:rsid w:val="007B5EAC"/>
  </w:style>
  <w:style w:type="paragraph" w:customStyle="1" w:styleId="B5B5949A484D4BD5957113448FF7708B">
    <w:name w:val="B5B5949A484D4BD5957113448FF7708B"/>
    <w:rsid w:val="007B5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2021-01-27T00:00:00</HeaderDate>
    <Office/>
    <Dnr>A2021/00094</Dnr>
    <ParagrafNr/>
    <DocumentTitle/>
    <VisitingAddress/>
    <Extra1/>
    <Extra2/>
    <Extra3>Dennis Dioukarev</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2021-01-27T00:00:00</HeaderDate>
    <Office/>
    <Dnr>A2021/00094</Dnr>
    <ParagrafNr/>
    <DocumentTitle/>
    <VisitingAddress/>
    <Extra1/>
    <Extra2/>
    <Extra3>Dennis Dioukarev</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HYFJKNM7FPQ4-1309083613-15371</_dlc_DocId>
    <_dlc_DocIdUrl xmlns="0d84be90-394b-471d-a817-212aa87a77c1">
      <Url>https://dhs.sp.regeringskansliet.se/dep/a/arenden/_layouts/15/DocIdRedir.aspx?ID=HYFJKNM7FPQ4-1309083613-15371</Url>
      <Description>HYFJKNM7FPQ4-1309083613-15371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a4b3c28f-9c0c-4823-b730-ca52e772bcbd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5661-34B3-4B49-A4EC-5320C93A25F5}"/>
</file>

<file path=customXml/itemProps2.xml><?xml version="1.0" encoding="utf-8"?>
<ds:datastoreItem xmlns:ds="http://schemas.openxmlformats.org/officeDocument/2006/customXml" ds:itemID="{FCBCB44E-94B5-428F-9B2B-DAC84894B023}"/>
</file>

<file path=customXml/itemProps3.xml><?xml version="1.0" encoding="utf-8"?>
<ds:datastoreItem xmlns:ds="http://schemas.openxmlformats.org/officeDocument/2006/customXml" ds:itemID="{49627CEE-E7B7-4E07-AA90-2D6B8D3E185B}"/>
</file>

<file path=customXml/itemProps4.xml><?xml version="1.0" encoding="utf-8"?>
<ds:datastoreItem xmlns:ds="http://schemas.openxmlformats.org/officeDocument/2006/customXml" ds:itemID="{FCBCB44E-94B5-428F-9B2B-DAC84894B023}">
  <ds:schemaRefs>
    <ds:schemaRef ds:uri="http://lp/documentinfo/RK"/>
  </ds:schemaRefs>
</ds:datastoreItem>
</file>

<file path=customXml/itemProps5.xml><?xml version="1.0" encoding="utf-8"?>
<ds:datastoreItem xmlns:ds="http://schemas.openxmlformats.org/officeDocument/2006/customXml" ds:itemID="{33DA7F28-AEE1-4CE8-8DBC-4801AC59AEB3}">
  <ds:schemaRefs>
    <ds:schemaRef ds:uri="http://schemas.microsoft.com/office/2006/metadata/customXsn"/>
  </ds:schemaRefs>
</ds:datastoreItem>
</file>

<file path=customXml/itemProps6.xml><?xml version="1.0" encoding="utf-8"?>
<ds:datastoreItem xmlns:ds="http://schemas.openxmlformats.org/officeDocument/2006/customXml" ds:itemID="{030D0F50-D5F8-4BAD-8FD6-43933603AF7D}">
  <ds:schemaRefs>
    <ds:schemaRef ds:uri="http://schemas.microsoft.com/office/infopath/2007/PartnerControls"/>
    <ds:schemaRef ds:uri="http://purl.org/dc/terms/"/>
    <ds:schemaRef ds:uri="4e9c2f0c-7bf8-49af-8356-cbf363fc78a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d84be90-394b-471d-a817-212aa87a77c1"/>
    <ds:schemaRef ds:uri="860e4c83-59ce-4420-a61e-371951efc959"/>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030D0F50-D5F8-4BAD-8FD6-43933603AF7D}"/>
</file>

<file path=customXml/itemProps8.xml><?xml version="1.0" encoding="utf-8"?>
<ds:datastoreItem xmlns:ds="http://schemas.openxmlformats.org/officeDocument/2006/customXml" ds:itemID="{8AAEB9BB-BFA0-47EB-9D14-7512D6BFB6EE}"/>
</file>

<file path=docProps/app.xml><?xml version="1.0" encoding="utf-8"?>
<Properties xmlns="http://schemas.openxmlformats.org/officeDocument/2006/extended-properties" xmlns:vt="http://schemas.openxmlformats.org/officeDocument/2006/docPropsVTypes">
  <Template>RK Basmall</Template>
  <TotalTime>0</TotalTime>
  <Pages>2</Pages>
  <Words>526</Words>
  <Characters>2791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2020_21_1269 - Svar - Samhalls uppdrag - Saila Quicklund (M).docx</dc:title>
  <dc:subject/>
  <dc:creator>Maria Hansson</dc:creator>
  <cp:keywords/>
  <dc:description/>
  <cp:lastModifiedBy>Ricky Ifwarsson</cp:lastModifiedBy>
  <cp:revision>23</cp:revision>
  <dcterms:created xsi:type="dcterms:W3CDTF">2021-01-18T08:26:00Z</dcterms:created>
  <dcterms:modified xsi:type="dcterms:W3CDTF">2021-01-25T09:08:00Z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e3aaebbd-148b-405a-82ec-d16689c23827</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