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7B" w:rsidRDefault="00F3327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</w:t>
      </w:r>
      <w:r w:rsidR="008912F3">
        <w:t>1108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83CD302CC28481295D37FD4B093F3A5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8912F3">
            <w:t>Lars Beckman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2359E7646F547DEA292C40DAC57C34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8912F3">
        <w:t>Bärgning av utländska lastbilar</w:t>
      </w:r>
    </w:p>
    <w:p w:rsidR="00D83E99" w:rsidRPr="00780439" w:rsidRDefault="000F1712" w:rsidP="00780439">
      <w:pPr>
        <w:pStyle w:val="Brdtext"/>
      </w:pPr>
      <w:sdt>
        <w:sdtPr>
          <w:tag w:val="delete"/>
          <w:id w:val="541410710"/>
          <w:placeholder>
            <w:docPart w:val="D9DBEBED1CC243039B8AB03EA18F086D"/>
          </w:placeholder>
          <w:dataBinding w:prefixMappings="xmlns:ns0='http://lp/documentinfo/RK' " w:xpath="/ns0:DocumentInfo[1]/ns0:BaseInfo[1]/ns0:Extra3[1]" w:storeItemID="{606180B0-475A-4E6B-8FDD-A8665FA4C000}"/>
          <w:text/>
        </w:sdtPr>
        <w:sdtEndPr/>
        <w:sdtContent>
          <w:r w:rsidR="008912F3" w:rsidRPr="00780439">
            <w:t>Lars Beckman</w:t>
          </w:r>
        </w:sdtContent>
      </w:sdt>
      <w:r w:rsidR="00F3327B" w:rsidRPr="00780439">
        <w:t xml:space="preserve"> har frågat </w:t>
      </w:r>
      <w:r w:rsidR="00780439" w:rsidRPr="00780439">
        <w:t xml:space="preserve">mig om jag och regeringen </w:t>
      </w:r>
      <w:r w:rsidR="00780439">
        <w:t xml:space="preserve">avser </w:t>
      </w:r>
      <w:r w:rsidR="00780439" w:rsidRPr="00780439">
        <w:t xml:space="preserve">att vidta några åtgärder </w:t>
      </w:r>
      <w:r w:rsidR="00854E4E">
        <w:t>beträffande bärgning av utländska lastbilar</w:t>
      </w:r>
      <w:r w:rsidR="00780439" w:rsidRPr="00780439">
        <w:t>,</w:t>
      </w:r>
      <w:r w:rsidR="00780439">
        <w:t xml:space="preserve"> </w:t>
      </w:r>
      <w:r w:rsidR="00780439" w:rsidRPr="00780439">
        <w:t>exempelvis ge polisen rätt att teckn</w:t>
      </w:r>
      <w:r w:rsidR="00780439">
        <w:t>a ett nationellt avtal i frågan.</w:t>
      </w:r>
    </w:p>
    <w:p w:rsidR="00C56B6A" w:rsidRDefault="00436C99" w:rsidP="00C56B6A">
      <w:pPr>
        <w:pStyle w:val="Brdtext"/>
      </w:pPr>
      <w:r>
        <w:t xml:space="preserve">Jag vill naturligtvis inte ha en situation där fordon </w:t>
      </w:r>
      <w:r w:rsidRPr="005D5D2C">
        <w:t>blir stående</w:t>
      </w:r>
      <w:r>
        <w:t xml:space="preserve"> på eller i anslutning till våra vägar och därigenom bidrar till en ökad risk för olyckor. </w:t>
      </w:r>
    </w:p>
    <w:p w:rsidR="00030ACB" w:rsidRDefault="00C56B6A" w:rsidP="00436C99">
      <w:pPr>
        <w:pStyle w:val="Brdtext"/>
      </w:pPr>
      <w:r>
        <w:t xml:space="preserve">För det fall ägaren inte tar ansvar och flyttar </w:t>
      </w:r>
      <w:r w:rsidR="000157E3">
        <w:t xml:space="preserve">sitt </w:t>
      </w:r>
      <w:r>
        <w:t xml:space="preserve">fordon har </w:t>
      </w:r>
      <w:r w:rsidR="001F4BE0" w:rsidRPr="001F4BE0">
        <w:t xml:space="preserve">Polismyndigheten och Trafikverket </w:t>
      </w:r>
      <w:r>
        <w:t xml:space="preserve">redan i dag </w:t>
      </w:r>
      <w:r w:rsidR="001F4BE0" w:rsidRPr="001F4BE0">
        <w:t xml:space="preserve">rätt att </w:t>
      </w:r>
      <w:r>
        <w:t xml:space="preserve">flytta eller </w:t>
      </w:r>
      <w:r w:rsidR="001F4BE0" w:rsidRPr="001F4BE0">
        <w:t xml:space="preserve">bärga </w:t>
      </w:r>
      <w:proofErr w:type="gramStart"/>
      <w:r w:rsidR="001F4BE0" w:rsidRPr="001F4BE0">
        <w:t xml:space="preserve">bort  </w:t>
      </w:r>
      <w:r w:rsidR="00065C38">
        <w:t>aktuellt</w:t>
      </w:r>
      <w:proofErr w:type="gramEnd"/>
      <w:r w:rsidR="00065C38">
        <w:t xml:space="preserve"> </w:t>
      </w:r>
      <w:r w:rsidR="001F4BE0" w:rsidRPr="001F4BE0">
        <w:t xml:space="preserve">fordon med stöd av </w:t>
      </w:r>
      <w:r w:rsidR="001F4BE0">
        <w:t>l</w:t>
      </w:r>
      <w:r w:rsidR="001F4BE0" w:rsidRPr="001F4BE0">
        <w:t xml:space="preserve">agen och förordningen </w:t>
      </w:r>
      <w:r w:rsidR="001F4BE0">
        <w:t>om flytt</w:t>
      </w:r>
      <w:r w:rsidR="004461DC">
        <w:t>ning</w:t>
      </w:r>
      <w:r w:rsidR="001F4BE0">
        <w:t xml:space="preserve"> av fordon i vissa fall.</w:t>
      </w:r>
      <w:r w:rsidR="001F4BE0" w:rsidRPr="001F4BE0">
        <w:t xml:space="preserve"> Det kan exempelvis vara när det behövs för ordningen och säkerheten i trafiken</w:t>
      </w:r>
      <w:r w:rsidR="00854E4E">
        <w:t>. D</w:t>
      </w:r>
      <w:r w:rsidR="001F4BE0" w:rsidRPr="001F4BE0">
        <w:t>et räcker att fordonet är uppställt på en sådan plats eller på ett sådant sätt att fara uppstår eller</w:t>
      </w:r>
      <w:r w:rsidR="001F4BE0">
        <w:t xml:space="preserve"> att </w:t>
      </w:r>
      <w:r w:rsidR="001F4BE0" w:rsidRPr="001F4BE0">
        <w:t>trafiken hindras eller störs.</w:t>
      </w:r>
      <w:r w:rsidR="00030ACB">
        <w:t xml:space="preserve"> </w:t>
      </w:r>
      <w:r w:rsidR="00436C99" w:rsidRPr="000C2262">
        <w:t xml:space="preserve">Ägaren </w:t>
      </w:r>
      <w:r w:rsidR="00C16D9D">
        <w:t>till</w:t>
      </w:r>
      <w:r w:rsidR="00436C99" w:rsidRPr="000C2262">
        <w:t xml:space="preserve"> </w:t>
      </w:r>
      <w:r w:rsidR="00436C99">
        <w:t xml:space="preserve">det </w:t>
      </w:r>
      <w:r w:rsidR="00436C99" w:rsidRPr="000C2262">
        <w:t xml:space="preserve">fordon som har flyttats är skyldig att ersätta kostnaden för </w:t>
      </w:r>
      <w:r w:rsidR="00D0473A">
        <w:t xml:space="preserve">såväl </w:t>
      </w:r>
      <w:r w:rsidR="00436C99" w:rsidRPr="000C2262">
        <w:t>flytt</w:t>
      </w:r>
      <w:r w:rsidR="00D0473A">
        <w:t>en</w:t>
      </w:r>
      <w:r w:rsidR="00436C99" w:rsidRPr="000C2262">
        <w:t xml:space="preserve"> </w:t>
      </w:r>
      <w:r w:rsidR="00D0473A">
        <w:t>som</w:t>
      </w:r>
      <w:r w:rsidR="00436C99">
        <w:t xml:space="preserve"> för </w:t>
      </w:r>
      <w:r w:rsidR="00436C99" w:rsidRPr="000C2262">
        <w:t xml:space="preserve">övriga åtgärder som </w:t>
      </w:r>
      <w:r w:rsidR="00436C99">
        <w:t xml:space="preserve">myndigheterna </w:t>
      </w:r>
      <w:r w:rsidR="00D0473A">
        <w:t>behövt vidta</w:t>
      </w:r>
      <w:r w:rsidR="00030ACB">
        <w:t>.</w:t>
      </w:r>
      <w:r w:rsidR="00436C99" w:rsidRPr="000C2262">
        <w:t xml:space="preserve"> </w:t>
      </w:r>
    </w:p>
    <w:p w:rsidR="00436C99" w:rsidRDefault="00854E4E" w:rsidP="00436C99">
      <w:pPr>
        <w:pStyle w:val="Brdtext"/>
      </w:pPr>
      <w:r>
        <w:t xml:space="preserve">Polismyndigheten </w:t>
      </w:r>
      <w:r w:rsidR="00030ACB">
        <w:t xml:space="preserve">har inte </w:t>
      </w:r>
      <w:r>
        <w:t xml:space="preserve">påtalat att </w:t>
      </w:r>
      <w:r w:rsidR="00030ACB">
        <w:t xml:space="preserve">befintlig reglering </w:t>
      </w:r>
      <w:r>
        <w:t>skulle vara</w:t>
      </w:r>
      <w:r w:rsidR="00030ACB">
        <w:t xml:space="preserve"> bristfällig</w:t>
      </w:r>
      <w:r w:rsidR="00065C38">
        <w:t>.</w:t>
      </w:r>
      <w:r w:rsidR="00FD301F">
        <w:t xml:space="preserve"> Mot denna bakgrund </w:t>
      </w:r>
      <w:r w:rsidR="00030ACB">
        <w:t xml:space="preserve">avser </w:t>
      </w:r>
      <w:r w:rsidR="00FD301F">
        <w:t xml:space="preserve">jag </w:t>
      </w:r>
      <w:r w:rsidR="00030ACB">
        <w:t>inte vidta några åtgärder i dagsläget.</w:t>
      </w:r>
      <w:r w:rsidR="00436C99">
        <w:t xml:space="preserve"> </w:t>
      </w:r>
      <w:r w:rsidR="00030ACB">
        <w:br/>
      </w:r>
    </w:p>
    <w:p w:rsidR="00F3327B" w:rsidRDefault="00F3327B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A2123F570C5141B5BEB0B54B648BD367"/>
          </w:placeholder>
          <w:dataBinding w:prefixMappings="xmlns:ns0='http://lp/documentinfo/RK' " w:xpath="/ns0:DocumentInfo[1]/ns0:BaseInfo[1]/ns0:HeaderDate[1]" w:storeItemID="{606180B0-475A-4E6B-8FDD-A8665FA4C000}"/>
          <w:date w:fullDate="2018-04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12F3">
            <w:t>5 april 2018</w:t>
          </w:r>
        </w:sdtContent>
      </w:sdt>
    </w:p>
    <w:p w:rsidR="00D83E99" w:rsidRDefault="00D83E99" w:rsidP="00422A41">
      <w:pPr>
        <w:pStyle w:val="Brdtext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E0A1BD820B1E4664A93F89A0D3B18D2C"/>
        </w:placeholder>
        <w:dataBinding w:prefixMappings="xmlns:ns0='http://lp/documentinfo/RK' " w:xpath="/ns0:DocumentInfo[1]/ns0:BaseInfo[1]/ns0:TopSender[1]" w:storeItemID="{606180B0-475A-4E6B-8FDD-A8665FA4C000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F3327B" w:rsidRPr="00DB48AB" w:rsidRDefault="000F1712" w:rsidP="00DB48AB">
          <w:pPr>
            <w:pStyle w:val="Brdtext"/>
          </w:pPr>
          <w:r>
            <w:t>Morgan Johansson</w:t>
          </w:r>
        </w:p>
      </w:sdtContent>
    </w:sdt>
    <w:sectPr w:rsidR="00F3327B" w:rsidRPr="00DB48AB" w:rsidSect="00F3327B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C31" w:rsidRDefault="00CA2C31" w:rsidP="00A87A54">
      <w:pPr>
        <w:spacing w:after="0" w:line="240" w:lineRule="auto"/>
      </w:pPr>
      <w:r>
        <w:separator/>
      </w:r>
    </w:p>
  </w:endnote>
  <w:endnote w:type="continuationSeparator" w:id="0">
    <w:p w:rsidR="00CA2C31" w:rsidRDefault="00CA2C3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157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157E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C31" w:rsidRDefault="00CA2C31" w:rsidP="00A87A54">
      <w:pPr>
        <w:spacing w:after="0" w:line="240" w:lineRule="auto"/>
      </w:pPr>
      <w:r>
        <w:separator/>
      </w:r>
    </w:p>
  </w:footnote>
  <w:footnote w:type="continuationSeparator" w:id="0">
    <w:p w:rsidR="00CA2C31" w:rsidRDefault="00CA2C3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27B" w:rsidTr="00C93EBA">
      <w:trPr>
        <w:trHeight w:val="227"/>
      </w:trPr>
      <w:tc>
        <w:tcPr>
          <w:tcW w:w="5534" w:type="dxa"/>
        </w:tcPr>
        <w:p w:rsidR="00F3327B" w:rsidRPr="007D73AB" w:rsidRDefault="00F3327B">
          <w:pPr>
            <w:pStyle w:val="Sidhuvud"/>
          </w:pPr>
        </w:p>
      </w:tc>
      <w:tc>
        <w:tcPr>
          <w:tcW w:w="3170" w:type="dxa"/>
          <w:vAlign w:val="bottom"/>
        </w:tcPr>
        <w:p w:rsidR="00F3327B" w:rsidRPr="007D73AB" w:rsidRDefault="00F3327B" w:rsidP="00340DE0">
          <w:pPr>
            <w:pStyle w:val="Sidhuvud"/>
          </w:pPr>
        </w:p>
      </w:tc>
      <w:tc>
        <w:tcPr>
          <w:tcW w:w="1134" w:type="dxa"/>
        </w:tcPr>
        <w:p w:rsidR="00F3327B" w:rsidRDefault="00F3327B" w:rsidP="005A703A">
          <w:pPr>
            <w:pStyle w:val="Sidhuvud"/>
          </w:pPr>
        </w:p>
      </w:tc>
    </w:tr>
    <w:tr w:rsidR="00F3327B" w:rsidTr="00C93EBA">
      <w:trPr>
        <w:trHeight w:val="1928"/>
      </w:trPr>
      <w:tc>
        <w:tcPr>
          <w:tcW w:w="5534" w:type="dxa"/>
        </w:tcPr>
        <w:p w:rsidR="00F3327B" w:rsidRPr="00340DE0" w:rsidRDefault="00F3327B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79C4DBC" wp14:editId="025EE5F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327B" w:rsidRPr="00710A6C" w:rsidRDefault="00F3327B" w:rsidP="00EE3C0F">
          <w:pPr>
            <w:pStyle w:val="Sidhuvud"/>
            <w:rPr>
              <w:b/>
            </w:rPr>
          </w:pPr>
        </w:p>
        <w:p w:rsidR="00F3327B" w:rsidRDefault="00F3327B" w:rsidP="00EE3C0F">
          <w:pPr>
            <w:pStyle w:val="Sidhuvud"/>
          </w:pPr>
        </w:p>
        <w:p w:rsidR="00F3327B" w:rsidRDefault="00F3327B" w:rsidP="00EE3C0F">
          <w:pPr>
            <w:pStyle w:val="Sidhuvud"/>
          </w:pPr>
        </w:p>
        <w:p w:rsidR="00F3327B" w:rsidRDefault="00F3327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AD4A74DCA74B0698789110B6920459"/>
            </w:placeholder>
            <w:dataBinding w:prefixMappings="xmlns:ns0='http://lp/documentinfo/RK' " w:xpath="/ns0:DocumentInfo[1]/ns0:BaseInfo[1]/ns0:Dnr[1]" w:storeItemID="{606180B0-475A-4E6B-8FDD-A8665FA4C000}"/>
            <w:text/>
          </w:sdtPr>
          <w:sdtEndPr/>
          <w:sdtContent>
            <w:p w:rsidR="00F3327B" w:rsidRDefault="003E189A" w:rsidP="00EE3C0F">
              <w:pPr>
                <w:pStyle w:val="Sidhuvud"/>
              </w:pPr>
              <w:r>
                <w:t>Ju2018/0</w:t>
              </w:r>
              <w:r w:rsidR="008912F3">
                <w:t>2059</w:t>
              </w:r>
              <w:r w:rsidR="004F59F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53A562113E4A27B23AF95E60210FBC"/>
            </w:placeholder>
            <w:showingPlcHdr/>
            <w:dataBinding w:prefixMappings="xmlns:ns0='http://lp/documentinfo/RK' " w:xpath="/ns0:DocumentInfo[1]/ns0:BaseInfo[1]/ns0:DocNumber[1]" w:storeItemID="{606180B0-475A-4E6B-8FDD-A8665FA4C000}"/>
            <w:text/>
          </w:sdtPr>
          <w:sdtEndPr/>
          <w:sdtContent>
            <w:p w:rsidR="00F3327B" w:rsidRDefault="00F3327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F3327B" w:rsidRDefault="00F3327B" w:rsidP="00EE3C0F">
          <w:pPr>
            <w:pStyle w:val="Sidhuvud"/>
          </w:pPr>
        </w:p>
      </w:tc>
      <w:tc>
        <w:tcPr>
          <w:tcW w:w="1134" w:type="dxa"/>
        </w:tcPr>
        <w:p w:rsidR="00F3327B" w:rsidRDefault="00F3327B" w:rsidP="0094502D">
          <w:pPr>
            <w:pStyle w:val="Sidhuvud"/>
          </w:pPr>
        </w:p>
        <w:p w:rsidR="00F3327B" w:rsidRPr="0094502D" w:rsidRDefault="00F3327B" w:rsidP="00EC71A6">
          <w:pPr>
            <w:pStyle w:val="Sidhuvud"/>
          </w:pPr>
        </w:p>
      </w:tc>
    </w:tr>
    <w:tr w:rsidR="00F3327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5EA4913D9134D5D806AC0EAEF06A17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187323" w:rsidRPr="00187323" w:rsidRDefault="00187323" w:rsidP="00340DE0">
              <w:pPr>
                <w:pStyle w:val="Sidhuvud"/>
                <w:rPr>
                  <w:b/>
                </w:rPr>
              </w:pPr>
              <w:r w:rsidRPr="00187323">
                <w:rPr>
                  <w:b/>
                </w:rPr>
                <w:t>Justitiedepartementet</w:t>
              </w:r>
            </w:p>
            <w:p w:rsidR="00F3327B" w:rsidRPr="00F3327B" w:rsidRDefault="00187323" w:rsidP="00340DE0">
              <w:pPr>
                <w:pStyle w:val="Sidhuvud"/>
                <w:rPr>
                  <w:b/>
                </w:rPr>
              </w:pPr>
              <w:r w:rsidRPr="00187323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CE4C25FC164DE9A0E843419FC3ACFA"/>
          </w:placeholder>
          <w:dataBinding w:prefixMappings="xmlns:ns0='http://lp/documentinfo/RK' " w:xpath="/ns0:DocumentInfo[1]/ns0:BaseInfo[1]/ns0:Recipient[1]" w:storeItemID="{606180B0-475A-4E6B-8FDD-A8665FA4C000}"/>
          <w:text w:multiLine="1"/>
        </w:sdtPr>
        <w:sdtEndPr/>
        <w:sdtContent>
          <w:tc>
            <w:tcPr>
              <w:tcW w:w="3170" w:type="dxa"/>
            </w:tcPr>
            <w:p w:rsidR="00F3327B" w:rsidRDefault="00F3327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327B" w:rsidRDefault="00F3327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00327D0"/>
    <w:multiLevelType w:val="hybridMultilevel"/>
    <w:tmpl w:val="EB689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1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7B"/>
    <w:rsid w:val="00000290"/>
    <w:rsid w:val="00004D5C"/>
    <w:rsid w:val="00005F68"/>
    <w:rsid w:val="00006CA7"/>
    <w:rsid w:val="00012B00"/>
    <w:rsid w:val="00014EF6"/>
    <w:rsid w:val="000157E3"/>
    <w:rsid w:val="00017197"/>
    <w:rsid w:val="0001725B"/>
    <w:rsid w:val="000203B0"/>
    <w:rsid w:val="00025992"/>
    <w:rsid w:val="00026711"/>
    <w:rsid w:val="00030ACB"/>
    <w:rsid w:val="0003679E"/>
    <w:rsid w:val="00041EDC"/>
    <w:rsid w:val="0004352E"/>
    <w:rsid w:val="000470EC"/>
    <w:rsid w:val="00053CAA"/>
    <w:rsid w:val="00057FE0"/>
    <w:rsid w:val="000620FD"/>
    <w:rsid w:val="00063DCB"/>
    <w:rsid w:val="00065C38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758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712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10FB"/>
    <w:rsid w:val="001428E2"/>
    <w:rsid w:val="00167FA8"/>
    <w:rsid w:val="00170CE4"/>
    <w:rsid w:val="0017300E"/>
    <w:rsid w:val="00173126"/>
    <w:rsid w:val="00176A26"/>
    <w:rsid w:val="001813DF"/>
    <w:rsid w:val="00187323"/>
    <w:rsid w:val="0019051C"/>
    <w:rsid w:val="0019127B"/>
    <w:rsid w:val="00192350"/>
    <w:rsid w:val="00192E34"/>
    <w:rsid w:val="00197A8A"/>
    <w:rsid w:val="001A2A61"/>
    <w:rsid w:val="001B4045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4BE0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5CA"/>
    <w:rsid w:val="002A6820"/>
    <w:rsid w:val="002A6BC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1972"/>
    <w:rsid w:val="003D3535"/>
    <w:rsid w:val="003D7B03"/>
    <w:rsid w:val="003E189A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36C99"/>
    <w:rsid w:val="00441D70"/>
    <w:rsid w:val="004425C2"/>
    <w:rsid w:val="00445604"/>
    <w:rsid w:val="004461DC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97843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59FF"/>
    <w:rsid w:val="004F6525"/>
    <w:rsid w:val="004F6FE2"/>
    <w:rsid w:val="00505905"/>
    <w:rsid w:val="00511A1B"/>
    <w:rsid w:val="00511A68"/>
    <w:rsid w:val="00513E7D"/>
    <w:rsid w:val="0052049A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B4F"/>
    <w:rsid w:val="005E2F29"/>
    <w:rsid w:val="005E400D"/>
    <w:rsid w:val="005E4E79"/>
    <w:rsid w:val="005E5CE7"/>
    <w:rsid w:val="005F08C5"/>
    <w:rsid w:val="00605718"/>
    <w:rsid w:val="00605C66"/>
    <w:rsid w:val="006175D7"/>
    <w:rsid w:val="0062079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E7128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054B"/>
    <w:rsid w:val="00732599"/>
    <w:rsid w:val="00743E09"/>
    <w:rsid w:val="00744FCC"/>
    <w:rsid w:val="00750C93"/>
    <w:rsid w:val="00754E24"/>
    <w:rsid w:val="00757B3B"/>
    <w:rsid w:val="007700D8"/>
    <w:rsid w:val="00773075"/>
    <w:rsid w:val="00773F36"/>
    <w:rsid w:val="00776254"/>
    <w:rsid w:val="00777CFF"/>
    <w:rsid w:val="00780439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C7C9B"/>
    <w:rsid w:val="007D73AB"/>
    <w:rsid w:val="007E17F4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444"/>
    <w:rsid w:val="0084476E"/>
    <w:rsid w:val="008504F6"/>
    <w:rsid w:val="00854E4E"/>
    <w:rsid w:val="008573B9"/>
    <w:rsid w:val="00863BB7"/>
    <w:rsid w:val="00873DA1"/>
    <w:rsid w:val="00875DDD"/>
    <w:rsid w:val="0088170B"/>
    <w:rsid w:val="00881BC6"/>
    <w:rsid w:val="008860CC"/>
    <w:rsid w:val="00890876"/>
    <w:rsid w:val="008912F3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C48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738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A05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18D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7D73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D9D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6B6A"/>
    <w:rsid w:val="00C63EC4"/>
    <w:rsid w:val="00C64CD9"/>
    <w:rsid w:val="00C65CD1"/>
    <w:rsid w:val="00C670F8"/>
    <w:rsid w:val="00C80AD4"/>
    <w:rsid w:val="00C9061B"/>
    <w:rsid w:val="00C93EBA"/>
    <w:rsid w:val="00CA0BD8"/>
    <w:rsid w:val="00CA2C31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473A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22A9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E99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5654B"/>
    <w:rsid w:val="00E74A30"/>
    <w:rsid w:val="00E77B7E"/>
    <w:rsid w:val="00E82DF1"/>
    <w:rsid w:val="00E96532"/>
    <w:rsid w:val="00E972CD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27B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301F"/>
    <w:rsid w:val="00FE1DCC"/>
    <w:rsid w:val="00FE30FF"/>
    <w:rsid w:val="00FF0538"/>
    <w:rsid w:val="00FF0A9F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1F4BE0"/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kommentar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rsid w:val="001F4BE0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AD4A74DCA74B0698789110B6920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F9FFF6-D5BD-44AA-A69C-5CFAB2966CBD}"/>
      </w:docPartPr>
      <w:docPartBody>
        <w:p w:rsidR="00F91D61" w:rsidRDefault="0024601A" w:rsidP="0024601A">
          <w:pPr>
            <w:pStyle w:val="D7AD4A74DCA74B0698789110B69204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53A562113E4A27B23AF95E60210F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287FC-399C-4093-9F5E-BA5C474C0C4D}"/>
      </w:docPartPr>
      <w:docPartBody>
        <w:p w:rsidR="00F91D61" w:rsidRDefault="0024601A" w:rsidP="0024601A">
          <w:pPr>
            <w:pStyle w:val="9553A562113E4A27B23AF95E60210F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EA4913D9134D5D806AC0EAEF06A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6309B7-8DA8-436B-87DD-2D5F9F97CF7E}"/>
      </w:docPartPr>
      <w:docPartBody>
        <w:p w:rsidR="00F91D61" w:rsidRDefault="0024601A" w:rsidP="0024601A">
          <w:pPr>
            <w:pStyle w:val="A5EA4913D9134D5D806AC0EAEF06A17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CE4C25FC164DE9A0E843419FC3A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CFADA-5131-4874-9A73-C929E148AB1A}"/>
      </w:docPartPr>
      <w:docPartBody>
        <w:p w:rsidR="00F91D61" w:rsidRDefault="0024601A" w:rsidP="0024601A">
          <w:pPr>
            <w:pStyle w:val="94CE4C25FC164DE9A0E843419FC3AC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3CD302CC28481295D37FD4B093F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C5A8E-2D35-4DC9-9FBB-D357A1AE34DE}"/>
      </w:docPartPr>
      <w:docPartBody>
        <w:p w:rsidR="00F91D61" w:rsidRDefault="0024601A" w:rsidP="0024601A">
          <w:pPr>
            <w:pStyle w:val="283CD302CC28481295D37FD4B093F3A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92359E7646F547DEA292C40DAC57C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8BA5C-5ED8-454F-827B-8EBF794EE76A}"/>
      </w:docPartPr>
      <w:docPartBody>
        <w:p w:rsidR="00F91D61" w:rsidRDefault="0024601A" w:rsidP="0024601A">
          <w:pPr>
            <w:pStyle w:val="92359E7646F547DEA292C40DAC57C34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9DBEBED1CC243039B8AB03EA18F0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92DBC-FF86-4B20-8250-45A849BB4FF7}"/>
      </w:docPartPr>
      <w:docPartBody>
        <w:p w:rsidR="00F91D61" w:rsidRDefault="0024601A" w:rsidP="0024601A">
          <w:pPr>
            <w:pStyle w:val="D9DBEBED1CC243039B8AB03EA18F08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2123F570C5141B5BEB0B54B648BD3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7B63-77C4-4726-A3EF-FAF578C96834}"/>
      </w:docPartPr>
      <w:docPartBody>
        <w:p w:rsidR="00F91D61" w:rsidRDefault="0024601A" w:rsidP="0024601A">
          <w:pPr>
            <w:pStyle w:val="A2123F570C5141B5BEB0B54B648BD36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0A1BD820B1E4664A93F89A0D3B18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9BD63-92A2-4292-A0C8-A34C6BF26E89}"/>
      </w:docPartPr>
      <w:docPartBody>
        <w:p w:rsidR="00F91D61" w:rsidRDefault="0024601A" w:rsidP="0024601A">
          <w:pPr>
            <w:pStyle w:val="E0A1BD820B1E4664A93F89A0D3B18D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1A"/>
    <w:rsid w:val="001F0268"/>
    <w:rsid w:val="0024601A"/>
    <w:rsid w:val="0033384C"/>
    <w:rsid w:val="00523587"/>
    <w:rsid w:val="00580439"/>
    <w:rsid w:val="006C5685"/>
    <w:rsid w:val="00F76B30"/>
    <w:rsid w:val="00F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40005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8CE6E34CF1427C863893FB2DAAF904">
    <w:name w:val="A38CE6E34CF1427C863893FB2DAAF904"/>
    <w:rsid w:val="0024601A"/>
  </w:style>
  <w:style w:type="character" w:styleId="Platshllartext">
    <w:name w:val="Placeholder Text"/>
    <w:basedOn w:val="Standardstycketeckensnitt"/>
    <w:uiPriority w:val="99"/>
    <w:semiHidden/>
    <w:rsid w:val="0024601A"/>
    <w:rPr>
      <w:noProof w:val="0"/>
      <w:color w:val="808080"/>
    </w:rPr>
  </w:style>
  <w:style w:type="paragraph" w:customStyle="1" w:styleId="34478CEEEF2C4BF0B29B6BEFAAAE9328">
    <w:name w:val="34478CEEEF2C4BF0B29B6BEFAAAE9328"/>
    <w:rsid w:val="0024601A"/>
  </w:style>
  <w:style w:type="paragraph" w:customStyle="1" w:styleId="65D8029DCA9B4DA4A9AFCF18161A5C26">
    <w:name w:val="65D8029DCA9B4DA4A9AFCF18161A5C26"/>
    <w:rsid w:val="0024601A"/>
  </w:style>
  <w:style w:type="paragraph" w:customStyle="1" w:styleId="9CF8D4D935694041A725EDF7F0A88ACA">
    <w:name w:val="9CF8D4D935694041A725EDF7F0A88ACA"/>
    <w:rsid w:val="0024601A"/>
  </w:style>
  <w:style w:type="paragraph" w:customStyle="1" w:styleId="D7AD4A74DCA74B0698789110B6920459">
    <w:name w:val="D7AD4A74DCA74B0698789110B6920459"/>
    <w:rsid w:val="0024601A"/>
  </w:style>
  <w:style w:type="paragraph" w:customStyle="1" w:styleId="9553A562113E4A27B23AF95E60210FBC">
    <w:name w:val="9553A562113E4A27B23AF95E60210FBC"/>
    <w:rsid w:val="0024601A"/>
  </w:style>
  <w:style w:type="paragraph" w:customStyle="1" w:styleId="E57C8E0FFE094DCBA71E343F120DC3E7">
    <w:name w:val="E57C8E0FFE094DCBA71E343F120DC3E7"/>
    <w:rsid w:val="0024601A"/>
  </w:style>
  <w:style w:type="paragraph" w:customStyle="1" w:styleId="2FDF5CE925C949A19DDDDD83882C3D47">
    <w:name w:val="2FDF5CE925C949A19DDDDD83882C3D47"/>
    <w:rsid w:val="0024601A"/>
  </w:style>
  <w:style w:type="paragraph" w:customStyle="1" w:styleId="544958EC3B164A1CB8DF539D458090B9">
    <w:name w:val="544958EC3B164A1CB8DF539D458090B9"/>
    <w:rsid w:val="0024601A"/>
  </w:style>
  <w:style w:type="paragraph" w:customStyle="1" w:styleId="A5EA4913D9134D5D806AC0EAEF06A172">
    <w:name w:val="A5EA4913D9134D5D806AC0EAEF06A172"/>
    <w:rsid w:val="0024601A"/>
  </w:style>
  <w:style w:type="paragraph" w:customStyle="1" w:styleId="94CE4C25FC164DE9A0E843419FC3ACFA">
    <w:name w:val="94CE4C25FC164DE9A0E843419FC3ACFA"/>
    <w:rsid w:val="0024601A"/>
  </w:style>
  <w:style w:type="paragraph" w:customStyle="1" w:styleId="283CD302CC28481295D37FD4B093F3A5">
    <w:name w:val="283CD302CC28481295D37FD4B093F3A5"/>
    <w:rsid w:val="0024601A"/>
  </w:style>
  <w:style w:type="paragraph" w:customStyle="1" w:styleId="92359E7646F547DEA292C40DAC57C34B">
    <w:name w:val="92359E7646F547DEA292C40DAC57C34B"/>
    <w:rsid w:val="0024601A"/>
  </w:style>
  <w:style w:type="paragraph" w:customStyle="1" w:styleId="4C7289322D49469E9E5736C6389DA2AC">
    <w:name w:val="4C7289322D49469E9E5736C6389DA2AC"/>
    <w:rsid w:val="0024601A"/>
  </w:style>
  <w:style w:type="paragraph" w:customStyle="1" w:styleId="D3A1D04C6D8440CB8893C9F94803BFD3">
    <w:name w:val="D3A1D04C6D8440CB8893C9F94803BFD3"/>
    <w:rsid w:val="0024601A"/>
  </w:style>
  <w:style w:type="paragraph" w:customStyle="1" w:styleId="D9DBEBED1CC243039B8AB03EA18F086D">
    <w:name w:val="D9DBEBED1CC243039B8AB03EA18F086D"/>
    <w:rsid w:val="0024601A"/>
  </w:style>
  <w:style w:type="paragraph" w:customStyle="1" w:styleId="82843D02F3804E6FB008B2D65C9CC53F">
    <w:name w:val="82843D02F3804E6FB008B2D65C9CC53F"/>
    <w:rsid w:val="0024601A"/>
  </w:style>
  <w:style w:type="paragraph" w:customStyle="1" w:styleId="3D72F4C69BD3403CA061B14CAA09C64B">
    <w:name w:val="3D72F4C69BD3403CA061B14CAA09C64B"/>
    <w:rsid w:val="0024601A"/>
  </w:style>
  <w:style w:type="paragraph" w:customStyle="1" w:styleId="A2123F570C5141B5BEB0B54B648BD367">
    <w:name w:val="A2123F570C5141B5BEB0B54B648BD367"/>
    <w:rsid w:val="0024601A"/>
  </w:style>
  <w:style w:type="paragraph" w:customStyle="1" w:styleId="E0A1BD820B1E4664A93F89A0D3B18D2C">
    <w:name w:val="E0A1BD820B1E4664A93F89A0D3B18D2C"/>
    <w:rsid w:val="002460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8CE6E34CF1427C863893FB2DAAF904">
    <w:name w:val="A38CE6E34CF1427C863893FB2DAAF904"/>
    <w:rsid w:val="0024601A"/>
  </w:style>
  <w:style w:type="character" w:styleId="Platshllartext">
    <w:name w:val="Placeholder Text"/>
    <w:basedOn w:val="Standardstycketeckensnitt"/>
    <w:uiPriority w:val="99"/>
    <w:semiHidden/>
    <w:rsid w:val="0024601A"/>
    <w:rPr>
      <w:noProof w:val="0"/>
      <w:color w:val="808080"/>
    </w:rPr>
  </w:style>
  <w:style w:type="paragraph" w:customStyle="1" w:styleId="34478CEEEF2C4BF0B29B6BEFAAAE9328">
    <w:name w:val="34478CEEEF2C4BF0B29B6BEFAAAE9328"/>
    <w:rsid w:val="0024601A"/>
  </w:style>
  <w:style w:type="paragraph" w:customStyle="1" w:styleId="65D8029DCA9B4DA4A9AFCF18161A5C26">
    <w:name w:val="65D8029DCA9B4DA4A9AFCF18161A5C26"/>
    <w:rsid w:val="0024601A"/>
  </w:style>
  <w:style w:type="paragraph" w:customStyle="1" w:styleId="9CF8D4D935694041A725EDF7F0A88ACA">
    <w:name w:val="9CF8D4D935694041A725EDF7F0A88ACA"/>
    <w:rsid w:val="0024601A"/>
  </w:style>
  <w:style w:type="paragraph" w:customStyle="1" w:styleId="D7AD4A74DCA74B0698789110B6920459">
    <w:name w:val="D7AD4A74DCA74B0698789110B6920459"/>
    <w:rsid w:val="0024601A"/>
  </w:style>
  <w:style w:type="paragraph" w:customStyle="1" w:styleId="9553A562113E4A27B23AF95E60210FBC">
    <w:name w:val="9553A562113E4A27B23AF95E60210FBC"/>
    <w:rsid w:val="0024601A"/>
  </w:style>
  <w:style w:type="paragraph" w:customStyle="1" w:styleId="E57C8E0FFE094DCBA71E343F120DC3E7">
    <w:name w:val="E57C8E0FFE094DCBA71E343F120DC3E7"/>
    <w:rsid w:val="0024601A"/>
  </w:style>
  <w:style w:type="paragraph" w:customStyle="1" w:styleId="2FDF5CE925C949A19DDDDD83882C3D47">
    <w:name w:val="2FDF5CE925C949A19DDDDD83882C3D47"/>
    <w:rsid w:val="0024601A"/>
  </w:style>
  <w:style w:type="paragraph" w:customStyle="1" w:styleId="544958EC3B164A1CB8DF539D458090B9">
    <w:name w:val="544958EC3B164A1CB8DF539D458090B9"/>
    <w:rsid w:val="0024601A"/>
  </w:style>
  <w:style w:type="paragraph" w:customStyle="1" w:styleId="A5EA4913D9134D5D806AC0EAEF06A172">
    <w:name w:val="A5EA4913D9134D5D806AC0EAEF06A172"/>
    <w:rsid w:val="0024601A"/>
  </w:style>
  <w:style w:type="paragraph" w:customStyle="1" w:styleId="94CE4C25FC164DE9A0E843419FC3ACFA">
    <w:name w:val="94CE4C25FC164DE9A0E843419FC3ACFA"/>
    <w:rsid w:val="0024601A"/>
  </w:style>
  <w:style w:type="paragraph" w:customStyle="1" w:styleId="283CD302CC28481295D37FD4B093F3A5">
    <w:name w:val="283CD302CC28481295D37FD4B093F3A5"/>
    <w:rsid w:val="0024601A"/>
  </w:style>
  <w:style w:type="paragraph" w:customStyle="1" w:styleId="92359E7646F547DEA292C40DAC57C34B">
    <w:name w:val="92359E7646F547DEA292C40DAC57C34B"/>
    <w:rsid w:val="0024601A"/>
  </w:style>
  <w:style w:type="paragraph" w:customStyle="1" w:styleId="4C7289322D49469E9E5736C6389DA2AC">
    <w:name w:val="4C7289322D49469E9E5736C6389DA2AC"/>
    <w:rsid w:val="0024601A"/>
  </w:style>
  <w:style w:type="paragraph" w:customStyle="1" w:styleId="D3A1D04C6D8440CB8893C9F94803BFD3">
    <w:name w:val="D3A1D04C6D8440CB8893C9F94803BFD3"/>
    <w:rsid w:val="0024601A"/>
  </w:style>
  <w:style w:type="paragraph" w:customStyle="1" w:styleId="D9DBEBED1CC243039B8AB03EA18F086D">
    <w:name w:val="D9DBEBED1CC243039B8AB03EA18F086D"/>
    <w:rsid w:val="0024601A"/>
  </w:style>
  <w:style w:type="paragraph" w:customStyle="1" w:styleId="82843D02F3804E6FB008B2D65C9CC53F">
    <w:name w:val="82843D02F3804E6FB008B2D65C9CC53F"/>
    <w:rsid w:val="0024601A"/>
  </w:style>
  <w:style w:type="paragraph" w:customStyle="1" w:styleId="3D72F4C69BD3403CA061B14CAA09C64B">
    <w:name w:val="3D72F4C69BD3403CA061B14CAA09C64B"/>
    <w:rsid w:val="0024601A"/>
  </w:style>
  <w:style w:type="paragraph" w:customStyle="1" w:styleId="A2123F570C5141B5BEB0B54B648BD367">
    <w:name w:val="A2123F570C5141B5BEB0B54B648BD367"/>
    <w:rsid w:val="0024601A"/>
  </w:style>
  <w:style w:type="paragraph" w:customStyle="1" w:styleId="E0A1BD820B1E4664A93F89A0D3B18D2C">
    <w:name w:val="E0A1BD820B1E4664A93F89A0D3B18D2C"/>
    <w:rsid w:val="00246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3f8c9f8c-5d97-43b3-9ced-a61ea8fd36da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FWTQ6V37SVZC-1-3750</_dlc_DocId>
    <_dlc_DocIdUrl xmlns="5429eb68-8afa-474e-a293-a9fa933f1d84">
      <Url>http://rkdhs-ju/enhet/polis/_layouts/DocIdRedir.aspx?ID=FWTQ6V37SVZC-1-3750</Url>
      <Description>FWTQ6V37SVZC-1-3750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2018-04-05T00:00:00</HeaderDate>
    <Office/>
    <Dnr>Ju2018/02059/POL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46EE0-B551-4FA5-A5B9-DB9832AF8E0B}"/>
</file>

<file path=customXml/itemProps2.xml><?xml version="1.0" encoding="utf-8"?>
<ds:datastoreItem xmlns:ds="http://schemas.openxmlformats.org/officeDocument/2006/customXml" ds:itemID="{786534A7-F478-494E-9718-57E355187B4B}"/>
</file>

<file path=customXml/itemProps3.xml><?xml version="1.0" encoding="utf-8"?>
<ds:datastoreItem xmlns:ds="http://schemas.openxmlformats.org/officeDocument/2006/customXml" ds:itemID="{C63B5EAF-E255-48FF-A1BE-6533F8098EDE}"/>
</file>

<file path=customXml/itemProps4.xml><?xml version="1.0" encoding="utf-8"?>
<ds:datastoreItem xmlns:ds="http://schemas.openxmlformats.org/officeDocument/2006/customXml" ds:itemID="{786534A7-F478-494E-9718-57E355187B4B}"/>
</file>

<file path=customXml/itemProps5.xml><?xml version="1.0" encoding="utf-8"?>
<ds:datastoreItem xmlns:ds="http://schemas.openxmlformats.org/officeDocument/2006/customXml" ds:itemID="{75AA018A-B605-4BE8-A7CF-A171929A2B03}"/>
</file>

<file path=customXml/itemProps6.xml><?xml version="1.0" encoding="utf-8"?>
<ds:datastoreItem xmlns:ds="http://schemas.openxmlformats.org/officeDocument/2006/customXml" ds:itemID="{786534A7-F478-494E-9718-57E355187B4B}"/>
</file>

<file path=customXml/itemProps7.xml><?xml version="1.0" encoding="utf-8"?>
<ds:datastoreItem xmlns:ds="http://schemas.openxmlformats.org/officeDocument/2006/customXml" ds:itemID="{606180B0-475A-4E6B-8FDD-A8665FA4C000}"/>
</file>

<file path=customXml/itemProps8.xml><?xml version="1.0" encoding="utf-8"?>
<ds:datastoreItem xmlns:ds="http://schemas.openxmlformats.org/officeDocument/2006/customXml" ds:itemID="{791FA239-39C3-4D14-8BC4-D8FEA48D876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Bergvall</dc:creator>
  <cp:lastModifiedBy>Marcus Sverdén</cp:lastModifiedBy>
  <cp:revision>2</cp:revision>
  <dcterms:created xsi:type="dcterms:W3CDTF">2018-03-29T07:47:00Z</dcterms:created>
  <dcterms:modified xsi:type="dcterms:W3CDTF">2018-03-29T07:47:00Z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f72b74a2-c36f-4229-ab71-06547ab824bc</vt:lpwstr>
  </property>
</Properties>
</file>