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B9B7" w14:textId="369D2F83" w:rsidR="00C43C4B" w:rsidRDefault="00C43C4B" w:rsidP="00DA0661">
      <w:pPr>
        <w:pStyle w:val="Rubrik"/>
      </w:pPr>
      <w:bookmarkStart w:id="0" w:name="Start"/>
      <w:bookmarkEnd w:id="0"/>
      <w:r>
        <w:t xml:space="preserve">Svar på fråga </w:t>
      </w:r>
      <w:r w:rsidRPr="00C43C4B">
        <w:t xml:space="preserve">2020/21:885 </w:t>
      </w:r>
      <w:r>
        <w:t xml:space="preserve">av </w:t>
      </w:r>
      <w:r w:rsidRPr="00C43C4B">
        <w:t xml:space="preserve">Roger </w:t>
      </w:r>
      <w:proofErr w:type="spellStart"/>
      <w:r w:rsidRPr="00C43C4B">
        <w:t>Richthoff</w:t>
      </w:r>
      <w:proofErr w:type="spellEnd"/>
      <w:r w:rsidRPr="00C43C4B">
        <w:t xml:space="preserve"> </w:t>
      </w:r>
      <w:r>
        <w:t>(SD)</w:t>
      </w:r>
      <w:r>
        <w:br/>
      </w:r>
      <w:r w:rsidRPr="0041799E">
        <w:t>Taktisk transportflygförmåga</w:t>
      </w:r>
    </w:p>
    <w:p w14:paraId="30BF6DE9" w14:textId="11241B93" w:rsidR="00C43C4B" w:rsidRDefault="00C43C4B" w:rsidP="00B13904">
      <w:pPr>
        <w:pStyle w:val="Brdtext"/>
      </w:pPr>
      <w:r>
        <w:t xml:space="preserve">Roger </w:t>
      </w:r>
      <w:proofErr w:type="spellStart"/>
      <w:r>
        <w:t>Richthoff</w:t>
      </w:r>
      <w:proofErr w:type="spellEnd"/>
      <w:r>
        <w:t xml:space="preserve"> har frågat mig </w:t>
      </w:r>
      <w:r w:rsidR="006B7507">
        <w:t>a</w:t>
      </w:r>
      <w:r w:rsidRPr="00C43C4B">
        <w:t>v vilken anledning 25 procent av det svenska flygvapnets taktiska</w:t>
      </w:r>
      <w:r>
        <w:t xml:space="preserve"> </w:t>
      </w:r>
      <w:r w:rsidRPr="00C43C4B">
        <w:t xml:space="preserve">transportflygförmåga </w:t>
      </w:r>
      <w:r w:rsidR="006B7507">
        <w:t xml:space="preserve">står </w:t>
      </w:r>
      <w:r w:rsidRPr="00C43C4B">
        <w:t xml:space="preserve">uppställd på en gräsyta i England, och varför försvarsutskottet </w:t>
      </w:r>
      <w:r w:rsidR="006B7507">
        <w:t xml:space="preserve">inte har </w:t>
      </w:r>
      <w:r w:rsidRPr="00C43C4B">
        <w:t>informerats om detta</w:t>
      </w:r>
      <w:r w:rsidR="006B7507">
        <w:t>.</w:t>
      </w:r>
    </w:p>
    <w:p w14:paraId="73BD18AA" w14:textId="2BD0695D" w:rsidR="00B13904" w:rsidRDefault="00B13904" w:rsidP="004E7A8F">
      <w:pPr>
        <w:pStyle w:val="Brdtextutanavstnd"/>
      </w:pPr>
      <w:r w:rsidRPr="00B13904">
        <w:t xml:space="preserve">I budgetpropositionen för 2016 redovisade regeringen för riksdagen att </w:t>
      </w:r>
      <w:proofErr w:type="gramStart"/>
      <w:r w:rsidRPr="00B13904">
        <w:t>två stycken</w:t>
      </w:r>
      <w:proofErr w:type="gramEnd"/>
      <w:r w:rsidRPr="00B13904">
        <w:t xml:space="preserve"> </w:t>
      </w:r>
      <w:proofErr w:type="spellStart"/>
      <w:r w:rsidRPr="00B13904">
        <w:t>Tp</w:t>
      </w:r>
      <w:proofErr w:type="spellEnd"/>
      <w:r w:rsidRPr="00B13904">
        <w:t xml:space="preserve"> 84 </w:t>
      </w:r>
      <w:proofErr w:type="spellStart"/>
      <w:r w:rsidRPr="00B13904">
        <w:t>Herculesflygplan</w:t>
      </w:r>
      <w:proofErr w:type="spellEnd"/>
      <w:r w:rsidRPr="00B13904">
        <w:t xml:space="preserve"> i enlighet med Försvarsmaktens planering för flygsystemets fortsatta vidmakthållande tagits ur d</w:t>
      </w:r>
      <w:bookmarkStart w:id="1" w:name="_GoBack"/>
      <w:bookmarkEnd w:id="1"/>
      <w:r w:rsidRPr="00B13904">
        <w:t xml:space="preserve">rift under 2014. Antalet operativa </w:t>
      </w:r>
      <w:proofErr w:type="spellStart"/>
      <w:r w:rsidRPr="00B13904">
        <w:t>Tp</w:t>
      </w:r>
      <w:proofErr w:type="spellEnd"/>
      <w:r w:rsidRPr="00B13904">
        <w:t xml:space="preserve"> 84 har som en konsekvens av beslutet nedgått från åtta till sex</w:t>
      </w:r>
      <w:r w:rsidR="00760918">
        <w:t>.</w:t>
      </w:r>
    </w:p>
    <w:p w14:paraId="10967903" w14:textId="77777777" w:rsidR="00B13904" w:rsidRDefault="00B13904" w:rsidP="004E7A8F">
      <w:pPr>
        <w:pStyle w:val="Brdtextutanavstnd"/>
      </w:pPr>
    </w:p>
    <w:p w14:paraId="7B29DFD3" w14:textId="386833C2" w:rsidR="00C43C4B" w:rsidRDefault="00C43C4B" w:rsidP="004E7A8F">
      <w:pPr>
        <w:pStyle w:val="Brdtextutanavstnd"/>
      </w:pPr>
      <w:r>
        <w:t>Det ligger inom Försvarsmaktens mandat att inom tilldelad ekonomisk ram avgöra hur tillgängliga resurser ska användas för att lösa myndighetens uppgifter.</w:t>
      </w:r>
    </w:p>
    <w:p w14:paraId="107C9FE9" w14:textId="77777777" w:rsidR="00C43C4B" w:rsidRDefault="00C43C4B" w:rsidP="004E7A8F">
      <w:pPr>
        <w:pStyle w:val="Brdtextutanavstnd"/>
      </w:pPr>
    </w:p>
    <w:p w14:paraId="180F63AC" w14:textId="7C660470" w:rsidR="006B7507" w:rsidRDefault="006B7507" w:rsidP="006B7507">
      <w:pPr>
        <w:pStyle w:val="Brdtext"/>
      </w:pPr>
      <w:r>
        <w:t xml:space="preserve">Stockholm den </w:t>
      </w:r>
      <w:sdt>
        <w:sdtPr>
          <w:id w:val="-1258058002"/>
          <w:placeholder>
            <w:docPart w:val="1B0BB5A67EDE4C109C8569EE20F0CC05"/>
          </w:placeholder>
          <w:dataBinding w:prefixMappings="xmlns:ns0='http://lp/documentinfo/RK' " w:xpath="/ns0:DocumentInfo[1]/ns0:BaseInfo[1]/ns0:HeaderDate[1]" w:storeItemID="{BC2F6D4B-EA3B-4821-8420-3C18289AFA4A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216F6F8A" w14:textId="77777777" w:rsidR="006B7507" w:rsidRDefault="006B7507" w:rsidP="004E7A8F">
      <w:pPr>
        <w:pStyle w:val="Brdtextutanavstnd"/>
      </w:pPr>
    </w:p>
    <w:p w14:paraId="4B16C17F" w14:textId="77777777" w:rsidR="00C43C4B" w:rsidRDefault="00C43C4B" w:rsidP="004E7A8F">
      <w:pPr>
        <w:pStyle w:val="Brdtextutanavstnd"/>
      </w:pPr>
    </w:p>
    <w:p w14:paraId="430A001A" w14:textId="77777777" w:rsidR="00C43C4B" w:rsidRDefault="00C43C4B" w:rsidP="00422A41">
      <w:pPr>
        <w:pStyle w:val="Brdtext"/>
      </w:pPr>
      <w:r>
        <w:t>Peter Hultqvist</w:t>
      </w:r>
    </w:p>
    <w:p w14:paraId="71B2AC8D" w14:textId="77777777" w:rsidR="00C43C4B" w:rsidRPr="00DB48AB" w:rsidRDefault="00C43C4B" w:rsidP="00DB48AB">
      <w:pPr>
        <w:pStyle w:val="Brdtext"/>
      </w:pPr>
    </w:p>
    <w:sectPr w:rsidR="00C43C4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37FDA" w14:textId="77777777" w:rsidR="00300997" w:rsidRDefault="00300997" w:rsidP="00A87A54">
      <w:pPr>
        <w:spacing w:after="0" w:line="240" w:lineRule="auto"/>
      </w:pPr>
      <w:r>
        <w:separator/>
      </w:r>
    </w:p>
  </w:endnote>
  <w:endnote w:type="continuationSeparator" w:id="0">
    <w:p w14:paraId="4370E204" w14:textId="77777777" w:rsidR="00300997" w:rsidRDefault="003009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2E77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DACE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BBC3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B026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36B5B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C047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B375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A611C1" w14:textId="77777777" w:rsidTr="00C26068">
      <w:trPr>
        <w:trHeight w:val="227"/>
      </w:trPr>
      <w:tc>
        <w:tcPr>
          <w:tcW w:w="4074" w:type="dxa"/>
        </w:tcPr>
        <w:p w14:paraId="4C8AFA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A80A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03FE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F1344" w14:textId="77777777" w:rsidR="00300997" w:rsidRDefault="00300997" w:rsidP="00A87A54">
      <w:pPr>
        <w:spacing w:after="0" w:line="240" w:lineRule="auto"/>
      </w:pPr>
      <w:r>
        <w:separator/>
      </w:r>
    </w:p>
  </w:footnote>
  <w:footnote w:type="continuationSeparator" w:id="0">
    <w:p w14:paraId="0535B7B7" w14:textId="77777777" w:rsidR="00300997" w:rsidRDefault="003009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3C4B" w14:paraId="689A60AC" w14:textId="77777777" w:rsidTr="00C93EBA">
      <w:trPr>
        <w:trHeight w:val="227"/>
      </w:trPr>
      <w:tc>
        <w:tcPr>
          <w:tcW w:w="5534" w:type="dxa"/>
        </w:tcPr>
        <w:p w14:paraId="0A7C627B" w14:textId="77777777" w:rsidR="00C43C4B" w:rsidRPr="007D73AB" w:rsidRDefault="00C43C4B">
          <w:pPr>
            <w:pStyle w:val="Sidhuvud"/>
          </w:pPr>
        </w:p>
      </w:tc>
      <w:tc>
        <w:tcPr>
          <w:tcW w:w="3170" w:type="dxa"/>
          <w:vAlign w:val="bottom"/>
        </w:tcPr>
        <w:p w14:paraId="60DABE7B" w14:textId="77777777" w:rsidR="00C43C4B" w:rsidRPr="007D73AB" w:rsidRDefault="00C43C4B" w:rsidP="00340DE0">
          <w:pPr>
            <w:pStyle w:val="Sidhuvud"/>
          </w:pPr>
        </w:p>
      </w:tc>
      <w:tc>
        <w:tcPr>
          <w:tcW w:w="1134" w:type="dxa"/>
        </w:tcPr>
        <w:p w14:paraId="42CA5E8F" w14:textId="77777777" w:rsidR="00C43C4B" w:rsidRDefault="00C43C4B" w:rsidP="005A703A">
          <w:pPr>
            <w:pStyle w:val="Sidhuvud"/>
          </w:pPr>
        </w:p>
      </w:tc>
    </w:tr>
    <w:tr w:rsidR="00C43C4B" w14:paraId="0F2365F3" w14:textId="77777777" w:rsidTr="00C93EBA">
      <w:trPr>
        <w:trHeight w:val="1928"/>
      </w:trPr>
      <w:tc>
        <w:tcPr>
          <w:tcW w:w="5534" w:type="dxa"/>
        </w:tcPr>
        <w:p w14:paraId="057BA6B1" w14:textId="77777777" w:rsidR="00C43C4B" w:rsidRPr="00340DE0" w:rsidRDefault="00C43C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5A437B" wp14:editId="5FDBB2E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B67F9B" w14:textId="77777777" w:rsidR="00C43C4B" w:rsidRPr="00710A6C" w:rsidRDefault="00C43C4B" w:rsidP="00EE3C0F">
          <w:pPr>
            <w:pStyle w:val="Sidhuvud"/>
            <w:rPr>
              <w:b/>
            </w:rPr>
          </w:pPr>
        </w:p>
        <w:p w14:paraId="3B4A5D10" w14:textId="77777777" w:rsidR="00C43C4B" w:rsidRDefault="00C43C4B" w:rsidP="00EE3C0F">
          <w:pPr>
            <w:pStyle w:val="Sidhuvud"/>
          </w:pPr>
        </w:p>
        <w:p w14:paraId="2EE0FD1D" w14:textId="77777777" w:rsidR="00C43C4B" w:rsidRDefault="00C43C4B" w:rsidP="00EE3C0F">
          <w:pPr>
            <w:pStyle w:val="Sidhuvud"/>
          </w:pPr>
        </w:p>
        <w:p w14:paraId="085B1442" w14:textId="77777777" w:rsidR="00C43C4B" w:rsidRDefault="00C43C4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FA603234AA54915AAF7ED9291DB1B9A"/>
            </w:placeholder>
            <w:dataBinding w:prefixMappings="xmlns:ns0='http://lp/documentinfo/RK' " w:xpath="/ns0:DocumentInfo[1]/ns0:BaseInfo[1]/ns0:Dnr[1]" w:storeItemID="{BC2F6D4B-EA3B-4821-8420-3C18289AFA4A}"/>
            <w:text/>
          </w:sdtPr>
          <w:sdtContent>
            <w:p w14:paraId="2924EFD6" w14:textId="27C4D2FC" w:rsidR="00C43C4B" w:rsidRDefault="00777CAA" w:rsidP="00EE3C0F">
              <w:pPr>
                <w:pStyle w:val="Sidhuvud"/>
              </w:pPr>
              <w:r>
                <w:t>Fö2020/0123</w:t>
              </w:r>
              <w:r w:rsidR="003E4893">
                <w:t>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C40B8694E34888AE43025620A359F2"/>
            </w:placeholder>
            <w:showingPlcHdr/>
            <w:dataBinding w:prefixMappings="xmlns:ns0='http://lp/documentinfo/RK' " w:xpath="/ns0:DocumentInfo[1]/ns0:BaseInfo[1]/ns0:DocNumber[1]" w:storeItemID="{BC2F6D4B-EA3B-4821-8420-3C18289AFA4A}"/>
            <w:text/>
          </w:sdtPr>
          <w:sdtEndPr/>
          <w:sdtContent>
            <w:p w14:paraId="09119FA4" w14:textId="77777777" w:rsidR="00C43C4B" w:rsidRDefault="00C43C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260137" w14:textId="77777777" w:rsidR="00C43C4B" w:rsidRDefault="00C43C4B" w:rsidP="00EE3C0F">
          <w:pPr>
            <w:pStyle w:val="Sidhuvud"/>
          </w:pPr>
        </w:p>
      </w:tc>
      <w:tc>
        <w:tcPr>
          <w:tcW w:w="1134" w:type="dxa"/>
        </w:tcPr>
        <w:p w14:paraId="41095C05" w14:textId="77777777" w:rsidR="00C43C4B" w:rsidRDefault="00C43C4B" w:rsidP="0094502D">
          <w:pPr>
            <w:pStyle w:val="Sidhuvud"/>
          </w:pPr>
        </w:p>
        <w:p w14:paraId="1F1BF8C5" w14:textId="77777777" w:rsidR="00C43C4B" w:rsidRPr="0094502D" w:rsidRDefault="00C43C4B" w:rsidP="00EC71A6">
          <w:pPr>
            <w:pStyle w:val="Sidhuvud"/>
          </w:pPr>
        </w:p>
      </w:tc>
    </w:tr>
    <w:tr w:rsidR="00C43C4B" w14:paraId="187EFB1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A2A2730979F4585B1EC49E642CD3098"/>
            </w:placeholder>
          </w:sdtPr>
          <w:sdtEndPr>
            <w:rPr>
              <w:b w:val="0"/>
            </w:rPr>
          </w:sdtEndPr>
          <w:sdtContent>
            <w:p w14:paraId="5C0AE096" w14:textId="77777777" w:rsidR="00C43C4B" w:rsidRPr="00C43C4B" w:rsidRDefault="00C43C4B" w:rsidP="00340DE0">
              <w:pPr>
                <w:pStyle w:val="Sidhuvud"/>
                <w:rPr>
                  <w:b/>
                </w:rPr>
              </w:pPr>
              <w:r w:rsidRPr="00C43C4B">
                <w:rPr>
                  <w:b/>
                </w:rPr>
                <w:t>Försvarsdepartementet</w:t>
              </w:r>
            </w:p>
            <w:p w14:paraId="2856B502" w14:textId="026FC034" w:rsidR="00C43C4B" w:rsidRPr="00340DE0" w:rsidRDefault="00C43C4B" w:rsidP="00340DE0">
              <w:pPr>
                <w:pStyle w:val="Sidhuvud"/>
              </w:pPr>
              <w:r w:rsidRPr="00C43C4B">
                <w:t>Försvarsministern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430BC636A4DE4F4A9B50EDE232C905F6"/>
          </w:placeholder>
          <w:dataBinding w:prefixMappings="xmlns:ns0='http://lp/documentinfo/RK' " w:xpath="/ns0:DocumentInfo[1]/ns0:BaseInfo[1]/ns0:Recipient[1]" w:storeItemID="{BC2F6D4B-EA3B-4821-8420-3C18289AFA4A}"/>
          <w:text w:multiLine="1"/>
        </w:sdtPr>
        <w:sdtEndPr/>
        <w:sdtContent>
          <w:tc>
            <w:tcPr>
              <w:tcW w:w="3170" w:type="dxa"/>
            </w:tcPr>
            <w:p w14:paraId="216AD164" w14:textId="77777777" w:rsidR="00C43C4B" w:rsidRDefault="00C43C4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EF9DA1" w14:textId="77777777" w:rsidR="00C43C4B" w:rsidRDefault="00C43C4B" w:rsidP="003E6020">
          <w:pPr>
            <w:pStyle w:val="Sidhuvud"/>
          </w:pPr>
        </w:p>
      </w:tc>
    </w:tr>
  </w:tbl>
  <w:p w14:paraId="5A734D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4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99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893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99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07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918"/>
    <w:rsid w:val="007618C5"/>
    <w:rsid w:val="00764FA6"/>
    <w:rsid w:val="00765294"/>
    <w:rsid w:val="00773075"/>
    <w:rsid w:val="00773F36"/>
    <w:rsid w:val="00775BF6"/>
    <w:rsid w:val="00776254"/>
    <w:rsid w:val="007769FC"/>
    <w:rsid w:val="00777CAA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5E4"/>
    <w:rsid w:val="009E7B92"/>
    <w:rsid w:val="009F19C0"/>
    <w:rsid w:val="009F505F"/>
    <w:rsid w:val="00A00AE4"/>
    <w:rsid w:val="00A00D24"/>
    <w:rsid w:val="00A0129C"/>
    <w:rsid w:val="00A01F5C"/>
    <w:rsid w:val="00A05EC6"/>
    <w:rsid w:val="00A12A69"/>
    <w:rsid w:val="00A14FC2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904"/>
    <w:rsid w:val="00B14405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65E"/>
    <w:rsid w:val="00C43C4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BA5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1DCC4"/>
  <w15:docId w15:val="{668D4ED6-9112-4535-9F18-B3651889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A603234AA54915AAF7ED9291DB1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A6DA9-F27C-4D2E-8E26-36661F2AA1C1}"/>
      </w:docPartPr>
      <w:docPartBody>
        <w:p w:rsidR="00532E6E" w:rsidRDefault="0024751E" w:rsidP="0024751E">
          <w:pPr>
            <w:pStyle w:val="2FA603234AA54915AAF7ED9291DB1B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C40B8694E34888AE43025620A35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ECB9A-2FEA-44CB-86DC-40393CB630ED}"/>
      </w:docPartPr>
      <w:docPartBody>
        <w:p w:rsidR="00532E6E" w:rsidRDefault="0024751E" w:rsidP="0024751E">
          <w:pPr>
            <w:pStyle w:val="7AC40B8694E34888AE43025620A359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2A2730979F4585B1EC49E642CD3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4A32E-7674-4E68-8C67-88C50D4BD85D}"/>
      </w:docPartPr>
      <w:docPartBody>
        <w:p w:rsidR="00532E6E" w:rsidRDefault="0024751E" w:rsidP="0024751E">
          <w:pPr>
            <w:pStyle w:val="CA2A2730979F4585B1EC49E642CD30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0BC636A4DE4F4A9B50EDE232C90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77314-C0B7-4DD5-8C1F-DA52724D28DD}"/>
      </w:docPartPr>
      <w:docPartBody>
        <w:p w:rsidR="00532E6E" w:rsidRDefault="0024751E" w:rsidP="0024751E">
          <w:pPr>
            <w:pStyle w:val="430BC636A4DE4F4A9B50EDE232C905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0BB5A67EDE4C109C8569EE20F0C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250A1-2536-46C6-B80C-3C52223C945E}"/>
      </w:docPartPr>
      <w:docPartBody>
        <w:p w:rsidR="000C1C0B" w:rsidRDefault="00532E6E" w:rsidP="00532E6E">
          <w:pPr>
            <w:pStyle w:val="1B0BB5A67EDE4C109C8569EE20F0CC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1E"/>
    <w:rsid w:val="000C1C0B"/>
    <w:rsid w:val="0024751E"/>
    <w:rsid w:val="00532E6E"/>
    <w:rsid w:val="009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1FE62789904428BD60297F8DAB4DAF">
    <w:name w:val="591FE62789904428BD60297F8DAB4DAF"/>
    <w:rsid w:val="0024751E"/>
  </w:style>
  <w:style w:type="character" w:styleId="Platshllartext">
    <w:name w:val="Placeholder Text"/>
    <w:basedOn w:val="Standardstycketeckensnitt"/>
    <w:uiPriority w:val="99"/>
    <w:semiHidden/>
    <w:rsid w:val="00532E6E"/>
    <w:rPr>
      <w:noProof w:val="0"/>
      <w:color w:val="808080"/>
    </w:rPr>
  </w:style>
  <w:style w:type="paragraph" w:customStyle="1" w:styleId="164A6DB0E49E49F6947676FB3B0C8FDA">
    <w:name w:val="164A6DB0E49E49F6947676FB3B0C8FDA"/>
    <w:rsid w:val="0024751E"/>
  </w:style>
  <w:style w:type="paragraph" w:customStyle="1" w:styleId="CE2274EDC4364130B98DC977A6F6554D">
    <w:name w:val="CE2274EDC4364130B98DC977A6F6554D"/>
    <w:rsid w:val="0024751E"/>
  </w:style>
  <w:style w:type="paragraph" w:customStyle="1" w:styleId="7A1F722336EE444095F55B67341D0BD1">
    <w:name w:val="7A1F722336EE444095F55B67341D0BD1"/>
    <w:rsid w:val="0024751E"/>
  </w:style>
  <w:style w:type="paragraph" w:customStyle="1" w:styleId="2FA603234AA54915AAF7ED9291DB1B9A">
    <w:name w:val="2FA603234AA54915AAF7ED9291DB1B9A"/>
    <w:rsid w:val="0024751E"/>
  </w:style>
  <w:style w:type="paragraph" w:customStyle="1" w:styleId="7AC40B8694E34888AE43025620A359F2">
    <w:name w:val="7AC40B8694E34888AE43025620A359F2"/>
    <w:rsid w:val="0024751E"/>
  </w:style>
  <w:style w:type="paragraph" w:customStyle="1" w:styleId="4A4A4818084C4DA8BE472F051261EABF">
    <w:name w:val="4A4A4818084C4DA8BE472F051261EABF"/>
    <w:rsid w:val="0024751E"/>
  </w:style>
  <w:style w:type="paragraph" w:customStyle="1" w:styleId="0E1C4C556DFA4AACAC1BAF4BAC4685BE">
    <w:name w:val="0E1C4C556DFA4AACAC1BAF4BAC4685BE"/>
    <w:rsid w:val="0024751E"/>
  </w:style>
  <w:style w:type="paragraph" w:customStyle="1" w:styleId="990B1D9209FD44CF9F48FFB200378160">
    <w:name w:val="990B1D9209FD44CF9F48FFB200378160"/>
    <w:rsid w:val="0024751E"/>
  </w:style>
  <w:style w:type="paragraph" w:customStyle="1" w:styleId="CA2A2730979F4585B1EC49E642CD3098">
    <w:name w:val="CA2A2730979F4585B1EC49E642CD3098"/>
    <w:rsid w:val="0024751E"/>
  </w:style>
  <w:style w:type="paragraph" w:customStyle="1" w:styleId="430BC636A4DE4F4A9B50EDE232C905F6">
    <w:name w:val="430BC636A4DE4F4A9B50EDE232C905F6"/>
    <w:rsid w:val="0024751E"/>
  </w:style>
  <w:style w:type="paragraph" w:customStyle="1" w:styleId="7AC40B8694E34888AE43025620A359F21">
    <w:name w:val="7AC40B8694E34888AE43025620A359F21"/>
    <w:rsid w:val="002475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2A2730979F4585B1EC49E642CD30981">
    <w:name w:val="CA2A2730979F4585B1EC49E642CD30981"/>
    <w:rsid w:val="002475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2B0FE7A4EA4BBF9E732B14F671A1FB">
    <w:name w:val="272B0FE7A4EA4BBF9E732B14F671A1FB"/>
    <w:rsid w:val="0024751E"/>
  </w:style>
  <w:style w:type="paragraph" w:customStyle="1" w:styleId="C5EB8786E08445429B33E64BDEB6A052">
    <w:name w:val="C5EB8786E08445429B33E64BDEB6A052"/>
    <w:rsid w:val="0024751E"/>
  </w:style>
  <w:style w:type="paragraph" w:customStyle="1" w:styleId="599DA814B7384BDCB8239DC22F361128">
    <w:name w:val="599DA814B7384BDCB8239DC22F361128"/>
    <w:rsid w:val="0024751E"/>
  </w:style>
  <w:style w:type="paragraph" w:customStyle="1" w:styleId="28FB155CD6824C019AB74FF25ABD41E0">
    <w:name w:val="28FB155CD6824C019AB74FF25ABD41E0"/>
    <w:rsid w:val="0024751E"/>
  </w:style>
  <w:style w:type="paragraph" w:customStyle="1" w:styleId="589989980DCB4F2C914F10077D0B5D23">
    <w:name w:val="589989980DCB4F2C914F10077D0B5D23"/>
    <w:rsid w:val="0024751E"/>
  </w:style>
  <w:style w:type="paragraph" w:customStyle="1" w:styleId="613813DDCEF44E349B0BE1DCB17EF3D3">
    <w:name w:val="613813DDCEF44E349B0BE1DCB17EF3D3"/>
    <w:rsid w:val="0024751E"/>
  </w:style>
  <w:style w:type="paragraph" w:customStyle="1" w:styleId="A0CB5076D1944BD1B1F389E93AA05A8A">
    <w:name w:val="A0CB5076D1944BD1B1F389E93AA05A8A"/>
    <w:rsid w:val="0024751E"/>
  </w:style>
  <w:style w:type="paragraph" w:customStyle="1" w:styleId="1B0BB5A67EDE4C109C8569EE20F0CC05">
    <w:name w:val="1B0BB5A67EDE4C109C8569EE20F0CC05"/>
    <w:rsid w:val="0053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Militärsakkunnig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2020-12-16T00:00:00</HeaderDate>
    <Office/>
    <Dnr>Fö2020/01231</Dnr>
    <ParagrafNr/>
    <DocumentTitle/>
    <VisitingAddress/>
    <Extra1/>
    <Extra2/>
    <Extra3>Roger Richthoff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b6380541-32f3-4f63-ac99-cc853d1a3ff2</RD_Svarsid>
  </documentManagement>
</p:properties>
</file>

<file path=customXml/itemProps1.xml><?xml version="1.0" encoding="utf-8"?>
<ds:datastoreItem xmlns:ds="http://schemas.openxmlformats.org/officeDocument/2006/customXml" ds:itemID="{22B8183B-930F-432E-9D0D-506D726B0975}"/>
</file>

<file path=customXml/itemProps2.xml><?xml version="1.0" encoding="utf-8"?>
<ds:datastoreItem xmlns:ds="http://schemas.openxmlformats.org/officeDocument/2006/customXml" ds:itemID="{1F0451CC-2127-4F4D-AFA6-41AEDAB53112}"/>
</file>

<file path=customXml/itemProps3.xml><?xml version="1.0" encoding="utf-8"?>
<ds:datastoreItem xmlns:ds="http://schemas.openxmlformats.org/officeDocument/2006/customXml" ds:itemID="{A0069E5E-44B8-42AE-B0D1-B445A2C74A58}"/>
</file>

<file path=customXml/itemProps4.xml><?xml version="1.0" encoding="utf-8"?>
<ds:datastoreItem xmlns:ds="http://schemas.openxmlformats.org/officeDocument/2006/customXml" ds:itemID="{BC2F6D4B-EA3B-4821-8420-3C18289AFA4A}"/>
</file>

<file path=customXml/itemProps5.xml><?xml version="1.0" encoding="utf-8"?>
<ds:datastoreItem xmlns:ds="http://schemas.openxmlformats.org/officeDocument/2006/customXml" ds:itemID="{D6074D6B-A867-42E7-BADB-7202812E65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Fö2020-01231 Svar på riksdagsfråga om Transportflygförmågan 2020-12-16.docx</dc:title>
  <dc:subject/>
  <dc:creator>Fredrik Pålsson</dc:creator>
  <cp:keywords/>
  <dc:description/>
  <cp:lastModifiedBy>Fredrik Pålsson</cp:lastModifiedBy>
  <cp:revision>4</cp:revision>
  <cp:lastPrinted>2020-12-16T09:04:00Z</cp:lastPrinted>
  <dcterms:created xsi:type="dcterms:W3CDTF">2020-12-16T09:01:00Z</dcterms:created>
  <dcterms:modified xsi:type="dcterms:W3CDTF">2020-12-16T09:06:00Z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