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0A8540" w14:textId="77777777" w:rsidR="0017792D" w:rsidRDefault="0017792D" w:rsidP="0017792D">
      <w:pPr>
        <w:pStyle w:val="Rubrik"/>
      </w:pPr>
      <w:bookmarkStart w:id="0" w:name="Start"/>
      <w:bookmarkEnd w:id="0"/>
      <w:r>
        <w:t>Svar på fråga 2020/21:450 av Johan Hultberg (M)</w:t>
      </w:r>
      <w:r>
        <w:br/>
      </w:r>
      <w:bookmarkStart w:id="1" w:name="_GoBack"/>
      <w:r>
        <w:t>Tillgång för IVO till polisens belastnings- och misstankeregister</w:t>
      </w:r>
      <w:bookmarkEnd w:id="1"/>
    </w:p>
    <w:p w14:paraId="33A6CAA2" w14:textId="79BD416D" w:rsidR="0017792D" w:rsidRDefault="0017792D" w:rsidP="00DB48AB">
      <w:pPr>
        <w:pStyle w:val="Brdtext"/>
      </w:pPr>
      <w:r>
        <w:t>Johan Hultberg har frågat mig om jag är beredd att vidta de åtgärder som krävs för att I</w:t>
      </w:r>
      <w:r w:rsidR="00AF073E">
        <w:t>nspektionen för vård och omsorg (I</w:t>
      </w:r>
      <w:r>
        <w:t>VO</w:t>
      </w:r>
      <w:r w:rsidR="00AF073E">
        <w:t>)</w:t>
      </w:r>
      <w:r>
        <w:t xml:space="preserve"> ska ges rätt att vid sin tillståndsprövning göra sökningar i polisens belastnings- och misstankeregister.</w:t>
      </w:r>
    </w:p>
    <w:p w14:paraId="20B86F49" w14:textId="77777777" w:rsidR="00C11702" w:rsidRDefault="00C11702" w:rsidP="00C11702">
      <w:pPr>
        <w:pStyle w:val="Brdtext"/>
      </w:pPr>
      <w:r>
        <w:t>För regeringen och mig är det viktigt att insatsen personlig assistans håller hög kvalitet och att vi förhindrar oegentligheter och kriminalitet i välfärdssystemen. Inspektionen för vård och omsorg (IVO) har en viktig roll i det arbetet genom att pröva ansökningar om tillstånd att anordna personlig assistans och utöva tillsyn över verksamheten.</w:t>
      </w:r>
    </w:p>
    <w:p w14:paraId="5E921377" w14:textId="63E364B0" w:rsidR="00FC34E1" w:rsidRDefault="00C11702" w:rsidP="00FC34E1">
      <w:pPr>
        <w:pStyle w:val="Brdtext"/>
      </w:pPr>
      <w:r>
        <w:t xml:space="preserve">Oseriösa anordnare hör inte hemma i välfärdssystemen och absolut inte inom personlig assistans. Därför gav regeringen IVO i uppdrag att göra </w:t>
      </w:r>
      <w:r w:rsidRPr="00513375">
        <w:t xml:space="preserve">en analys av arbetet med assistansanordnare </w:t>
      </w:r>
      <w:r>
        <w:t xml:space="preserve">och </w:t>
      </w:r>
      <w:r w:rsidRPr="00513375">
        <w:t>ge förslag till åtgärder för att hindra anordnare från att bedriva oseriös verksamhet.</w:t>
      </w:r>
      <w:r>
        <w:t xml:space="preserve"> </w:t>
      </w:r>
      <w:r w:rsidR="00FC34E1">
        <w:t xml:space="preserve">IVO lämnade 26 oktober sin rapport </w:t>
      </w:r>
      <w:r w:rsidR="00FC34E1" w:rsidRPr="00510850">
        <w:rPr>
          <w:i/>
          <w:iCs/>
        </w:rPr>
        <w:t>Förslag till åtgärder gällande oseriösa assistansanordnare</w:t>
      </w:r>
      <w:r w:rsidR="00FC34E1" w:rsidRPr="00FC34E1">
        <w:t xml:space="preserve"> till regeringen</w:t>
      </w:r>
      <w:r w:rsidR="00FC34E1">
        <w:t xml:space="preserve">. Ett av de förslag på åtgärder som IVO tar upp i rapporten handlar om </w:t>
      </w:r>
      <w:proofErr w:type="spellStart"/>
      <w:r w:rsidR="00FC34E1">
        <w:t>IVO:s</w:t>
      </w:r>
      <w:proofErr w:type="spellEnd"/>
      <w:r w:rsidR="00FC34E1">
        <w:t xml:space="preserve"> tillgång till polisens belastnings- och misstankeregister.</w:t>
      </w:r>
      <w:r w:rsidR="00085999">
        <w:t xml:space="preserve"> </w:t>
      </w:r>
      <w:proofErr w:type="spellStart"/>
      <w:r w:rsidR="00FC34E1">
        <w:t>IVO:s</w:t>
      </w:r>
      <w:proofErr w:type="spellEnd"/>
      <w:r w:rsidR="00FC34E1">
        <w:t xml:space="preserve"> rapport analyseras för n</w:t>
      </w:r>
      <w:r w:rsidR="00510850">
        <w:t>är</w:t>
      </w:r>
      <w:r w:rsidR="00FC34E1">
        <w:t xml:space="preserve">varande i Regeringskansliet. </w:t>
      </w:r>
    </w:p>
    <w:p w14:paraId="2501B52B" w14:textId="77777777" w:rsidR="00491DDA" w:rsidRDefault="00491DDA" w:rsidP="00491DDA">
      <w:pPr>
        <w:pStyle w:val="Brdtext"/>
      </w:pPr>
      <w:r>
        <w:t xml:space="preserve">Stockholm den </w:t>
      </w:r>
      <w:sdt>
        <w:sdtPr>
          <w:id w:val="-1225218591"/>
          <w:placeholder>
            <w:docPart w:val="517D10E0712640B3BB2B72B9A9A5B506"/>
          </w:placeholder>
          <w:dataBinding w:prefixMappings="xmlns:ns0='http://lp/documentinfo/RK' " w:xpath="/ns0:DocumentInfo[1]/ns0:BaseInfo[1]/ns0:HeaderDate[1]" w:storeItemID="{6FE495A3-F3C4-4FCA-8204-BE0F83575D94}"/>
          <w:date w:fullDate="2020-11-25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DB35D7">
            <w:t>25</w:t>
          </w:r>
          <w:r>
            <w:t xml:space="preserve"> november 2020</w:t>
          </w:r>
        </w:sdtContent>
      </w:sdt>
    </w:p>
    <w:p w14:paraId="4D8FEC8A" w14:textId="77777777" w:rsidR="00491DDA" w:rsidRDefault="00491DDA" w:rsidP="00491DDA">
      <w:pPr>
        <w:pStyle w:val="Brdtextutanavstnd"/>
      </w:pPr>
    </w:p>
    <w:p w14:paraId="257253A2" w14:textId="77777777" w:rsidR="00491DDA" w:rsidRDefault="00491DDA" w:rsidP="00491DDA">
      <w:pPr>
        <w:pStyle w:val="Brdtextutanavstnd"/>
      </w:pPr>
    </w:p>
    <w:p w14:paraId="2DFF3E1A" w14:textId="77777777" w:rsidR="00491DDA" w:rsidRDefault="00491DDA" w:rsidP="00491DDA">
      <w:pPr>
        <w:pStyle w:val="Brdtextutanavstnd"/>
      </w:pPr>
    </w:p>
    <w:p w14:paraId="33FE3387" w14:textId="77777777" w:rsidR="0017792D" w:rsidRDefault="00491DDA" w:rsidP="00E96532">
      <w:pPr>
        <w:pStyle w:val="Brdtext"/>
      </w:pPr>
      <w:r>
        <w:t>Lena Hallengren</w:t>
      </w:r>
    </w:p>
    <w:sectPr w:rsidR="0017792D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403B21" w14:textId="77777777" w:rsidR="0017792D" w:rsidRDefault="0017792D" w:rsidP="00A87A54">
      <w:pPr>
        <w:spacing w:after="0" w:line="240" w:lineRule="auto"/>
      </w:pPr>
      <w:r>
        <w:separator/>
      </w:r>
    </w:p>
  </w:endnote>
  <w:endnote w:type="continuationSeparator" w:id="0">
    <w:p w14:paraId="5A291C8E" w14:textId="77777777" w:rsidR="0017792D" w:rsidRDefault="0017792D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79CA5DF8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68E6D01A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5495C4E9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6383DBD7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10AFF783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79F221C7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72DF41F4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1E5223D4" w14:textId="77777777" w:rsidTr="00C26068">
      <w:trPr>
        <w:trHeight w:val="227"/>
      </w:trPr>
      <w:tc>
        <w:tcPr>
          <w:tcW w:w="4074" w:type="dxa"/>
        </w:tcPr>
        <w:p w14:paraId="5906BE1C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72B82AE2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50353C14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4EB0B8" w14:textId="77777777" w:rsidR="0017792D" w:rsidRDefault="0017792D" w:rsidP="00A87A54">
      <w:pPr>
        <w:spacing w:after="0" w:line="240" w:lineRule="auto"/>
      </w:pPr>
      <w:r>
        <w:separator/>
      </w:r>
    </w:p>
  </w:footnote>
  <w:footnote w:type="continuationSeparator" w:id="0">
    <w:p w14:paraId="56DE5A6F" w14:textId="77777777" w:rsidR="0017792D" w:rsidRDefault="0017792D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17792D" w14:paraId="3DD6AA05" w14:textId="77777777" w:rsidTr="00C93EBA">
      <w:trPr>
        <w:trHeight w:val="227"/>
      </w:trPr>
      <w:tc>
        <w:tcPr>
          <w:tcW w:w="5534" w:type="dxa"/>
        </w:tcPr>
        <w:p w14:paraId="1162D1A8" w14:textId="77777777" w:rsidR="0017792D" w:rsidRPr="007D73AB" w:rsidRDefault="0017792D">
          <w:pPr>
            <w:pStyle w:val="Sidhuvud"/>
          </w:pPr>
        </w:p>
      </w:tc>
      <w:tc>
        <w:tcPr>
          <w:tcW w:w="3170" w:type="dxa"/>
          <w:vAlign w:val="bottom"/>
        </w:tcPr>
        <w:p w14:paraId="1711E364" w14:textId="77777777" w:rsidR="0017792D" w:rsidRPr="007D73AB" w:rsidRDefault="0017792D" w:rsidP="00340DE0">
          <w:pPr>
            <w:pStyle w:val="Sidhuvud"/>
          </w:pPr>
        </w:p>
      </w:tc>
      <w:tc>
        <w:tcPr>
          <w:tcW w:w="1134" w:type="dxa"/>
        </w:tcPr>
        <w:p w14:paraId="244D2023" w14:textId="77777777" w:rsidR="0017792D" w:rsidRDefault="0017792D" w:rsidP="005A703A">
          <w:pPr>
            <w:pStyle w:val="Sidhuvud"/>
          </w:pPr>
        </w:p>
      </w:tc>
    </w:tr>
    <w:tr w:rsidR="0017792D" w14:paraId="162A4054" w14:textId="77777777" w:rsidTr="00C93EBA">
      <w:trPr>
        <w:trHeight w:val="1928"/>
      </w:trPr>
      <w:tc>
        <w:tcPr>
          <w:tcW w:w="5534" w:type="dxa"/>
        </w:tcPr>
        <w:p w14:paraId="6F454A58" w14:textId="77777777" w:rsidR="0017792D" w:rsidRPr="00340DE0" w:rsidRDefault="0017792D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6C83FDE3" wp14:editId="1EAFE115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50420B94" w14:textId="77777777" w:rsidR="0017792D" w:rsidRPr="00710A6C" w:rsidRDefault="0017792D" w:rsidP="00EE3C0F">
          <w:pPr>
            <w:pStyle w:val="Sidhuvud"/>
            <w:rPr>
              <w:b/>
            </w:rPr>
          </w:pPr>
        </w:p>
        <w:p w14:paraId="10C2FF1D" w14:textId="77777777" w:rsidR="0017792D" w:rsidRDefault="0017792D" w:rsidP="00EE3C0F">
          <w:pPr>
            <w:pStyle w:val="Sidhuvud"/>
          </w:pPr>
        </w:p>
        <w:p w14:paraId="23C1C6EA" w14:textId="77777777" w:rsidR="0017792D" w:rsidRDefault="0017792D" w:rsidP="00EE3C0F">
          <w:pPr>
            <w:pStyle w:val="Sidhuvud"/>
          </w:pPr>
        </w:p>
        <w:p w14:paraId="5BF8CE81" w14:textId="77777777" w:rsidR="0017792D" w:rsidRDefault="0017792D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9CD6989727E74F3B9359A1C5A63530A8"/>
            </w:placeholder>
            <w:dataBinding w:prefixMappings="xmlns:ns0='http://lp/documentinfo/RK' " w:xpath="/ns0:DocumentInfo[1]/ns0:BaseInfo[1]/ns0:Dnr[1]" w:storeItemID="{6FE495A3-F3C4-4FCA-8204-BE0F83575D94}"/>
            <w:text/>
          </w:sdtPr>
          <w:sdtEndPr/>
          <w:sdtContent>
            <w:p w14:paraId="73172059" w14:textId="15D92EE4" w:rsidR="0017792D" w:rsidRDefault="0017792D" w:rsidP="00EE3C0F">
              <w:pPr>
                <w:pStyle w:val="Sidhuvud"/>
              </w:pPr>
              <w:r>
                <w:t>S2020/</w:t>
              </w:r>
              <w:r w:rsidR="00E36829">
                <w:t>08331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7D7ACFBC430C41AC954B1D3349DCB75C"/>
            </w:placeholder>
            <w:showingPlcHdr/>
            <w:dataBinding w:prefixMappings="xmlns:ns0='http://lp/documentinfo/RK' " w:xpath="/ns0:DocumentInfo[1]/ns0:BaseInfo[1]/ns0:DocNumber[1]" w:storeItemID="{6FE495A3-F3C4-4FCA-8204-BE0F83575D94}"/>
            <w:text/>
          </w:sdtPr>
          <w:sdtEndPr/>
          <w:sdtContent>
            <w:p w14:paraId="5940EF57" w14:textId="77777777" w:rsidR="0017792D" w:rsidRDefault="0017792D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2B2AC3EF" w14:textId="77777777" w:rsidR="0017792D" w:rsidRDefault="0017792D" w:rsidP="00EE3C0F">
          <w:pPr>
            <w:pStyle w:val="Sidhuvud"/>
          </w:pPr>
        </w:p>
      </w:tc>
      <w:tc>
        <w:tcPr>
          <w:tcW w:w="1134" w:type="dxa"/>
        </w:tcPr>
        <w:p w14:paraId="22AB6DCF" w14:textId="77777777" w:rsidR="0017792D" w:rsidRDefault="0017792D" w:rsidP="0094502D">
          <w:pPr>
            <w:pStyle w:val="Sidhuvud"/>
          </w:pPr>
        </w:p>
        <w:p w14:paraId="25A06AB4" w14:textId="77777777" w:rsidR="0017792D" w:rsidRPr="0094502D" w:rsidRDefault="0017792D" w:rsidP="00EC71A6">
          <w:pPr>
            <w:pStyle w:val="Sidhuvud"/>
          </w:pPr>
        </w:p>
      </w:tc>
    </w:tr>
    <w:tr w:rsidR="0017792D" w14:paraId="60A53ABF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E94EBD5EE8A64D1F946126C91ADF9B95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6DF28E2F" w14:textId="77777777" w:rsidR="0017792D" w:rsidRPr="0017792D" w:rsidRDefault="0017792D" w:rsidP="00340DE0">
              <w:pPr>
                <w:pStyle w:val="Sidhuvud"/>
                <w:rPr>
                  <w:b/>
                </w:rPr>
              </w:pPr>
              <w:r w:rsidRPr="0017792D">
                <w:rPr>
                  <w:b/>
                </w:rPr>
                <w:t>Socialdepartementet</w:t>
              </w:r>
            </w:p>
            <w:p w14:paraId="57581982" w14:textId="56B2805E" w:rsidR="0017792D" w:rsidRPr="00184BA6" w:rsidRDefault="0017792D" w:rsidP="004D0821">
              <w:pPr>
                <w:pStyle w:val="Sidhuvud"/>
              </w:pPr>
              <w:r w:rsidRPr="0017792D">
                <w:t>Socialministern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7E8FBF2C0A714C8F8DC7AF77CB4915B2"/>
          </w:placeholder>
          <w:dataBinding w:prefixMappings="xmlns:ns0='http://lp/documentinfo/RK' " w:xpath="/ns0:DocumentInfo[1]/ns0:BaseInfo[1]/ns0:Recipient[1]" w:storeItemID="{6FE495A3-F3C4-4FCA-8204-BE0F83575D94}"/>
          <w:text w:multiLine="1"/>
        </w:sdtPr>
        <w:sdtEndPr/>
        <w:sdtContent>
          <w:tc>
            <w:tcPr>
              <w:tcW w:w="3170" w:type="dxa"/>
            </w:tcPr>
            <w:p w14:paraId="69D78051" w14:textId="77777777" w:rsidR="0017792D" w:rsidRDefault="0017792D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0B629971" w14:textId="77777777" w:rsidR="0017792D" w:rsidRDefault="0017792D" w:rsidP="003E6020">
          <w:pPr>
            <w:pStyle w:val="Sidhuvud"/>
          </w:pPr>
        </w:p>
      </w:tc>
    </w:tr>
  </w:tbl>
  <w:p w14:paraId="3DCBA227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92D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5999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7792D"/>
    <w:rsid w:val="00180BE1"/>
    <w:rsid w:val="001813DF"/>
    <w:rsid w:val="00184BA6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42B4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1DDA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0821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0850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04A2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252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73E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0B4E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1702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35D7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6829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120B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34E1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1C182C68"/>
  <w15:docId w15:val="{27AEB602-579A-4137-807C-807E4E8A2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CD6989727E74F3B9359A1C5A63530A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9CBE40F-386E-4E74-9A23-EEDC35216217}"/>
      </w:docPartPr>
      <w:docPartBody>
        <w:p w:rsidR="006671B6" w:rsidRDefault="008D7E02" w:rsidP="008D7E02">
          <w:pPr>
            <w:pStyle w:val="9CD6989727E74F3B9359A1C5A63530A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D7ACFBC430C41AC954B1D3349DCB75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2CECB12-BFE3-4603-9551-97AD24248FF0}"/>
      </w:docPartPr>
      <w:docPartBody>
        <w:p w:rsidR="006671B6" w:rsidRDefault="008D7E02" w:rsidP="008D7E02">
          <w:pPr>
            <w:pStyle w:val="7D7ACFBC430C41AC954B1D3349DCB75C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94EBD5EE8A64D1F946126C91ADF9B9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E312F4B-A0BE-4E8A-A7F8-193A8C45359A}"/>
      </w:docPartPr>
      <w:docPartBody>
        <w:p w:rsidR="006671B6" w:rsidRDefault="008D7E02" w:rsidP="008D7E02">
          <w:pPr>
            <w:pStyle w:val="E94EBD5EE8A64D1F946126C91ADF9B95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E8FBF2C0A714C8F8DC7AF77CB4915B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DC2BF4D-2A79-4450-BFD4-3BD0E2187ECC}"/>
      </w:docPartPr>
      <w:docPartBody>
        <w:p w:rsidR="006671B6" w:rsidRDefault="008D7E02" w:rsidP="008D7E02">
          <w:pPr>
            <w:pStyle w:val="7E8FBF2C0A714C8F8DC7AF77CB4915B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17D10E0712640B3BB2B72B9A9A5B50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40B4DFF-807F-4306-899C-27496DFFB778}"/>
      </w:docPartPr>
      <w:docPartBody>
        <w:p w:rsidR="006671B6" w:rsidRDefault="008D7E02" w:rsidP="008D7E02">
          <w:pPr>
            <w:pStyle w:val="517D10E0712640B3BB2B72B9A9A5B506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E02"/>
    <w:rsid w:val="006671B6"/>
    <w:rsid w:val="008D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7A6C771D86148D184B9CD7FE1A60031">
    <w:name w:val="A7A6C771D86148D184B9CD7FE1A60031"/>
    <w:rsid w:val="008D7E02"/>
  </w:style>
  <w:style w:type="character" w:styleId="Platshllartext">
    <w:name w:val="Placeholder Text"/>
    <w:basedOn w:val="Standardstycketeckensnitt"/>
    <w:uiPriority w:val="99"/>
    <w:semiHidden/>
    <w:rsid w:val="008D7E02"/>
    <w:rPr>
      <w:noProof w:val="0"/>
      <w:color w:val="808080"/>
    </w:rPr>
  </w:style>
  <w:style w:type="paragraph" w:customStyle="1" w:styleId="E7D86BCF16F646E4A9541DEECF8B3754">
    <w:name w:val="E7D86BCF16F646E4A9541DEECF8B3754"/>
    <w:rsid w:val="008D7E02"/>
  </w:style>
  <w:style w:type="paragraph" w:customStyle="1" w:styleId="30956ED2BBB548F08FD1FE31792C1CBA">
    <w:name w:val="30956ED2BBB548F08FD1FE31792C1CBA"/>
    <w:rsid w:val="008D7E02"/>
  </w:style>
  <w:style w:type="paragraph" w:customStyle="1" w:styleId="1D8916A643054BB18543424F90572F44">
    <w:name w:val="1D8916A643054BB18543424F90572F44"/>
    <w:rsid w:val="008D7E02"/>
  </w:style>
  <w:style w:type="paragraph" w:customStyle="1" w:styleId="9CD6989727E74F3B9359A1C5A63530A8">
    <w:name w:val="9CD6989727E74F3B9359A1C5A63530A8"/>
    <w:rsid w:val="008D7E02"/>
  </w:style>
  <w:style w:type="paragraph" w:customStyle="1" w:styleId="7D7ACFBC430C41AC954B1D3349DCB75C">
    <w:name w:val="7D7ACFBC430C41AC954B1D3349DCB75C"/>
    <w:rsid w:val="008D7E02"/>
  </w:style>
  <w:style w:type="paragraph" w:customStyle="1" w:styleId="528F8F9791A44B849FB0189E59F32EDB">
    <w:name w:val="528F8F9791A44B849FB0189E59F32EDB"/>
    <w:rsid w:val="008D7E02"/>
  </w:style>
  <w:style w:type="paragraph" w:customStyle="1" w:styleId="C2A6C714C1224C3FB9B2D61216A552F8">
    <w:name w:val="C2A6C714C1224C3FB9B2D61216A552F8"/>
    <w:rsid w:val="008D7E02"/>
  </w:style>
  <w:style w:type="paragraph" w:customStyle="1" w:styleId="CC167BDF862B4080B966ACB555741179">
    <w:name w:val="CC167BDF862B4080B966ACB555741179"/>
    <w:rsid w:val="008D7E02"/>
  </w:style>
  <w:style w:type="paragraph" w:customStyle="1" w:styleId="E94EBD5EE8A64D1F946126C91ADF9B95">
    <w:name w:val="E94EBD5EE8A64D1F946126C91ADF9B95"/>
    <w:rsid w:val="008D7E02"/>
  </w:style>
  <w:style w:type="paragraph" w:customStyle="1" w:styleId="7E8FBF2C0A714C8F8DC7AF77CB4915B2">
    <w:name w:val="7E8FBF2C0A714C8F8DC7AF77CB4915B2"/>
    <w:rsid w:val="008D7E02"/>
  </w:style>
  <w:style w:type="paragraph" w:customStyle="1" w:styleId="7D7ACFBC430C41AC954B1D3349DCB75C1">
    <w:name w:val="7D7ACFBC430C41AC954B1D3349DCB75C1"/>
    <w:rsid w:val="008D7E0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E94EBD5EE8A64D1F946126C91ADF9B951">
    <w:name w:val="E94EBD5EE8A64D1F946126C91ADF9B951"/>
    <w:rsid w:val="008D7E0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8C23999417C048E59A61B204CCC2F4FA">
    <w:name w:val="8C23999417C048E59A61B204CCC2F4FA"/>
    <w:rsid w:val="008D7E02"/>
  </w:style>
  <w:style w:type="paragraph" w:customStyle="1" w:styleId="7B06EAF8E4BC4C8BA31D0798E8242479">
    <w:name w:val="7B06EAF8E4BC4C8BA31D0798E8242479"/>
    <w:rsid w:val="008D7E02"/>
  </w:style>
  <w:style w:type="paragraph" w:customStyle="1" w:styleId="F5492C3221DA432CB31CE2CDE7825573">
    <w:name w:val="F5492C3221DA432CB31CE2CDE7825573"/>
    <w:rsid w:val="008D7E02"/>
  </w:style>
  <w:style w:type="paragraph" w:customStyle="1" w:styleId="9968ECDC9103430C8E5F2456607CAA61">
    <w:name w:val="9968ECDC9103430C8E5F2456607CAA61"/>
    <w:rsid w:val="008D7E02"/>
  </w:style>
  <w:style w:type="paragraph" w:customStyle="1" w:styleId="517D10E0712640B3BB2B72B9A9A5B506">
    <w:name w:val="517D10E0712640B3BB2B72B9A9A5B506"/>
    <w:rsid w:val="008D7E02"/>
  </w:style>
  <w:style w:type="paragraph" w:customStyle="1" w:styleId="08F1899A702749CA8766576CE6DF7AFC">
    <w:name w:val="08F1899A702749CA8766576CE6DF7AFC"/>
    <w:rsid w:val="008D7E0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2020-11-25T00:00:00</HeaderDate>
    <Office/>
    <Dnr>S2020/08331</Dnr>
    <ParagrafNr/>
    <DocumentTitle/>
    <VisitingAddress/>
    <Extra1/>
    <Extra2/>
    <Extra3>Johan Hultberg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9AB8CBD62CB01E44900C41E96FF0384C" ma:contentTypeVersion="27" ma:contentTypeDescription="Skapa nytt dokument med möjlighet att välja RK-mall" ma:contentTypeScope="" ma:versionID="ed5ea07bd41ed80b7093a5b9bd5d5977">
  <xsd:schema xmlns:xsd="http://www.w3.org/2001/XMLSchema" xmlns:xs="http://www.w3.org/2001/XMLSchema" xmlns:p="http://schemas.microsoft.com/office/2006/metadata/properties" xmlns:ns2="4e9c2f0c-7bf8-49af-8356-cbf363fc78a7" xmlns:ns3="cc625d36-bb37-4650-91b9-0c96159295ba" xmlns:ns4="860e4c83-59ce-4420-a61e-371951efc959" xmlns:ns5="a68c6c55-4fbb-48c7-bd04-03a904b43046" targetNamespace="http://schemas.microsoft.com/office/2006/metadata/properties" ma:root="true" ma:fieldsID="be27f3bad85c1eb89ec92da31d70d0d9" ns2:_="" ns3:_="" ns4:_="" ns5:_="">
    <xsd:import namespace="4e9c2f0c-7bf8-49af-8356-cbf363fc78a7"/>
    <xsd:import namespace="cc625d36-bb37-4650-91b9-0c96159295ba"/>
    <xsd:import namespace="860e4c83-59ce-4420-a61e-371951efc959"/>
    <xsd:import namespace="a68c6c55-4fbb-48c7-bd04-03a904b43046"/>
    <xsd:element name="properties">
      <xsd:complexType>
        <xsd:sequence>
          <xsd:element name="documentManagement">
            <xsd:complexType>
              <xsd:all>
                <xsd:element ref="ns2:DirtyMigration" minOccurs="0"/>
                <xsd:element ref="ns3:TaxCatchAllLabel" minOccurs="0"/>
                <xsd:element ref="ns3:k46d94c0acf84ab9a79866a9d8b1905f" minOccurs="0"/>
                <xsd:element ref="ns3:TaxCatchAll" minOccurs="0"/>
                <xsd:element ref="ns4:SharedWithUsers" minOccurs="0"/>
                <xsd:element ref="ns5:_dlc_DocId" minOccurs="0"/>
                <xsd:element ref="ns5:_dlc_DocIdUrl" minOccurs="0"/>
                <xsd:element ref="ns5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DirtyMigration" ma:index="3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4" nillable="true" ma:displayName="Taxonomy Catch All Column1" ma:description="" ma:hidden="true" ma:list="{a1957b63-d813-402f-b44b-89c5bace8945}" ma:internalName="TaxCatchAllLabel" ma:readOnly="true" ma:showField="CatchAllDataLabel" ma:web="5265d0b0-da6d-4313-8804-e7b418b45a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9" nillable="true" ma:taxonomy="true" ma:internalName="k46d94c0acf84ab9a79866a9d8b1905f" ma:taxonomyFieldName="Organisation" ma:displayName="Organisatorisk enhet" ma:readOnly="false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description="" ma:hidden="true" ma:list="{a1957b63-d813-402f-b44b-89c5bace8945}" ma:internalName="TaxCatchAll" ma:showField="CatchAllData" ma:web="5265d0b0-da6d-4313-8804-e7b418b45a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0e4c83-59ce-4420-a61e-371951efc95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8c6c55-4fbb-48c7-bd04-03a904b43046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5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1506b4a1-901e-4013-bc17-99caf1d5a87c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B0F672-E0D1-42C8-9AE4-2E5EC7A9BE86}"/>
</file>

<file path=customXml/itemProps2.xml><?xml version="1.0" encoding="utf-8"?>
<ds:datastoreItem xmlns:ds="http://schemas.openxmlformats.org/officeDocument/2006/customXml" ds:itemID="{6FE495A3-F3C4-4FCA-8204-BE0F83575D94}"/>
</file>

<file path=customXml/itemProps3.xml><?xml version="1.0" encoding="utf-8"?>
<ds:datastoreItem xmlns:ds="http://schemas.openxmlformats.org/officeDocument/2006/customXml" ds:itemID="{18250640-5E1D-4C21-B8B1-C18489A2BACE}"/>
</file>

<file path=customXml/itemProps4.xml><?xml version="1.0" encoding="utf-8"?>
<ds:datastoreItem xmlns:ds="http://schemas.openxmlformats.org/officeDocument/2006/customXml" ds:itemID="{155E450A-5328-488E-8BAC-CFB830116C01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C73BB14F-7B36-4EEE-A8C1-A222B2E0FF58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78337A55-B36E-4CAB-A977-F553132B28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860e4c83-59ce-4420-a61e-371951efc959"/>
    <ds:schemaRef ds:uri="a68c6c55-4fbb-48c7-bd04-03a904b430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E3887CBA-78DB-4168-AA07-5FE499B20D26}"/>
</file>

<file path=customXml/itemProps8.xml><?xml version="1.0" encoding="utf-8"?>
<ds:datastoreItem xmlns:ds="http://schemas.openxmlformats.org/officeDocument/2006/customXml" ds:itemID="{6BCFBCE8-06CB-4AE1-881E-9203661F7D7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210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450 Tillgång till IVO till polisen.docx</dc:title>
  <dc:subject/>
  <dc:creator>Axel Ingvarsson</dc:creator>
  <cp:keywords/>
  <dc:description/>
  <cp:lastModifiedBy>Axel Ingvarsson</cp:lastModifiedBy>
  <cp:revision>6</cp:revision>
  <dcterms:created xsi:type="dcterms:W3CDTF">2020-11-18T13:36:00Z</dcterms:created>
  <dcterms:modified xsi:type="dcterms:W3CDTF">2020-11-24T14:02:00Z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RecordNumber">
    <vt:lpwstr>S2020/08331 </vt:lpwstr>
  </property>
  <property fmtid="{D5CDD505-2E9C-101B-9397-08002B2CF9AE}" pid="5" name="ActivityCategory">
    <vt:lpwstr/>
  </property>
  <property fmtid="{D5CDD505-2E9C-101B-9397-08002B2CF9AE}" pid="6" name="c9cd366cc722410295b9eacffbd73909">
    <vt:lpwstr/>
  </property>
  <property fmtid="{D5CDD505-2E9C-101B-9397-08002B2CF9AE}" pid="7" name="_dlc_DocIdItemGuid">
    <vt:lpwstr>7b23b599-6850-46a2-915a-258f07fb8725</vt:lpwstr>
  </property>
  <property fmtid="{D5CDD505-2E9C-101B-9397-08002B2CF9AE}" pid="8" name="TaxKeyword">
    <vt:lpwstr/>
  </property>
  <property fmtid="{D5CDD505-2E9C-101B-9397-08002B2CF9AE}" pid="9" name="Organisation">
    <vt:lpwstr/>
  </property>
  <property fmtid="{D5CDD505-2E9C-101B-9397-08002B2CF9AE}" pid="10" name="TaxKeywordTaxHTField">
    <vt:lpwstr/>
  </property>
  <property fmtid="{D5CDD505-2E9C-101B-9397-08002B2CF9AE}" pid="11" name="_docset_NoMedatataSyncRequired">
    <vt:lpwstr>False</vt:lpwstr>
  </property>
  <property fmtid="{D5CDD505-2E9C-101B-9397-08002B2CF9AE}" pid="12" name="RKNyckelord">
    <vt:lpwstr/>
  </property>
</Properties>
</file>