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523B5" w14:textId="3D5793CF" w:rsidR="006D2111" w:rsidRDefault="00912911" w:rsidP="006D2111">
      <w:pPr>
        <w:pStyle w:val="Rubrik"/>
      </w:pPr>
      <w:r>
        <w:t xml:space="preserve">Svar på fråga 2019/20:981 av </w:t>
      </w:r>
      <w:sdt>
        <w:sdtPr>
          <w:alias w:val="Frågeställare"/>
          <w:tag w:val="delete"/>
          <w:id w:val="-211816850"/>
          <w:placeholder>
            <w:docPart w:val="2E91781489F84656BD2BF785C592D4D2"/>
          </w:placeholder>
          <w:dataBinding w:prefixMappings="xmlns:ns0='http://lp/documentinfo/RK' " w:xpath="/ns0:DocumentInfo[1]/ns0:BaseInfo[1]/ns0:Extra3[1]" w:storeItemID="{6E6F44EF-0D92-4513-B812-773F3150C478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57B4700F7D7413E974AC719C98C201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D075EA">
        <w:br/>
        <w:t>Länsstyrelsernas regeltillämpning</w:t>
      </w:r>
    </w:p>
    <w:p w14:paraId="22551256" w14:textId="1535E95C" w:rsidR="006D2111" w:rsidRDefault="006738D1" w:rsidP="006D2111">
      <w:sdt>
        <w:sdtPr>
          <w:alias w:val="Frågeställare"/>
          <w:tag w:val="delete"/>
          <w:id w:val="-1635256365"/>
          <w:placeholder>
            <w:docPart w:val="20731D773F4D4C63AD5482B6A32E8E9D"/>
          </w:placeholder>
          <w:dataBinding w:prefixMappings="xmlns:ns0='http://lp/documentinfo/RK' " w:xpath="/ns0:DocumentInfo[1]/ns0:BaseInfo[1]/ns0:Extra3[1]" w:storeItemID="{6E6F44EF-0D92-4513-B812-773F3150C478}"/>
          <w:text/>
        </w:sdtPr>
        <w:sdtEndPr/>
        <w:sdtContent>
          <w:r w:rsidR="006D2111">
            <w:t>Sten Bergheden</w:t>
          </w:r>
        </w:sdtContent>
      </w:sdt>
      <w:r w:rsidR="006D2111">
        <w:t xml:space="preserve"> har frågat mig</w:t>
      </w:r>
      <w:r w:rsidR="006D2111" w:rsidRPr="006D2111">
        <w:t xml:space="preserve"> </w:t>
      </w:r>
      <w:r w:rsidR="00D075EA">
        <w:t>om</w:t>
      </w:r>
      <w:r w:rsidR="006D2111">
        <w:t xml:space="preserve"> jag avser att </w:t>
      </w:r>
      <w:r w:rsidR="00D075EA">
        <w:t xml:space="preserve">på något sätt </w:t>
      </w:r>
      <w:r w:rsidR="006D2111">
        <w:t>ta initiativ till att förbättra och utveckla länsstyrelsernas arbete och därmed öka förtroendet för länsstyrelsernas arbete hos landets företagare</w:t>
      </w:r>
      <w:r w:rsidR="00D075EA">
        <w:t>.</w:t>
      </w:r>
    </w:p>
    <w:p w14:paraId="334D609A" w14:textId="7859A903" w:rsidR="006D67A5" w:rsidRDefault="006D67A5" w:rsidP="006D67A5">
      <w:pPr>
        <w:pStyle w:val="Brdtext"/>
      </w:pPr>
      <w:r>
        <w:t xml:space="preserve">Länsstyrelserna bedriver verksamhet inklusive myndighetsutövning inom ett stort antal områden. Därtill har de i uppgift att </w:t>
      </w:r>
      <w:r w:rsidR="00D075EA">
        <w:t xml:space="preserve">inom sina ansvarsområden </w:t>
      </w:r>
      <w:r w:rsidRPr="00265604">
        <w:t>samordna olika samhällsintressen och statliga myndigheters insatser</w:t>
      </w:r>
      <w:r w:rsidR="00D075EA">
        <w:t xml:space="preserve"> samt</w:t>
      </w:r>
      <w:r w:rsidRPr="00265604">
        <w:t xml:space="preserve"> främja länets utveckling</w:t>
      </w:r>
      <w:r w:rsidR="00D075EA">
        <w:t>. När länsstyrelserna verkar för att nationella mål får genomslag i respektive län</w:t>
      </w:r>
      <w:r w:rsidR="00D075EA" w:rsidRPr="00265604">
        <w:t xml:space="preserve"> </w:t>
      </w:r>
      <w:r w:rsidR="00D075EA">
        <w:t xml:space="preserve">ska </w:t>
      </w:r>
      <w:r w:rsidRPr="00265604">
        <w:t>hänsyn tas till regionala förhållanden och förutsättningar</w:t>
      </w:r>
      <w:r w:rsidR="00D075EA">
        <w:t>.</w:t>
      </w:r>
      <w:bookmarkStart w:id="0" w:name="_Hlk30164598"/>
    </w:p>
    <w:bookmarkEnd w:id="0"/>
    <w:p w14:paraId="2BB86B04" w14:textId="24456537" w:rsidR="00AA20D3" w:rsidRDefault="00F31E57" w:rsidP="006D67A5">
      <w:pPr>
        <w:pStyle w:val="Brdtext"/>
      </w:pPr>
      <w:r>
        <w:t>Det</w:t>
      </w:r>
      <w:r w:rsidRPr="00AA20D3">
        <w:t xml:space="preserve"> </w:t>
      </w:r>
      <w:r w:rsidR="00AA20D3" w:rsidRPr="00AA20D3">
        <w:t>breda uppdrag</w:t>
      </w:r>
      <w:r>
        <w:t>et</w:t>
      </w:r>
      <w:r w:rsidR="00AA20D3" w:rsidRPr="00AA20D3">
        <w:t xml:space="preserve"> med arbete mot mål inom många olika områden medför att behovet av avvägningar i verksamheten är stort inom </w:t>
      </w:r>
      <w:r>
        <w:t>länsstyrelserna</w:t>
      </w:r>
      <w:r w:rsidR="00AA20D3" w:rsidRPr="00AA20D3">
        <w:t xml:space="preserve">. </w:t>
      </w:r>
      <w:r w:rsidR="006D67A5">
        <w:t>L</w:t>
      </w:r>
      <w:r w:rsidR="00AA20D3" w:rsidRPr="00AA20D3">
        <w:t xml:space="preserve">änsstyrelserna har </w:t>
      </w:r>
      <w:r w:rsidR="006D67A5">
        <w:t xml:space="preserve">också </w:t>
      </w:r>
      <w:r w:rsidR="00AA20D3" w:rsidRPr="00AA20D3">
        <w:t xml:space="preserve">en viktig roll i att upprätthålla en väl fungerande offentlig förvaltning och i att främja en hållbar utveckling i hela landet. </w:t>
      </w:r>
    </w:p>
    <w:p w14:paraId="0CE15C99" w14:textId="0D7927E6" w:rsidR="006D67A5" w:rsidRDefault="005B3B44" w:rsidP="006D67A5">
      <w:pPr>
        <w:pStyle w:val="Brdtext"/>
        <w:tabs>
          <w:tab w:val="clear" w:pos="3600"/>
          <w:tab w:val="clear" w:pos="5387"/>
          <w:tab w:val="center" w:pos="3727"/>
        </w:tabs>
      </w:pPr>
      <w:r>
        <w:t>Rättssäkerhet</w:t>
      </w:r>
      <w:r w:rsidR="006D67A5">
        <w:t xml:space="preserve"> är en del av det förvaltningspolitiska målet</w:t>
      </w:r>
      <w:r w:rsidR="00F31E57">
        <w:t>.</w:t>
      </w:r>
      <w:r w:rsidR="006D67A5">
        <w:t xml:space="preserve"> </w:t>
      </w:r>
      <w:r w:rsidR="00F31E57">
        <w:t>D</w:t>
      </w:r>
      <w:r w:rsidR="006D67A5">
        <w:t xml:space="preserve">et är bekymmersamt </w:t>
      </w:r>
      <w:r w:rsidR="005544D2">
        <w:t>om</w:t>
      </w:r>
      <w:r>
        <w:t xml:space="preserve"> </w:t>
      </w:r>
      <w:r w:rsidR="006D67A5">
        <w:t>länsstyrelsernas regelt</w:t>
      </w:r>
      <w:r>
        <w:t>i</w:t>
      </w:r>
      <w:r w:rsidR="006D67A5">
        <w:t xml:space="preserve">llämpning inte uppfattas som </w:t>
      </w:r>
      <w:r>
        <w:t>rättssäker</w:t>
      </w:r>
      <w:r w:rsidR="006D67A5">
        <w:t xml:space="preserve"> </w:t>
      </w:r>
      <w:r w:rsidR="005544D2">
        <w:t>eller om</w:t>
      </w:r>
      <w:r w:rsidR="00F31E57">
        <w:t xml:space="preserve"> </w:t>
      </w:r>
      <w:r w:rsidR="006D67A5">
        <w:t>företag</w:t>
      </w:r>
      <w:r w:rsidR="005544D2">
        <w:t xml:space="preserve"> </w:t>
      </w:r>
      <w:r w:rsidR="006D67A5">
        <w:t>uppfattar att de</w:t>
      </w:r>
      <w:r w:rsidR="005544D2">
        <w:t xml:space="preserve"> inte</w:t>
      </w:r>
      <w:r w:rsidR="006D67A5">
        <w:t xml:space="preserve"> får den vägledning som efterfrågas. </w:t>
      </w:r>
    </w:p>
    <w:p w14:paraId="5CF70585" w14:textId="75094480" w:rsidR="006D67A5" w:rsidRDefault="00AA20D3" w:rsidP="006D67A5">
      <w:pPr>
        <w:pStyle w:val="Brdtext"/>
      </w:pPr>
      <w:r w:rsidRPr="00AA20D3">
        <w:t>För att förbättra länsstyrelsernas förutsättningar att bedriva en effektiv</w:t>
      </w:r>
      <w:r w:rsidR="006D67A5">
        <w:t>,</w:t>
      </w:r>
      <w:r w:rsidR="005B3B44">
        <w:t xml:space="preserve"> rättssäker</w:t>
      </w:r>
      <w:r w:rsidR="006D67A5">
        <w:t xml:space="preserve"> och </w:t>
      </w:r>
      <w:r w:rsidRPr="00AA20D3">
        <w:t>ändamålsenlig verksamhet avser regeringen att fortsätta utveckla styrningen och samordningen av myndigheternas uppdrag</w:t>
      </w:r>
      <w:r w:rsidR="006D67A5">
        <w:t>.</w:t>
      </w:r>
    </w:p>
    <w:p w14:paraId="61930EA2" w14:textId="48B41729" w:rsidR="006D67A5" w:rsidRDefault="006D67A5" w:rsidP="006D67A5">
      <w:pPr>
        <w:pStyle w:val="Brdtext"/>
      </w:pPr>
      <w:r w:rsidRPr="006D67A5">
        <w:lastRenderedPageBreak/>
        <w:t xml:space="preserve">Vidare behöver länsstyrelserna fortsatt verka för en ökad samverkan mellan varandra, inte minst för att öka synergieffekter och effektiviseringsvinster inom sina verksamheter, men även för att säkerställa likvärdigheten i den tillsynsverksamhet som länsstyrelserna bedriver.  </w:t>
      </w:r>
    </w:p>
    <w:p w14:paraId="78C2768E" w14:textId="4CDB4B44" w:rsidR="00F16DFE" w:rsidRDefault="00F16DFE" w:rsidP="00F16DFE">
      <w:pPr>
        <w:pStyle w:val="Brdtext"/>
      </w:pPr>
      <w:r>
        <w:t xml:space="preserve">Som ett led i detta </w:t>
      </w:r>
      <w:r w:rsidR="005544D2">
        <w:t xml:space="preserve">arbete gav </w:t>
      </w:r>
      <w:r>
        <w:t xml:space="preserve">regeringen </w:t>
      </w:r>
      <w:r w:rsidR="005544D2">
        <w:t xml:space="preserve">i fjol </w:t>
      </w:r>
      <w:r>
        <w:t xml:space="preserve">länsstyrelserna i uppdrag att under 2020 påbörja ett utvecklingsarbete för att ta fram gemensamma arbetsmetoder avseende myndigheternas tillsynsverksamhet. Enligt uppdraget ska detta utvecklingsarbete leda till en mer effektiv och rättssäker tillsyn. </w:t>
      </w:r>
    </w:p>
    <w:p w14:paraId="1E4EB1B1" w14:textId="77777777" w:rsidR="00F16DFE" w:rsidRDefault="00F16DFE" w:rsidP="006A12F1">
      <w:pPr>
        <w:pStyle w:val="Brdtext"/>
      </w:pPr>
    </w:p>
    <w:p w14:paraId="34AD2FC8" w14:textId="5A5FC0CB" w:rsidR="006D2111" w:rsidRDefault="006D211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6BB9699231C456988A6FDE648A80A08"/>
          </w:placeholder>
          <w:dataBinding w:prefixMappings="xmlns:ns0='http://lp/documentinfo/RK' " w:xpath="/ns0:DocumentInfo[1]/ns0:BaseInfo[1]/ns0:HeaderDate[1]" w:storeItemID="{6E6F44EF-0D92-4513-B812-773F3150C478}"/>
          <w:date w:fullDate="2020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B40CD">
            <w:t>2</w:t>
          </w:r>
          <w:r w:rsidR="006738D1">
            <w:t>6</w:t>
          </w:r>
          <w:r w:rsidR="009B40CD">
            <w:t xml:space="preserve"> februari 2020</w:t>
          </w:r>
        </w:sdtContent>
      </w:sdt>
    </w:p>
    <w:p w14:paraId="730ECA85" w14:textId="77777777" w:rsidR="006D2111" w:rsidRDefault="006D2111" w:rsidP="004E7A8F">
      <w:pPr>
        <w:pStyle w:val="Brdtextutanavstnd"/>
      </w:pPr>
      <w:bookmarkStart w:id="1" w:name="_GoBack"/>
      <w:bookmarkEnd w:id="1"/>
    </w:p>
    <w:p w14:paraId="197C395E" w14:textId="77777777" w:rsidR="006D2111" w:rsidRDefault="006D2111" w:rsidP="004E7A8F">
      <w:pPr>
        <w:pStyle w:val="Brdtextutanavstnd"/>
      </w:pPr>
    </w:p>
    <w:p w14:paraId="4DB19819" w14:textId="77777777" w:rsidR="006D2111" w:rsidRDefault="006D211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BA257B6FAAD411CB17DA618C02D7C63"/>
        </w:placeholder>
        <w:dataBinding w:prefixMappings="xmlns:ns0='http://lp/documentinfo/RK' " w:xpath="/ns0:DocumentInfo[1]/ns0:BaseInfo[1]/ns0:TopSender[1]" w:storeItemID="{6E6F44EF-0D92-4513-B812-773F3150C478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3124E5D4" w14:textId="3BC9966C" w:rsidR="006D2111" w:rsidRDefault="006D2111" w:rsidP="00422A41">
          <w:pPr>
            <w:pStyle w:val="Brdtext"/>
          </w:pPr>
          <w:r>
            <w:t>Lena Micko</w:t>
          </w:r>
        </w:p>
      </w:sdtContent>
    </w:sdt>
    <w:p w14:paraId="6AB11434" w14:textId="6C95FA2D" w:rsidR="00912911" w:rsidRPr="00DB48AB" w:rsidRDefault="00912911" w:rsidP="00DB48AB">
      <w:pPr>
        <w:pStyle w:val="Brdtext"/>
      </w:pPr>
    </w:p>
    <w:sectPr w:rsidR="0091291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8C95B" w14:textId="77777777" w:rsidR="0032017C" w:rsidRDefault="0032017C" w:rsidP="00A87A54">
      <w:pPr>
        <w:spacing w:after="0" w:line="240" w:lineRule="auto"/>
      </w:pPr>
      <w:r>
        <w:separator/>
      </w:r>
    </w:p>
  </w:endnote>
  <w:endnote w:type="continuationSeparator" w:id="0">
    <w:p w14:paraId="30D9CA17" w14:textId="77777777" w:rsidR="0032017C" w:rsidRDefault="0032017C" w:rsidP="00A87A54">
      <w:pPr>
        <w:spacing w:after="0" w:line="240" w:lineRule="auto"/>
      </w:pPr>
      <w:r>
        <w:continuationSeparator/>
      </w:r>
    </w:p>
  </w:endnote>
  <w:endnote w:type="continuationNotice" w:id="1">
    <w:p w14:paraId="36A02361" w14:textId="77777777" w:rsidR="0032017C" w:rsidRDefault="00320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35552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12D2F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034A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10B5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4B11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7E03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10FB1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9FE49D" w14:textId="77777777" w:rsidTr="00C26068">
      <w:trPr>
        <w:trHeight w:val="227"/>
      </w:trPr>
      <w:tc>
        <w:tcPr>
          <w:tcW w:w="4074" w:type="dxa"/>
        </w:tcPr>
        <w:p w14:paraId="3E5B937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3502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1224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F492B" w14:textId="77777777" w:rsidR="0032017C" w:rsidRDefault="0032017C" w:rsidP="00A87A54">
      <w:pPr>
        <w:spacing w:after="0" w:line="240" w:lineRule="auto"/>
      </w:pPr>
      <w:r>
        <w:separator/>
      </w:r>
    </w:p>
  </w:footnote>
  <w:footnote w:type="continuationSeparator" w:id="0">
    <w:p w14:paraId="31D6A6E8" w14:textId="77777777" w:rsidR="0032017C" w:rsidRDefault="0032017C" w:rsidP="00A87A54">
      <w:pPr>
        <w:spacing w:after="0" w:line="240" w:lineRule="auto"/>
      </w:pPr>
      <w:r>
        <w:continuationSeparator/>
      </w:r>
    </w:p>
  </w:footnote>
  <w:footnote w:type="continuationNotice" w:id="1">
    <w:p w14:paraId="7D6BAB16" w14:textId="77777777" w:rsidR="0032017C" w:rsidRDefault="003201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2911" w14:paraId="1CDC4966" w14:textId="77777777" w:rsidTr="00C93EBA">
      <w:trPr>
        <w:trHeight w:val="227"/>
      </w:trPr>
      <w:tc>
        <w:tcPr>
          <w:tcW w:w="5534" w:type="dxa"/>
        </w:tcPr>
        <w:p w14:paraId="5BC1C197" w14:textId="77777777" w:rsidR="00912911" w:rsidRPr="007D73AB" w:rsidRDefault="00912911">
          <w:pPr>
            <w:pStyle w:val="Sidhuvud"/>
          </w:pPr>
        </w:p>
      </w:tc>
      <w:tc>
        <w:tcPr>
          <w:tcW w:w="3170" w:type="dxa"/>
          <w:vAlign w:val="bottom"/>
        </w:tcPr>
        <w:p w14:paraId="332CB345" w14:textId="77777777" w:rsidR="00912911" w:rsidRPr="007D73AB" w:rsidRDefault="00912911" w:rsidP="00340DE0">
          <w:pPr>
            <w:pStyle w:val="Sidhuvud"/>
          </w:pPr>
        </w:p>
      </w:tc>
      <w:tc>
        <w:tcPr>
          <w:tcW w:w="1134" w:type="dxa"/>
        </w:tcPr>
        <w:p w14:paraId="54E629BE" w14:textId="77777777" w:rsidR="00912911" w:rsidRDefault="00912911" w:rsidP="005A703A">
          <w:pPr>
            <w:pStyle w:val="Sidhuvud"/>
          </w:pPr>
        </w:p>
      </w:tc>
    </w:tr>
    <w:tr w:rsidR="00912911" w14:paraId="08275189" w14:textId="77777777" w:rsidTr="00C93EBA">
      <w:trPr>
        <w:trHeight w:val="1928"/>
      </w:trPr>
      <w:tc>
        <w:tcPr>
          <w:tcW w:w="5534" w:type="dxa"/>
        </w:tcPr>
        <w:p w14:paraId="49F88CB2" w14:textId="77777777" w:rsidR="00912911" w:rsidRPr="00340DE0" w:rsidRDefault="009129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56AA8B" wp14:editId="53D999B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3A5CCF" w14:textId="77777777" w:rsidR="00912911" w:rsidRPr="00710A6C" w:rsidRDefault="00912911" w:rsidP="00EE3C0F">
          <w:pPr>
            <w:pStyle w:val="Sidhuvud"/>
            <w:rPr>
              <w:b/>
            </w:rPr>
          </w:pPr>
        </w:p>
        <w:p w14:paraId="5D074A5D" w14:textId="77777777" w:rsidR="00912911" w:rsidRDefault="00912911" w:rsidP="00EE3C0F">
          <w:pPr>
            <w:pStyle w:val="Sidhuvud"/>
          </w:pPr>
        </w:p>
        <w:p w14:paraId="7BBCB177" w14:textId="77777777" w:rsidR="00912911" w:rsidRDefault="00912911" w:rsidP="00EE3C0F">
          <w:pPr>
            <w:pStyle w:val="Sidhuvud"/>
          </w:pPr>
        </w:p>
        <w:p w14:paraId="10F120B6" w14:textId="77777777" w:rsidR="00912911" w:rsidRDefault="009129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17D8780B365402EA00022B705C6F5F3"/>
            </w:placeholder>
            <w:dataBinding w:prefixMappings="xmlns:ns0='http://lp/documentinfo/RK' " w:xpath="/ns0:DocumentInfo[1]/ns0:BaseInfo[1]/ns0:Dnr[1]" w:storeItemID="{6E6F44EF-0D92-4513-B812-773F3150C478}"/>
            <w:text/>
          </w:sdtPr>
          <w:sdtEndPr/>
          <w:sdtContent>
            <w:p w14:paraId="0D80B0F9" w14:textId="219A0210" w:rsidR="00912911" w:rsidRDefault="00912911" w:rsidP="00EE3C0F">
              <w:pPr>
                <w:pStyle w:val="Sidhuvud"/>
              </w:pPr>
              <w:r>
                <w:t>Fi2020/</w:t>
              </w:r>
              <w:r w:rsidR="001762EA">
                <w:t>00623</w:t>
              </w:r>
              <w:r w:rsidR="00CA7F63">
                <w:t>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9971CE82F147489276803400628263"/>
            </w:placeholder>
            <w:showingPlcHdr/>
            <w:dataBinding w:prefixMappings="xmlns:ns0='http://lp/documentinfo/RK' " w:xpath="/ns0:DocumentInfo[1]/ns0:BaseInfo[1]/ns0:DocNumber[1]" w:storeItemID="{6E6F44EF-0D92-4513-B812-773F3150C478}"/>
            <w:text/>
          </w:sdtPr>
          <w:sdtEndPr/>
          <w:sdtContent>
            <w:p w14:paraId="1D12058B" w14:textId="77777777" w:rsidR="00912911" w:rsidRDefault="009129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6B6B1A" w14:textId="77777777" w:rsidR="00912911" w:rsidRDefault="00912911" w:rsidP="00EE3C0F">
          <w:pPr>
            <w:pStyle w:val="Sidhuvud"/>
          </w:pPr>
        </w:p>
      </w:tc>
      <w:tc>
        <w:tcPr>
          <w:tcW w:w="1134" w:type="dxa"/>
        </w:tcPr>
        <w:p w14:paraId="4EF8BAD5" w14:textId="77777777" w:rsidR="00912911" w:rsidRDefault="00912911" w:rsidP="0094502D">
          <w:pPr>
            <w:pStyle w:val="Sidhuvud"/>
          </w:pPr>
        </w:p>
        <w:p w14:paraId="372456EB" w14:textId="77777777" w:rsidR="00912911" w:rsidRPr="0094502D" w:rsidRDefault="00912911" w:rsidP="00EC71A6">
          <w:pPr>
            <w:pStyle w:val="Sidhuvud"/>
          </w:pPr>
        </w:p>
      </w:tc>
    </w:tr>
    <w:tr w:rsidR="00912911" w14:paraId="7884C83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3250035" w14:textId="06C9AB20" w:rsidR="005F3438" w:rsidRPr="00024B68" w:rsidRDefault="005F3438" w:rsidP="005F3438">
          <w:pPr>
            <w:pStyle w:val="Sidhuvud"/>
            <w:tabs>
              <w:tab w:val="left" w:pos="3135"/>
            </w:tabs>
            <w:rPr>
              <w:b/>
              <w:bCs/>
            </w:rPr>
          </w:pPr>
          <w:r w:rsidRPr="00024B68">
            <w:rPr>
              <w:b/>
              <w:bCs/>
            </w:rPr>
            <w:t>Finansdepartementet</w:t>
          </w:r>
        </w:p>
        <w:p w14:paraId="676FB847" w14:textId="39754E7C" w:rsidR="00024B68" w:rsidRPr="00340DE0" w:rsidRDefault="00024B68" w:rsidP="00024B68">
          <w:pPr>
            <w:pStyle w:val="Sidhuvud"/>
            <w:tabs>
              <w:tab w:val="left" w:pos="3135"/>
            </w:tabs>
          </w:pPr>
          <w:r>
            <w:t>Civilministern</w:t>
          </w:r>
        </w:p>
      </w:tc>
      <w:sdt>
        <w:sdtPr>
          <w:alias w:val="Recipient"/>
          <w:tag w:val="ccRKShow_Recipient"/>
          <w:id w:val="-28344517"/>
          <w:placeholder>
            <w:docPart w:val="0846209CA98E4C89836409EF9BDA749E"/>
          </w:placeholder>
          <w:dataBinding w:prefixMappings="xmlns:ns0='http://lp/documentinfo/RK' " w:xpath="/ns0:DocumentInfo[1]/ns0:BaseInfo[1]/ns0:Recipient[1]" w:storeItemID="{6E6F44EF-0D92-4513-B812-773F3150C478}"/>
          <w:text w:multiLine="1"/>
        </w:sdtPr>
        <w:sdtEndPr/>
        <w:sdtContent>
          <w:tc>
            <w:tcPr>
              <w:tcW w:w="3170" w:type="dxa"/>
            </w:tcPr>
            <w:p w14:paraId="43FD6EE2" w14:textId="77777777" w:rsidR="00912911" w:rsidRDefault="009129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93ADF0" w14:textId="77777777" w:rsidR="00912911" w:rsidRDefault="00912911" w:rsidP="003E6020">
          <w:pPr>
            <w:pStyle w:val="Sidhuvud"/>
          </w:pPr>
        </w:p>
      </w:tc>
    </w:tr>
  </w:tbl>
  <w:p w14:paraId="19020C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1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B68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2EA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826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17C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24A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861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30D"/>
    <w:rsid w:val="00544738"/>
    <w:rsid w:val="005456E4"/>
    <w:rsid w:val="00547B89"/>
    <w:rsid w:val="00551027"/>
    <w:rsid w:val="005544D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B44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3438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8D1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111"/>
    <w:rsid w:val="006D2998"/>
    <w:rsid w:val="006D3188"/>
    <w:rsid w:val="006D5159"/>
    <w:rsid w:val="006D6779"/>
    <w:rsid w:val="006D67A5"/>
    <w:rsid w:val="006E08FC"/>
    <w:rsid w:val="006F2588"/>
    <w:rsid w:val="007050B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13B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1ADD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11"/>
    <w:rsid w:val="00912945"/>
    <w:rsid w:val="009144EE"/>
    <w:rsid w:val="00915D4C"/>
    <w:rsid w:val="009279B2"/>
    <w:rsid w:val="00935814"/>
    <w:rsid w:val="0094274A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0CD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55B"/>
    <w:rsid w:val="00AA105C"/>
    <w:rsid w:val="00AA1809"/>
    <w:rsid w:val="00AA1FFE"/>
    <w:rsid w:val="00AA20D3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DD9"/>
    <w:rsid w:val="00B95CF5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F93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0A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63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ADF"/>
    <w:rsid w:val="00CF44A1"/>
    <w:rsid w:val="00CF45F2"/>
    <w:rsid w:val="00CF4FDC"/>
    <w:rsid w:val="00CF7776"/>
    <w:rsid w:val="00D00E9E"/>
    <w:rsid w:val="00D021D2"/>
    <w:rsid w:val="00D061BB"/>
    <w:rsid w:val="00D075EA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58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93E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9EA"/>
    <w:rsid w:val="00EF5127"/>
    <w:rsid w:val="00F03EAC"/>
    <w:rsid w:val="00F04B7C"/>
    <w:rsid w:val="00F078B5"/>
    <w:rsid w:val="00F14024"/>
    <w:rsid w:val="00F14FA3"/>
    <w:rsid w:val="00F15DB1"/>
    <w:rsid w:val="00F16DFE"/>
    <w:rsid w:val="00F24297"/>
    <w:rsid w:val="00F2564A"/>
    <w:rsid w:val="00F25761"/>
    <w:rsid w:val="00F259D7"/>
    <w:rsid w:val="00F31E5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C70"/>
    <w:rsid w:val="00FC7600"/>
    <w:rsid w:val="00FD0B7B"/>
    <w:rsid w:val="00FD1A46"/>
    <w:rsid w:val="00FD23B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EA1D99"/>
  <w15:docId w15:val="{0279B851-C0F2-463E-A407-3EAF69B9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7D8780B365402EA00022B705C6F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2D01F-1EB7-4AA5-9D50-01D9B7368149}"/>
      </w:docPartPr>
      <w:docPartBody>
        <w:p w:rsidR="004E09E8" w:rsidRDefault="00876CBF" w:rsidP="00876CBF">
          <w:pPr>
            <w:pStyle w:val="F17D8780B365402EA00022B705C6F5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9971CE82F147489276803400628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63218-A9BA-4978-97AE-969D14C9F38A}"/>
      </w:docPartPr>
      <w:docPartBody>
        <w:p w:rsidR="004E09E8" w:rsidRDefault="00876CBF" w:rsidP="00876CBF">
          <w:pPr>
            <w:pStyle w:val="E49971CE82F1474892768034006282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46209CA98E4C89836409EF9BDA74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CA135-8247-4EA6-AA20-4423FD2CB380}"/>
      </w:docPartPr>
      <w:docPartBody>
        <w:p w:rsidR="004E09E8" w:rsidRDefault="00876CBF" w:rsidP="00876CBF">
          <w:pPr>
            <w:pStyle w:val="0846209CA98E4C89836409EF9BDA74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91781489F84656BD2BF785C592D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AA6B8-13E3-409E-A68B-DB1C740B4DDE}"/>
      </w:docPartPr>
      <w:docPartBody>
        <w:p w:rsidR="004E09E8" w:rsidRDefault="00876CBF" w:rsidP="00876CBF">
          <w:pPr>
            <w:pStyle w:val="2E91781489F84656BD2BF785C592D4D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57B4700F7D7413E974AC719C98C2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DB958-C525-42C4-BD44-37B6A11FA062}"/>
      </w:docPartPr>
      <w:docPartBody>
        <w:p w:rsidR="004E09E8" w:rsidRDefault="00876CBF" w:rsidP="00876CBF">
          <w:pPr>
            <w:pStyle w:val="C57B4700F7D7413E974AC719C98C201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0731D773F4D4C63AD5482B6A32E8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D940C-90EB-4602-A47A-9AA3D9319507}"/>
      </w:docPartPr>
      <w:docPartBody>
        <w:p w:rsidR="004E09E8" w:rsidRDefault="00876CBF" w:rsidP="00876CBF">
          <w:pPr>
            <w:pStyle w:val="20731D773F4D4C63AD5482B6A32E8E9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6BB9699231C456988A6FDE648A80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A3062-80D1-482E-A83F-CB99BD41889E}"/>
      </w:docPartPr>
      <w:docPartBody>
        <w:p w:rsidR="004E09E8" w:rsidRDefault="00876CBF" w:rsidP="00876CBF">
          <w:pPr>
            <w:pStyle w:val="F6BB9699231C456988A6FDE648A80A0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BA257B6FAAD411CB17DA618C02D7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28940-6E7C-4D2E-AC0E-A2F22F645E31}"/>
      </w:docPartPr>
      <w:docPartBody>
        <w:p w:rsidR="004E09E8" w:rsidRDefault="00876CBF" w:rsidP="00876CBF">
          <w:pPr>
            <w:pStyle w:val="3BA257B6FAAD411CB17DA618C02D7C6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BF"/>
    <w:rsid w:val="00457D36"/>
    <w:rsid w:val="004E09E8"/>
    <w:rsid w:val="00876CBF"/>
    <w:rsid w:val="008B53AC"/>
    <w:rsid w:val="00F9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5AE2D054F3472DAA59F36F189F0052">
    <w:name w:val="EA5AE2D054F3472DAA59F36F189F0052"/>
    <w:rsid w:val="00876CBF"/>
  </w:style>
  <w:style w:type="character" w:styleId="Platshllartext">
    <w:name w:val="Placeholder Text"/>
    <w:basedOn w:val="Standardstycketeckensnitt"/>
    <w:uiPriority w:val="99"/>
    <w:semiHidden/>
    <w:rsid w:val="00457D36"/>
    <w:rPr>
      <w:noProof w:val="0"/>
      <w:color w:val="808080"/>
    </w:rPr>
  </w:style>
  <w:style w:type="paragraph" w:customStyle="1" w:styleId="3596036159884EBFB79D79C162A008A6">
    <w:name w:val="3596036159884EBFB79D79C162A008A6"/>
    <w:rsid w:val="00876CBF"/>
  </w:style>
  <w:style w:type="paragraph" w:customStyle="1" w:styleId="D733A1D8ED2347CFBFB68BFB3DC34CF1">
    <w:name w:val="D733A1D8ED2347CFBFB68BFB3DC34CF1"/>
    <w:rsid w:val="00876CBF"/>
  </w:style>
  <w:style w:type="paragraph" w:customStyle="1" w:styleId="AD1C9BF5F1F4489EB59139292E47E39E">
    <w:name w:val="AD1C9BF5F1F4489EB59139292E47E39E"/>
    <w:rsid w:val="00876CBF"/>
  </w:style>
  <w:style w:type="paragraph" w:customStyle="1" w:styleId="F17D8780B365402EA00022B705C6F5F3">
    <w:name w:val="F17D8780B365402EA00022B705C6F5F3"/>
    <w:rsid w:val="00876CBF"/>
  </w:style>
  <w:style w:type="paragraph" w:customStyle="1" w:styleId="E49971CE82F147489276803400628263">
    <w:name w:val="E49971CE82F147489276803400628263"/>
    <w:rsid w:val="00876CBF"/>
  </w:style>
  <w:style w:type="paragraph" w:customStyle="1" w:styleId="3FC5ADAA3B594E39B6AF4CE84C5B8BED">
    <w:name w:val="3FC5ADAA3B594E39B6AF4CE84C5B8BED"/>
    <w:rsid w:val="00876CBF"/>
  </w:style>
  <w:style w:type="paragraph" w:customStyle="1" w:styleId="8823DBE729A34F4F8A5E24CA15F49A14">
    <w:name w:val="8823DBE729A34F4F8A5E24CA15F49A14"/>
    <w:rsid w:val="00876CBF"/>
  </w:style>
  <w:style w:type="paragraph" w:customStyle="1" w:styleId="2DC42548C9D34965A99F99E74B6FE795">
    <w:name w:val="2DC42548C9D34965A99F99E74B6FE795"/>
    <w:rsid w:val="00876CBF"/>
  </w:style>
  <w:style w:type="paragraph" w:customStyle="1" w:styleId="CCA0CD3E1809476D9E8E71C9CD2564FA">
    <w:name w:val="CCA0CD3E1809476D9E8E71C9CD2564FA"/>
    <w:rsid w:val="00876CBF"/>
  </w:style>
  <w:style w:type="paragraph" w:customStyle="1" w:styleId="0846209CA98E4C89836409EF9BDA749E">
    <w:name w:val="0846209CA98E4C89836409EF9BDA749E"/>
    <w:rsid w:val="00876CBF"/>
  </w:style>
  <w:style w:type="paragraph" w:customStyle="1" w:styleId="2E91781489F84656BD2BF785C592D4D2">
    <w:name w:val="2E91781489F84656BD2BF785C592D4D2"/>
    <w:rsid w:val="00876CBF"/>
  </w:style>
  <w:style w:type="paragraph" w:customStyle="1" w:styleId="C57B4700F7D7413E974AC719C98C2018">
    <w:name w:val="C57B4700F7D7413E974AC719C98C2018"/>
    <w:rsid w:val="00876CBF"/>
  </w:style>
  <w:style w:type="paragraph" w:customStyle="1" w:styleId="7685807E2C6949BD98E3AB6185E6F949">
    <w:name w:val="7685807E2C6949BD98E3AB6185E6F949"/>
    <w:rsid w:val="00876CBF"/>
  </w:style>
  <w:style w:type="paragraph" w:customStyle="1" w:styleId="2E82990E1A64439CA561921A83D69FF6">
    <w:name w:val="2E82990E1A64439CA561921A83D69FF6"/>
    <w:rsid w:val="00876CBF"/>
  </w:style>
  <w:style w:type="paragraph" w:customStyle="1" w:styleId="20731D773F4D4C63AD5482B6A32E8E9D">
    <w:name w:val="20731D773F4D4C63AD5482B6A32E8E9D"/>
    <w:rsid w:val="00876CBF"/>
  </w:style>
  <w:style w:type="paragraph" w:customStyle="1" w:styleId="F6BB9699231C456988A6FDE648A80A08">
    <w:name w:val="F6BB9699231C456988A6FDE648A80A08"/>
    <w:rsid w:val="00876CBF"/>
  </w:style>
  <w:style w:type="paragraph" w:customStyle="1" w:styleId="3BA257B6FAAD411CB17DA618C02D7C63">
    <w:name w:val="3BA257B6FAAD411CB17DA618C02D7C63"/>
    <w:rsid w:val="00876CBF"/>
  </w:style>
  <w:style w:type="paragraph" w:customStyle="1" w:styleId="CEF7FB43CBE64E6B96416DBD9EA7C5B1">
    <w:name w:val="CEF7FB43CBE64E6B96416DBD9EA7C5B1"/>
    <w:rsid w:val="004E09E8"/>
  </w:style>
  <w:style w:type="paragraph" w:customStyle="1" w:styleId="A58C1C4BABF84F6AABF6CC61DB5E2B53">
    <w:name w:val="A58C1C4BABF84F6AABF6CC61DB5E2B53"/>
    <w:rsid w:val="00457D36"/>
  </w:style>
  <w:style w:type="paragraph" w:customStyle="1" w:styleId="0448EF16F9984D98B911CCB08FDC90EB">
    <w:name w:val="0448EF16F9984D98B911CCB08FDC90EB"/>
    <w:rsid w:val="00457D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733adf30-e723-4876-a5ce-7da9e93bf9ef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2BD44B9EA0E544CB2E58E7108BF3860" ma:contentTypeVersion="13" ma:contentTypeDescription="Skapa nytt dokument med möjlighet att välja RK-mall" ma:contentTypeScope="" ma:versionID="7bd6e4ac35d6565dcd0eeecce9c7abc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2020-02-26T00:00:00</HeaderDate>
    <Office/>
    <Dnr>Fi2020/00623/SFÖ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3646-121F-40D6-89C7-F2196DB4FCFD}"/>
</file>

<file path=customXml/itemProps2.xml><?xml version="1.0" encoding="utf-8"?>
<ds:datastoreItem xmlns:ds="http://schemas.openxmlformats.org/officeDocument/2006/customXml" ds:itemID="{F27BF2A1-A9B3-4C71-8976-EFCB09CAF577}"/>
</file>

<file path=customXml/itemProps3.xml><?xml version="1.0" encoding="utf-8"?>
<ds:datastoreItem xmlns:ds="http://schemas.openxmlformats.org/officeDocument/2006/customXml" ds:itemID="{CE4BEBBF-0087-4064-95E4-DC6D7668A225}"/>
</file>

<file path=customXml/itemProps4.xml><?xml version="1.0" encoding="utf-8"?>
<ds:datastoreItem xmlns:ds="http://schemas.openxmlformats.org/officeDocument/2006/customXml" ds:itemID="{F27BF2A1-A9B3-4C71-8976-EFCB09CAF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FDD5DE-9114-4E74-A54F-65DA08DBC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6FE7ACA-4C80-4EAF-B7A6-636CA93A1EB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E6F44EF-0D92-4513-B812-773F3150C478}"/>
</file>

<file path=customXml/itemProps8.xml><?xml version="1.0" encoding="utf-8"?>
<ds:datastoreItem xmlns:ds="http://schemas.openxmlformats.org/officeDocument/2006/customXml" ds:itemID="{4B1C2447-19BB-42AA-9A4B-1797006E02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244</Words>
  <Characters>1808</Characters>
  <Application>Microsoft Office Word</Application>
  <DocSecurity>0</DocSecurity>
  <Lines>64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981 om länsstyrelsernas regeltillämpning.docx</dc:title>
  <dc:subject/>
  <dc:creator>Mikaela Glod</dc:creator>
  <cp:keywords/>
  <dc:description/>
  <cp:lastModifiedBy>Lisa Seger</cp:lastModifiedBy>
  <cp:revision>17</cp:revision>
  <dcterms:created xsi:type="dcterms:W3CDTF">2020-02-19T13:42:00Z</dcterms:created>
  <dcterms:modified xsi:type="dcterms:W3CDTF">2020-02-24T12:18:00Z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bd4781b9-c7f1-4d2f-81d4-4505a5be5f85</vt:lpwstr>
  </property>
</Properties>
</file>