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D2D18" w:rsidP="00DA0661">
      <w:pPr>
        <w:pStyle w:val="Title"/>
      </w:pPr>
      <w:bookmarkStart w:id="0" w:name="Start"/>
      <w:bookmarkEnd w:id="0"/>
      <w:r>
        <w:t>Svar på fråga 2021/22:571 av A</w:t>
      </w:r>
      <w:r w:rsidRPr="006D2D18">
        <w:t>nders Hansson</w:t>
      </w:r>
      <w:r>
        <w:t xml:space="preserve"> (M)</w:t>
      </w:r>
      <w:r>
        <w:br/>
      </w:r>
      <w:r w:rsidRPr="006D2D18">
        <w:t>En välfungerande infrastruktur till Trelleborgs hamn</w:t>
      </w:r>
    </w:p>
    <w:p w:rsidR="006D2D18" w:rsidP="0033591D">
      <w:pPr>
        <w:pStyle w:val="BodyText"/>
      </w:pPr>
      <w:r>
        <w:t xml:space="preserve">Anders Hansson har frågat mig om </w:t>
      </w:r>
      <w:r w:rsidR="0033591D">
        <w:t>jag ämnar tillse att erforderliga och nödvändiga infrastruktursatsningar återfinns i kommande nationella transportinfrastrukturplan till stort gagn för Trelleborgs hamn, svensk godsförsörjning samt övriga svenska hamnar</w:t>
      </w:r>
      <w:r>
        <w:t>.</w:t>
      </w:r>
    </w:p>
    <w:p w:rsidR="006D2D18" w:rsidP="006D2D18">
      <w:pPr>
        <w:pStyle w:val="BodyText"/>
      </w:pPr>
      <w:r w:rsidRPr="00661D20">
        <w:t xml:space="preserve">Det finns många viktiga och angelägna åtgärder </w:t>
      </w:r>
      <w:r>
        <w:t xml:space="preserve">i transportinfrastrukturen </w:t>
      </w:r>
      <w:r w:rsidRPr="00661D20">
        <w:t>att genomföra runt</w:t>
      </w:r>
      <w:r>
        <w:t xml:space="preserve"> om i landet. </w:t>
      </w:r>
      <w:r w:rsidR="00F35B52">
        <w:t>I</w:t>
      </w:r>
      <w:r w:rsidRPr="007D484A" w:rsidR="00F35B52">
        <w:t xml:space="preserve"> våras presenterade </w:t>
      </w:r>
      <w:r w:rsidR="00F35B52">
        <w:t>r</w:t>
      </w:r>
      <w:r w:rsidRPr="007D484A" w:rsidR="00F35B52">
        <w:t>egeringen en infrastrukturproposition med den största ekonomiska ramen någonsin för transportinfrastrukturåtgärder.</w:t>
      </w:r>
      <w:r w:rsidRPr="00F60991" w:rsidR="00F35B52">
        <w:t xml:space="preserve"> Riksdagen fattade beslut i enlighet med regeringens förslag. </w:t>
      </w:r>
      <w:r w:rsidRPr="00141AA4" w:rsidR="00761CC0">
        <w:t xml:space="preserve">Sammanlagt </w:t>
      </w:r>
      <w:r w:rsidR="003A6B16">
        <w:t>beräknas</w:t>
      </w:r>
      <w:r w:rsidRPr="00141AA4" w:rsidR="00761CC0">
        <w:t xml:space="preserve"> ramen </w:t>
      </w:r>
      <w:r w:rsidR="003A6B16">
        <w:t xml:space="preserve">uppgå </w:t>
      </w:r>
      <w:r w:rsidRPr="00141AA4" w:rsidR="00761CC0">
        <w:t>till 881 miljarder kronor under den kommande planperioden 2022–2033.</w:t>
      </w:r>
    </w:p>
    <w:p w:rsidR="004B61EF" w:rsidP="00EC64BB">
      <w:pPr>
        <w:pStyle w:val="BodyText"/>
      </w:pPr>
      <w:r w:rsidRPr="00DC57B6">
        <w:t>Trafikverket</w:t>
      </w:r>
      <w:r w:rsidR="00C4553E">
        <w:t xml:space="preserve"> har nu</w:t>
      </w:r>
      <w:r w:rsidRPr="00DC57B6">
        <w:t xml:space="preserve"> </w:t>
      </w:r>
      <w:r w:rsidRPr="00DC57B6" w:rsidR="00C4553E">
        <w:t>redovisa</w:t>
      </w:r>
      <w:r w:rsidR="00C4553E">
        <w:t>t</w:t>
      </w:r>
      <w:r w:rsidRPr="00DC57B6" w:rsidR="00C4553E">
        <w:t xml:space="preserve"> </w:t>
      </w:r>
      <w:r w:rsidRPr="00DC57B6">
        <w:t xml:space="preserve">sitt förslag till nationell plan för transportinfrastrukturen 2022–2033. </w:t>
      </w:r>
      <w:r w:rsidR="00C4553E">
        <w:t>Det</w:t>
      </w:r>
      <w:r w:rsidRPr="00D74E89">
        <w:t xml:space="preserve"> är nu remitterat. Sista svarsdatum för remissinstanserna är den 28 februari 2022, därefter kommer förslaget att beredas i Regeringskansliet.</w:t>
      </w:r>
      <w:r w:rsidR="005D4B0D">
        <w:t xml:space="preserve"> </w:t>
      </w:r>
      <w:r w:rsidR="00A6775D">
        <w:t xml:space="preserve">Jag </w:t>
      </w:r>
      <w:r w:rsidR="005E4B64">
        <w:t xml:space="preserve">ser </w:t>
      </w:r>
      <w:r w:rsidR="00894888">
        <w:t>fram emot</w:t>
      </w:r>
      <w:r w:rsidR="00A6775D">
        <w:t xml:space="preserve"> att lyssna in </w:t>
      </w:r>
      <w:r w:rsidR="00894888">
        <w:t>synpunkter</w:t>
      </w:r>
      <w:r w:rsidR="00A6775D">
        <w:t xml:space="preserve"> från alla aktörer, såsom regioner, kommuner, näringsliv och civilsamhälle. </w:t>
      </w:r>
      <w:r w:rsidRPr="00734646" w:rsidR="005D4B0D">
        <w:t>Hur den slutliga planen kommer att se ut tar regeringen beslut om under våren 20</w:t>
      </w:r>
      <w:r w:rsidR="005D4B0D">
        <w:t>22</w:t>
      </w:r>
      <w:r w:rsidRPr="00734646" w:rsidR="005D4B0D">
        <w:t>.</w:t>
      </w:r>
    </w:p>
    <w:p w:rsidR="006D2D1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1814509401541E488A4D48AC24401AC"/>
          </w:placeholder>
          <w:dataBinding w:xpath="/ns0:DocumentInfo[1]/ns0:BaseInfo[1]/ns0:HeaderDate[1]" w:storeItemID="{2DFB80C9-2C5B-4BE3-8971-80DAF25F4761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94888">
            <w:t>22 december 2021</w:t>
          </w:r>
        </w:sdtContent>
      </w:sdt>
    </w:p>
    <w:p w:rsidR="006D2D18" w:rsidP="004E7A8F">
      <w:pPr>
        <w:pStyle w:val="Brdtextutanavstnd"/>
      </w:pPr>
    </w:p>
    <w:p w:rsidR="006D2D18" w:rsidP="004E7A8F">
      <w:pPr>
        <w:pStyle w:val="Brdtextutanavstnd"/>
      </w:pPr>
    </w:p>
    <w:p w:rsidR="006D2D18" w:rsidP="004E7A8F">
      <w:pPr>
        <w:pStyle w:val="Brdtextutanavstnd"/>
      </w:pPr>
    </w:p>
    <w:p w:rsidR="006D2D18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2D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2D18" w:rsidRPr="007D73AB" w:rsidP="00340DE0">
          <w:pPr>
            <w:pStyle w:val="Header"/>
          </w:pPr>
        </w:p>
      </w:tc>
      <w:tc>
        <w:tcPr>
          <w:tcW w:w="1134" w:type="dxa"/>
        </w:tcPr>
        <w:p w:rsidR="006D2D1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2D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2D18" w:rsidRPr="00710A6C" w:rsidP="00EE3C0F">
          <w:pPr>
            <w:pStyle w:val="Header"/>
            <w:rPr>
              <w:b/>
            </w:rPr>
          </w:pPr>
        </w:p>
        <w:p w:rsidR="006D2D18" w:rsidP="00EE3C0F">
          <w:pPr>
            <w:pStyle w:val="Header"/>
          </w:pPr>
        </w:p>
        <w:p w:rsidR="006D2D18" w:rsidP="00EE3C0F">
          <w:pPr>
            <w:pStyle w:val="Header"/>
          </w:pPr>
        </w:p>
        <w:p w:rsidR="006D2D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CB44BD69C1416B8A07CC27207FDCD4"/>
            </w:placeholder>
            <w:dataBinding w:xpath="/ns0:DocumentInfo[1]/ns0:BaseInfo[1]/ns0:Dnr[1]" w:storeItemID="{2DFB80C9-2C5B-4BE3-8971-80DAF25F4761}" w:prefixMappings="xmlns:ns0='http://lp/documentinfo/RK' "/>
            <w:text/>
          </w:sdtPr>
          <w:sdtContent>
            <w:p w:rsidR="006D2D18" w:rsidP="00EE3C0F">
              <w:pPr>
                <w:pStyle w:val="Header"/>
              </w:pPr>
              <w:r>
                <w:t>I2021/03218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22D38CF3F34B51A54DC448E8721B62"/>
            </w:placeholder>
            <w:showingPlcHdr/>
            <w:dataBinding w:xpath="/ns0:DocumentInfo[1]/ns0:BaseInfo[1]/ns0:DocNumber[1]" w:storeItemID="{2DFB80C9-2C5B-4BE3-8971-80DAF25F4761}" w:prefixMappings="xmlns:ns0='http://lp/documentinfo/RK' "/>
            <w:text/>
          </w:sdtPr>
          <w:sdtContent>
            <w:p w:rsidR="006D2D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2D18" w:rsidP="00EE3C0F">
          <w:pPr>
            <w:pStyle w:val="Header"/>
          </w:pPr>
        </w:p>
      </w:tc>
      <w:tc>
        <w:tcPr>
          <w:tcW w:w="1134" w:type="dxa"/>
        </w:tcPr>
        <w:p w:rsidR="006D2D18" w:rsidP="0094502D">
          <w:pPr>
            <w:pStyle w:val="Header"/>
          </w:pPr>
        </w:p>
        <w:p w:rsidR="006D2D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5F6BD8D2FA4F21BB73482DF913E7A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2D18" w:rsidRPr="006D2D18" w:rsidP="00340DE0">
              <w:pPr>
                <w:pStyle w:val="Header"/>
                <w:rPr>
                  <w:b/>
                </w:rPr>
              </w:pPr>
              <w:r w:rsidRPr="006D2D18">
                <w:rPr>
                  <w:b/>
                </w:rPr>
                <w:t>Infrastrukturdepartementet</w:t>
              </w:r>
            </w:p>
            <w:p w:rsidR="006D2D18" w:rsidRPr="00340DE0" w:rsidP="00894888">
              <w:pPr>
                <w:pStyle w:val="Header"/>
              </w:pPr>
              <w:r w:rsidRPr="006D2D1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83DD662DBA42D2BE9C5296CEEB0520"/>
          </w:placeholder>
          <w:dataBinding w:xpath="/ns0:DocumentInfo[1]/ns0:BaseInfo[1]/ns0:Recipient[1]" w:storeItemID="{2DFB80C9-2C5B-4BE3-8971-80DAF25F4761}" w:prefixMappings="xmlns:ns0='http://lp/documentinfo/RK' "/>
          <w:text w:multiLine="1"/>
        </w:sdtPr>
        <w:sdtContent>
          <w:tc>
            <w:tcPr>
              <w:tcW w:w="3170" w:type="dxa"/>
            </w:tcPr>
            <w:p w:rsidR="006D2D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2D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CB44BD69C1416B8A07CC27207FD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AB5DA-D9BF-411F-A131-98D2BBC52737}"/>
      </w:docPartPr>
      <w:docPartBody>
        <w:p w:rsidR="008D1330" w:rsidP="003C3268">
          <w:pPr>
            <w:pStyle w:val="46CB44BD69C1416B8A07CC27207FDC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22D38CF3F34B51A54DC448E8721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77DBC-CBE7-434A-9AEC-1002AEC7614C}"/>
      </w:docPartPr>
      <w:docPartBody>
        <w:p w:rsidR="008D1330" w:rsidP="003C3268">
          <w:pPr>
            <w:pStyle w:val="0722D38CF3F34B51A54DC448E8721B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5F6BD8D2FA4F21BB73482DF913E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FBB2C-C5EB-43A8-BD16-BB39F81AFCE4}"/>
      </w:docPartPr>
      <w:docPartBody>
        <w:p w:rsidR="008D1330" w:rsidP="003C3268">
          <w:pPr>
            <w:pStyle w:val="045F6BD8D2FA4F21BB73482DF913E7A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83DD662DBA42D2BE9C5296CEEB0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23418-1C91-4C9A-8A5B-A988AB7391F0}"/>
      </w:docPartPr>
      <w:docPartBody>
        <w:p w:rsidR="008D1330" w:rsidP="003C3268">
          <w:pPr>
            <w:pStyle w:val="DC83DD662DBA42D2BE9C5296CEEB05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814509401541E488A4D48AC2440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E34D6-ECC2-486A-9D49-D4FDEF8870B5}"/>
      </w:docPartPr>
      <w:docPartBody>
        <w:p w:rsidR="008D1330" w:rsidP="003C3268">
          <w:pPr>
            <w:pStyle w:val="01814509401541E488A4D48AC24401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F0BD316A5644028E3265D4851D1828">
    <w:name w:val="BDF0BD316A5644028E3265D4851D1828"/>
    <w:rsid w:val="003C3268"/>
  </w:style>
  <w:style w:type="character" w:styleId="PlaceholderText">
    <w:name w:val="Placeholder Text"/>
    <w:basedOn w:val="DefaultParagraphFont"/>
    <w:uiPriority w:val="99"/>
    <w:semiHidden/>
    <w:rsid w:val="003C3268"/>
    <w:rPr>
      <w:noProof w:val="0"/>
      <w:color w:val="808080"/>
    </w:rPr>
  </w:style>
  <w:style w:type="paragraph" w:customStyle="1" w:styleId="6BF9C075CDE7465B91F3AFBA804E05C5">
    <w:name w:val="6BF9C075CDE7465B91F3AFBA804E05C5"/>
    <w:rsid w:val="003C3268"/>
  </w:style>
  <w:style w:type="paragraph" w:customStyle="1" w:styleId="0188C67B28AA46E69A39A346D094ABBE">
    <w:name w:val="0188C67B28AA46E69A39A346D094ABBE"/>
    <w:rsid w:val="003C3268"/>
  </w:style>
  <w:style w:type="paragraph" w:customStyle="1" w:styleId="CE22D0AAEB7D48DC851CA471F78FE9FB">
    <w:name w:val="CE22D0AAEB7D48DC851CA471F78FE9FB"/>
    <w:rsid w:val="003C3268"/>
  </w:style>
  <w:style w:type="paragraph" w:customStyle="1" w:styleId="46CB44BD69C1416B8A07CC27207FDCD4">
    <w:name w:val="46CB44BD69C1416B8A07CC27207FDCD4"/>
    <w:rsid w:val="003C3268"/>
  </w:style>
  <w:style w:type="paragraph" w:customStyle="1" w:styleId="0722D38CF3F34B51A54DC448E8721B62">
    <w:name w:val="0722D38CF3F34B51A54DC448E8721B62"/>
    <w:rsid w:val="003C3268"/>
  </w:style>
  <w:style w:type="paragraph" w:customStyle="1" w:styleId="7D3592D3D8D14C419315D3667A055348">
    <w:name w:val="7D3592D3D8D14C419315D3667A055348"/>
    <w:rsid w:val="003C3268"/>
  </w:style>
  <w:style w:type="paragraph" w:customStyle="1" w:styleId="5760439527274758B4570637CA6F97D0">
    <w:name w:val="5760439527274758B4570637CA6F97D0"/>
    <w:rsid w:val="003C3268"/>
  </w:style>
  <w:style w:type="paragraph" w:customStyle="1" w:styleId="17FB3630083045CEAB7ACEB11D3EB468">
    <w:name w:val="17FB3630083045CEAB7ACEB11D3EB468"/>
    <w:rsid w:val="003C3268"/>
  </w:style>
  <w:style w:type="paragraph" w:customStyle="1" w:styleId="045F6BD8D2FA4F21BB73482DF913E7A7">
    <w:name w:val="045F6BD8D2FA4F21BB73482DF913E7A7"/>
    <w:rsid w:val="003C3268"/>
  </w:style>
  <w:style w:type="paragraph" w:customStyle="1" w:styleId="DC83DD662DBA42D2BE9C5296CEEB0520">
    <w:name w:val="DC83DD662DBA42D2BE9C5296CEEB0520"/>
    <w:rsid w:val="003C3268"/>
  </w:style>
  <w:style w:type="paragraph" w:customStyle="1" w:styleId="0722D38CF3F34B51A54DC448E8721B621">
    <w:name w:val="0722D38CF3F34B51A54DC448E8721B621"/>
    <w:rsid w:val="003C32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5F6BD8D2FA4F21BB73482DF913E7A71">
    <w:name w:val="045F6BD8D2FA4F21BB73482DF913E7A71"/>
    <w:rsid w:val="003C32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764F03270C4C3DAE49CB94E56DE5AE">
    <w:name w:val="3A764F03270C4C3DAE49CB94E56DE5AE"/>
    <w:rsid w:val="003C3268"/>
  </w:style>
  <w:style w:type="paragraph" w:customStyle="1" w:styleId="A5B3B7EF761846409E041F4B84C6240E">
    <w:name w:val="A5B3B7EF761846409E041F4B84C6240E"/>
    <w:rsid w:val="003C3268"/>
  </w:style>
  <w:style w:type="paragraph" w:customStyle="1" w:styleId="7750E548F28A443F83A10833AF23C8D3">
    <w:name w:val="7750E548F28A443F83A10833AF23C8D3"/>
    <w:rsid w:val="003C3268"/>
  </w:style>
  <w:style w:type="paragraph" w:customStyle="1" w:styleId="F4E5627D3D994169AFF30ADA2DFB8594">
    <w:name w:val="F4E5627D3D994169AFF30ADA2DFB8594"/>
    <w:rsid w:val="003C3268"/>
  </w:style>
  <w:style w:type="paragraph" w:customStyle="1" w:styleId="98F28AD65FE0444798E883882A234E4C">
    <w:name w:val="98F28AD65FE0444798E883882A234E4C"/>
    <w:rsid w:val="003C3268"/>
  </w:style>
  <w:style w:type="paragraph" w:customStyle="1" w:styleId="01814509401541E488A4D48AC24401AC">
    <w:name w:val="01814509401541E488A4D48AC24401AC"/>
    <w:rsid w:val="003C3268"/>
  </w:style>
  <w:style w:type="paragraph" w:customStyle="1" w:styleId="E4D477AE0FD84924B815078CD03C7E78">
    <w:name w:val="E4D477AE0FD84924B815078CD03C7E78"/>
    <w:rsid w:val="003C32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706a7960-afa7-4e8a-aad4-d82bd84bc825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2021-12-22T00:00:00</HeaderDate>
    <Office/>
    <Dnr>I2021/03218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B320814-D7A0-4CDE-AC38-45042EDCBCF1}"/>
</file>

<file path=customXml/itemProps2.xml><?xml version="1.0" encoding="utf-8"?>
<ds:datastoreItem xmlns:ds="http://schemas.openxmlformats.org/officeDocument/2006/customXml" ds:itemID="{F4BF7CDA-8C23-4D28-81F9-630E23538C3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077FC0A-6FB4-48EA-9303-9086A7E87627}"/>
</file>

<file path=customXml/itemProps5.xml><?xml version="1.0" encoding="utf-8"?>
<ds:datastoreItem xmlns:ds="http://schemas.openxmlformats.org/officeDocument/2006/customXml" ds:itemID="{2DFB80C9-2C5B-4BE3-8971-80DAF25F47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571 av Anders Hansson (M) En välfungerande infrastruktur till Trelleborgs hamn.docx</dc:title>
  <cp:revision>2</cp:revision>
  <dcterms:created xsi:type="dcterms:W3CDTF">2021-12-21T14:09:00Z</dcterms:created>
  <dcterms:modified xsi:type="dcterms:W3CDTF">2021-12-21T14:09:00Z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