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F11EE" w:rsidP="00DA0661">
      <w:pPr>
        <w:pStyle w:val="Title"/>
        <w:rPr>
          <w:rFonts w:cstheme="majorHAnsi"/>
          <w:szCs w:val="26"/>
        </w:rPr>
      </w:pPr>
      <w:bookmarkStart w:id="0" w:name="Start"/>
      <w:bookmarkEnd w:id="0"/>
      <w:r>
        <w:t xml:space="preserve">Svar på </w:t>
      </w:r>
      <w:r w:rsidRPr="002A6AA5">
        <w:rPr>
          <w:rFonts w:cstheme="majorHAnsi"/>
          <w:szCs w:val="26"/>
        </w:rPr>
        <w:t xml:space="preserve">fråga </w:t>
      </w:r>
      <w:r w:rsidRPr="00CF11EE">
        <w:rPr>
          <w:rFonts w:cstheme="majorHAnsi"/>
          <w:szCs w:val="26"/>
        </w:rPr>
        <w:t>202</w:t>
      </w:r>
      <w:r w:rsidR="005D36A2">
        <w:rPr>
          <w:rFonts w:cstheme="majorHAnsi"/>
          <w:szCs w:val="26"/>
        </w:rPr>
        <w:t>2</w:t>
      </w:r>
      <w:r w:rsidRPr="00CF11EE">
        <w:rPr>
          <w:rFonts w:cstheme="majorHAnsi"/>
          <w:szCs w:val="26"/>
        </w:rPr>
        <w:t>/</w:t>
      </w:r>
      <w:r w:rsidR="005D36A2">
        <w:rPr>
          <w:rFonts w:cstheme="majorHAnsi"/>
          <w:szCs w:val="26"/>
        </w:rPr>
        <w:t>23</w:t>
      </w:r>
      <w:r w:rsidRPr="00CF11EE">
        <w:rPr>
          <w:rFonts w:cstheme="majorHAnsi"/>
          <w:szCs w:val="26"/>
        </w:rPr>
        <w:t>:</w:t>
      </w:r>
      <w:r w:rsidR="005D36A2">
        <w:rPr>
          <w:rFonts w:cstheme="majorHAnsi"/>
          <w:szCs w:val="26"/>
        </w:rPr>
        <w:t>71</w:t>
      </w:r>
      <w:r w:rsidRPr="00CF11EE">
        <w:rPr>
          <w:rFonts w:cstheme="majorHAnsi"/>
          <w:szCs w:val="26"/>
        </w:rPr>
        <w:t xml:space="preserve"> </w:t>
      </w:r>
      <w:r w:rsidRPr="00CF11EE" w:rsidR="00B946BB">
        <w:rPr>
          <w:rFonts w:cstheme="majorHAnsi"/>
          <w:szCs w:val="26"/>
        </w:rPr>
        <w:t>av</w:t>
      </w:r>
      <w:r w:rsidRPr="00CF11EE" w:rsidR="00B946BB">
        <w:rPr>
          <w:rFonts w:cstheme="majorHAnsi"/>
          <w:b/>
          <w:bCs/>
          <w:szCs w:val="26"/>
        </w:rPr>
        <w:t xml:space="preserve"> </w:t>
      </w:r>
      <w:r w:rsidR="005D36A2">
        <w:rPr>
          <w:rFonts w:cstheme="majorHAnsi"/>
          <w:szCs w:val="26"/>
        </w:rPr>
        <w:t>Björn Söder</w:t>
      </w:r>
      <w:r w:rsidRPr="00CF11EE" w:rsidR="00B946BB">
        <w:rPr>
          <w:rFonts w:cstheme="majorHAnsi"/>
          <w:szCs w:val="26"/>
        </w:rPr>
        <w:t xml:space="preserve"> (SD)</w:t>
      </w:r>
      <w:r w:rsidR="00B946BB">
        <w:rPr>
          <w:rFonts w:cstheme="majorHAnsi"/>
          <w:szCs w:val="26"/>
        </w:rPr>
        <w:t xml:space="preserve"> </w:t>
      </w:r>
      <w:r w:rsidR="005D36A2">
        <w:rPr>
          <w:rFonts w:cstheme="majorHAnsi"/>
          <w:szCs w:val="26"/>
        </w:rPr>
        <w:t>Erkännande av Israels kontroll över Golan</w:t>
      </w:r>
      <w:r w:rsidRPr="00CF11EE">
        <w:rPr>
          <w:rFonts w:cstheme="majorHAnsi"/>
          <w:szCs w:val="26"/>
        </w:rPr>
        <w:t xml:space="preserve"> </w:t>
      </w:r>
    </w:p>
    <w:p w:rsidR="005D36A2" w:rsidP="005D36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5D36A2">
        <w:rPr>
          <w:rFonts w:ascii="Garamond" w:hAnsi="Garamond"/>
          <w:color w:val="000000"/>
          <w:shd w:val="clear" w:color="auto" w:fill="FFFFFF"/>
        </w:rPr>
        <w:t xml:space="preserve">Björn Söder har frågat mig om jag avser </w:t>
      </w:r>
      <w:r w:rsidRPr="005D36A2">
        <w:rPr>
          <w:rFonts w:ascii="Garamond" w:hAnsi="Garamond" w:cs="TimesNewRomanPSMT"/>
        </w:rPr>
        <w:t>att ta initiativ till att erkänna Israels kontroll av Golan, och om inte, hur jag motiverar det</w:t>
      </w:r>
      <w:r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5D36A2" w:rsidP="005D36A2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</w:p>
    <w:p w:rsidR="00DE6865" w:rsidP="00DE6865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Regeringen har ingen avsikt att avvika från EU:s </w:t>
      </w:r>
      <w:r w:rsidRPr="005D36A2">
        <w:rPr>
          <w:color w:val="000000"/>
          <w:shd w:val="clear" w:color="auto" w:fill="FFFFFF"/>
        </w:rPr>
        <w:t xml:space="preserve">ståndpunkt när det gäller Golanhöjdernas status. I linje med folkrätten och FN:s säkerhetsrådsresolutioner 242 </w:t>
      </w:r>
      <w:r w:rsidR="00BF1472">
        <w:rPr>
          <w:color w:val="000000"/>
          <w:shd w:val="clear" w:color="auto" w:fill="FFFFFF"/>
        </w:rPr>
        <w:t xml:space="preserve">(1967) </w:t>
      </w:r>
      <w:r w:rsidRPr="005D36A2">
        <w:rPr>
          <w:color w:val="000000"/>
          <w:shd w:val="clear" w:color="auto" w:fill="FFFFFF"/>
        </w:rPr>
        <w:t xml:space="preserve">och 497 </w:t>
      </w:r>
      <w:r w:rsidR="00BF1472">
        <w:rPr>
          <w:color w:val="000000"/>
          <w:shd w:val="clear" w:color="auto" w:fill="FFFFFF"/>
        </w:rPr>
        <w:t xml:space="preserve">(1981) </w:t>
      </w:r>
      <w:r w:rsidRPr="005D36A2">
        <w:rPr>
          <w:color w:val="000000"/>
          <w:shd w:val="clear" w:color="auto" w:fill="FFFFFF"/>
        </w:rPr>
        <w:t xml:space="preserve">erkänner inte </w:t>
      </w:r>
      <w:r w:rsidR="00C22266">
        <w:rPr>
          <w:color w:val="000000"/>
          <w:shd w:val="clear" w:color="auto" w:fill="FFFFFF"/>
        </w:rPr>
        <w:t>EU</w:t>
      </w:r>
      <w:r w:rsidRPr="005D36A2">
        <w:rPr>
          <w:color w:val="000000"/>
          <w:shd w:val="clear" w:color="auto" w:fill="FFFFFF"/>
        </w:rPr>
        <w:t xml:space="preserve"> israelisk suveränitet över de ockuperade Golanhöjderna</w:t>
      </w:r>
      <w:r w:rsidR="00FD387B">
        <w:rPr>
          <w:color w:val="000000"/>
          <w:shd w:val="clear" w:color="auto" w:fill="FFFFFF"/>
        </w:rPr>
        <w:t>.</w:t>
      </w:r>
    </w:p>
    <w:p w:rsidR="003369A7" w:rsidRPr="00477780" w:rsidP="00DE6865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</w:p>
    <w:p w:rsidR="00DA4C7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D73F02D1C1A47F8A6033FCE3412ACA3"/>
          </w:placeholder>
          <w:dataBinding w:xpath="/ns0:DocumentInfo[1]/ns0:BaseInfo[1]/ns0:HeaderDate[1]" w:storeItemID="{788392BA-5BDB-424E-8AC1-484BEE31B974}" w:prefixMappings="xmlns:ns0='http://lp/documentinfo/RK' "/>
          <w:date w:fullDate="2022-11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B79E1">
            <w:t>29</w:t>
          </w:r>
          <w:r w:rsidR="005D36A2">
            <w:t xml:space="preserve"> november</w:t>
          </w:r>
          <w:r w:rsidR="00D673BC">
            <w:t xml:space="preserve"> 2022</w:t>
          </w:r>
        </w:sdtContent>
      </w:sdt>
    </w:p>
    <w:p w:rsidR="00DA4C7F" w:rsidP="004E7A8F">
      <w:pPr>
        <w:pStyle w:val="Brdtextutanavstnd"/>
      </w:pPr>
    </w:p>
    <w:p w:rsidR="00DA4C7F" w:rsidP="004E7A8F">
      <w:pPr>
        <w:pStyle w:val="Brdtextutanavstnd"/>
      </w:pPr>
    </w:p>
    <w:p w:rsidR="00DA4C7F" w:rsidP="00422A41">
      <w:pPr>
        <w:pStyle w:val="BodyText"/>
      </w:pPr>
      <w:r>
        <w:t>Tobias Billström</w:t>
      </w:r>
    </w:p>
    <w:p w:rsidR="00DA4C7F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A4C7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A4C7F" w:rsidRPr="007D73AB" w:rsidP="00340DE0">
          <w:pPr>
            <w:pStyle w:val="Header"/>
          </w:pPr>
        </w:p>
      </w:tc>
      <w:tc>
        <w:tcPr>
          <w:tcW w:w="1134" w:type="dxa"/>
        </w:tcPr>
        <w:p w:rsidR="00DA4C7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A4C7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A4C7F" w:rsidRPr="00710A6C" w:rsidP="00EE3C0F">
          <w:pPr>
            <w:pStyle w:val="Header"/>
            <w:rPr>
              <w:b/>
            </w:rPr>
          </w:pPr>
        </w:p>
        <w:p w:rsidR="00DA4C7F" w:rsidP="00EE3C0F">
          <w:pPr>
            <w:pStyle w:val="Header"/>
          </w:pPr>
        </w:p>
        <w:p w:rsidR="00DA4C7F" w:rsidP="00EE3C0F">
          <w:pPr>
            <w:pStyle w:val="Header"/>
          </w:pPr>
        </w:p>
        <w:p w:rsidR="00DA4C7F" w:rsidP="00EE3C0F">
          <w:pPr>
            <w:pStyle w:val="Header"/>
          </w:pPr>
        </w:p>
        <w:p w:rsidR="00DA4C7F" w:rsidP="00EE3C0F">
          <w:pPr>
            <w:pStyle w:val="Header"/>
          </w:pPr>
          <w:r>
            <w:t>UD2022/</w:t>
          </w:r>
          <w:r>
            <w:t>16639</w:t>
          </w:r>
          <w:r>
            <w:t xml:space="preserve"> </w:t>
          </w:r>
          <w:sdt>
            <w:sdtPr>
              <w:alias w:val="DocNumber"/>
              <w:tag w:val="DocNumber"/>
              <w:id w:val="1726028884"/>
              <w:placeholder>
                <w:docPart w:val="3B00D649B4824B429CA4384FB1723234"/>
              </w:placeholder>
              <w:showingPlcHdr/>
              <w:dataBinding w:xpath="/ns0:DocumentInfo[1]/ns0:BaseInfo[1]/ns0:DocNumber[1]" w:storeItemID="{788392BA-5BDB-424E-8AC1-484BEE31B974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DA4C7F" w:rsidP="00EE3C0F">
          <w:pPr>
            <w:pStyle w:val="Header"/>
          </w:pPr>
        </w:p>
      </w:tc>
      <w:tc>
        <w:tcPr>
          <w:tcW w:w="1134" w:type="dxa"/>
        </w:tcPr>
        <w:p w:rsidR="00DA4C7F" w:rsidP="0094502D">
          <w:pPr>
            <w:pStyle w:val="Header"/>
          </w:pPr>
        </w:p>
        <w:p w:rsidR="00DA4C7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9E37F37A5284F5AB7796DC37363B64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A4C7F" w:rsidRPr="00DA4C7F" w:rsidP="00340DE0">
              <w:pPr>
                <w:pStyle w:val="Header"/>
                <w:rPr>
                  <w:b/>
                </w:rPr>
              </w:pPr>
              <w:r w:rsidRPr="00DA4C7F">
                <w:rPr>
                  <w:b/>
                </w:rPr>
                <w:t>Utrikesdepartementet</w:t>
              </w:r>
            </w:p>
            <w:p w:rsidR="00621D54" w:rsidP="00340DE0">
              <w:pPr>
                <w:pStyle w:val="Header"/>
              </w:pPr>
              <w:r w:rsidRPr="00DA4C7F">
                <w:t>Utrikesministern</w:t>
              </w:r>
            </w:p>
            <w:p w:rsidR="00621D54" w:rsidP="00340DE0">
              <w:pPr>
                <w:pStyle w:val="Header"/>
              </w:pPr>
            </w:p>
            <w:p w:rsidR="00DA4C7F" w:rsidRPr="00340DE0" w:rsidP="00621D5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5B1C12C43E94624BDE1A6954B24CE02"/>
          </w:placeholder>
          <w:dataBinding w:xpath="/ns0:DocumentInfo[1]/ns0:BaseInfo[1]/ns0:Recipient[1]" w:storeItemID="{788392BA-5BDB-424E-8AC1-484BEE31B974}" w:prefixMappings="xmlns:ns0='http://lp/documentinfo/RK' "/>
          <w:text w:multiLine="1"/>
        </w:sdtPr>
        <w:sdtContent>
          <w:tc>
            <w:tcPr>
              <w:tcW w:w="3170" w:type="dxa"/>
            </w:tcPr>
            <w:p w:rsidR="00DA4C7F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A4C7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00D649B4824B429CA4384FB1723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4F148-E85A-457D-8A91-BAC156872D95}"/>
      </w:docPartPr>
      <w:docPartBody>
        <w:p w:rsidR="003400E1" w:rsidP="00305616">
          <w:pPr>
            <w:pStyle w:val="3B00D649B4824B429CA4384FB17232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E37F37A5284F5AB7796DC37363B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6D1AE-FA6A-4BB4-97AE-04628AF7C764}"/>
      </w:docPartPr>
      <w:docPartBody>
        <w:p w:rsidR="003400E1" w:rsidP="00305616">
          <w:pPr>
            <w:pStyle w:val="89E37F37A5284F5AB7796DC37363B6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B1C12C43E94624BDE1A6954B24C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1A01E-ADFD-4BAE-9341-3ABEC5B17DF5}"/>
      </w:docPartPr>
      <w:docPartBody>
        <w:p w:rsidR="003400E1" w:rsidP="00305616">
          <w:pPr>
            <w:pStyle w:val="C5B1C12C43E94624BDE1A6954B24CE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73F02D1C1A47F8A6033FCE3412A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A8C98-6D6A-43D1-9740-A8315BC5E1AE}"/>
      </w:docPartPr>
      <w:docPartBody>
        <w:p w:rsidR="003400E1" w:rsidP="00305616">
          <w:pPr>
            <w:pStyle w:val="DD73F02D1C1A47F8A6033FCE3412ACA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616"/>
    <w:rPr>
      <w:noProof w:val="0"/>
      <w:color w:val="808080"/>
    </w:rPr>
  </w:style>
  <w:style w:type="paragraph" w:customStyle="1" w:styleId="C5B1C12C43E94624BDE1A6954B24CE02">
    <w:name w:val="C5B1C12C43E94624BDE1A6954B24CE02"/>
    <w:rsid w:val="00305616"/>
  </w:style>
  <w:style w:type="paragraph" w:customStyle="1" w:styleId="3B00D649B4824B429CA4384FB17232341">
    <w:name w:val="3B00D649B4824B429CA4384FB17232341"/>
    <w:rsid w:val="003056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E37F37A5284F5AB7796DC37363B64B1">
    <w:name w:val="89E37F37A5284F5AB7796DC37363B64B1"/>
    <w:rsid w:val="003056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73F02D1C1A47F8A6033FCE3412ACA3">
    <w:name w:val="DD73F02D1C1A47F8A6033FCE3412ACA3"/>
    <w:rsid w:val="003056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16574e91-387c-4cbc-8212-e9500cca91b7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2022-11-29T00:00:00</HeaderDate>
    <Office/>
    <Dnr>UD2022/</Dnr>
    <ParagrafNr/>
    <DocumentTitle/>
    <VisitingAddress/>
    <Extra1/>
    <Extra2/>
    <Extra3>Tina Acketoft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BAE3-21C1-4745-B713-1BBFDFD73DD5}"/>
</file>

<file path=customXml/itemProps2.xml><?xml version="1.0" encoding="utf-8"?>
<ds:datastoreItem xmlns:ds="http://schemas.openxmlformats.org/officeDocument/2006/customXml" ds:itemID="{856E548F-390E-4DB7-9683-D2F7E4DB69BD}"/>
</file>

<file path=customXml/itemProps3.xml><?xml version="1.0" encoding="utf-8"?>
<ds:datastoreItem xmlns:ds="http://schemas.openxmlformats.org/officeDocument/2006/customXml" ds:itemID="{7ECEFEE9-B76A-4D73-B78C-BC9257745673}"/>
</file>

<file path=customXml/itemProps4.xml><?xml version="1.0" encoding="utf-8"?>
<ds:datastoreItem xmlns:ds="http://schemas.openxmlformats.org/officeDocument/2006/customXml" ds:itemID="{788392BA-5BDB-424E-8AC1-484BEE31B97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71 .docx</dc:title>
  <cp:revision>2</cp:revision>
  <cp:lastPrinted>2022-02-23T10:51:00Z</cp:lastPrinted>
  <dcterms:created xsi:type="dcterms:W3CDTF">2022-11-29T10:14:00Z</dcterms:created>
  <dcterms:modified xsi:type="dcterms:W3CDTF">2022-11-29T10:14:00Z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66c2239b-b05b-40b4-9a61-8c8644c9fa23</vt:lpwstr>
  </property>
</Properties>
</file>