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06" w:rsidRDefault="002B5AB1" w:rsidP="00472EBA">
      <w:pPr>
        <w:pStyle w:val="Rubrik"/>
      </w:pPr>
      <w:bookmarkStart w:id="0" w:name="Start"/>
      <w:bookmarkEnd w:id="0"/>
      <w:r>
        <w:t>Svar på fråga 2016/17:</w:t>
      </w:r>
      <w:r w:rsidR="008F3D4A">
        <w:t>791</w:t>
      </w:r>
      <w:r>
        <w:t xml:space="preserve"> av </w:t>
      </w:r>
      <w:r w:rsidR="008F3D4A">
        <w:t xml:space="preserve">Markus </w:t>
      </w:r>
      <w:proofErr w:type="spellStart"/>
      <w:r w:rsidR="008F3D4A">
        <w:t>Wiechel</w:t>
      </w:r>
      <w:proofErr w:type="spellEnd"/>
      <w:r w:rsidR="008F3D4A">
        <w:t xml:space="preserve"> (SD) Diskriminering på arbetsplatsen</w:t>
      </w:r>
    </w:p>
    <w:p w:rsidR="002B5AB1" w:rsidRDefault="008F3D4A" w:rsidP="002B5AB1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</w:t>
      </w:r>
      <w:r w:rsidR="002B5AB1" w:rsidRPr="002B5AB1">
        <w:t xml:space="preserve">ar frågat mig </w:t>
      </w:r>
      <w:r>
        <w:t>om jag a</w:t>
      </w:r>
      <w:r w:rsidR="0079062B">
        <w:t>v</w:t>
      </w:r>
      <w:r>
        <w:t>ser vidta åtgärder för att förbättra arbetsgivarnas villkor så att de inte anklagas för diskriminering av religiösa medarbetare</w:t>
      </w:r>
      <w:r w:rsidR="002B5AB1">
        <w:t>.</w:t>
      </w:r>
    </w:p>
    <w:p w:rsidR="00851939" w:rsidRDefault="007836B4" w:rsidP="00480B6C">
      <w:pPr>
        <w:pStyle w:val="Brdtext"/>
      </w:pPr>
      <w:r w:rsidRPr="007836B4">
        <w:t xml:space="preserve">Enligt diskrimineringslagen (2008:567) är diskriminering på grund av </w:t>
      </w:r>
      <w:r w:rsidR="008F3D4A">
        <w:t xml:space="preserve">religion eller annan trosuppfattning </w:t>
      </w:r>
      <w:r w:rsidRPr="007836B4">
        <w:t xml:space="preserve">förbjuden </w:t>
      </w:r>
      <w:r w:rsidR="008F3D4A">
        <w:t xml:space="preserve">inom arbetslivet. Förbudet innebär att </w:t>
      </w:r>
      <w:r w:rsidR="00851939">
        <w:t>arbetsgivaren inte</w:t>
      </w:r>
      <w:r w:rsidR="008F3D4A">
        <w:t xml:space="preserve"> får behandla</w:t>
      </w:r>
      <w:r w:rsidR="00851939">
        <w:t xml:space="preserve"> någon</w:t>
      </w:r>
      <w:r w:rsidR="008F3D4A">
        <w:t xml:space="preserve"> sämre än någon annan skulle ha behandlats i en jämförbar situation, om missgynnandet har samb</w:t>
      </w:r>
      <w:r w:rsidR="00063255">
        <w:t xml:space="preserve">and med religion. En bedömning måste </w:t>
      </w:r>
      <w:r w:rsidR="008F3D4A">
        <w:t>gör</w:t>
      </w:r>
      <w:r w:rsidR="00063255">
        <w:t>a</w:t>
      </w:r>
      <w:r w:rsidR="008F3D4A">
        <w:t>s i varje enskilt fall</w:t>
      </w:r>
      <w:r w:rsidR="00454397">
        <w:t xml:space="preserve"> och </w:t>
      </w:r>
      <w:r w:rsidR="00851939">
        <w:t xml:space="preserve">kan </w:t>
      </w:r>
      <w:r w:rsidR="00454397">
        <w:t>prövas rättsligt av doms</w:t>
      </w:r>
      <w:r w:rsidR="00851939">
        <w:t>t</w:t>
      </w:r>
      <w:r w:rsidR="00454397">
        <w:t>ol</w:t>
      </w:r>
      <w:r w:rsidR="008F3D4A">
        <w:t xml:space="preserve">. </w:t>
      </w:r>
      <w:r w:rsidR="00063255">
        <w:t>Skyddet mot diskriminering i arbetslivet har sin grund i EU-direktivet 2000/78/EG av den 27 november 2000 om inrättande av en allmän ram för likabehandling.</w:t>
      </w:r>
    </w:p>
    <w:p w:rsidR="002B5AB1" w:rsidRPr="002B5AB1" w:rsidRDefault="000D5C6B" w:rsidP="00480B6C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 w:rsidRPr="000D5C6B">
        <w:t>Regeringen kommer fortsatt att arbeta för att s</w:t>
      </w:r>
      <w:r>
        <w:t>tärka skyddet mot diskriminering</w:t>
      </w:r>
      <w:r w:rsidR="005A37D1">
        <w:t>.</w:t>
      </w:r>
      <w:r w:rsidR="005A37D1" w:rsidRPr="005A37D1">
        <w:t xml:space="preserve"> </w:t>
      </w:r>
      <w:r w:rsidR="007924B3">
        <w:t xml:space="preserve">Hittills har ett </w:t>
      </w:r>
      <w:r w:rsidR="005A37D1" w:rsidRPr="005A37D1">
        <w:t xml:space="preserve">flertal åtgärder </w:t>
      </w:r>
      <w:r w:rsidR="007924B3">
        <w:t xml:space="preserve">vidtagits </w:t>
      </w:r>
      <w:r w:rsidR="005A37D1" w:rsidRPr="005A37D1">
        <w:t>i arbetet mot diskriminering</w:t>
      </w:r>
      <w:r w:rsidR="005A37D1">
        <w:t xml:space="preserve">, bl.a. </w:t>
      </w:r>
      <w:r w:rsidR="008F3D4A">
        <w:t xml:space="preserve">lämnade </w:t>
      </w:r>
      <w:r w:rsidR="005A37D1">
        <w:t xml:space="preserve">utredningen om </w:t>
      </w:r>
      <w:r w:rsidR="00193002">
        <w:t>B</w:t>
      </w:r>
      <w:r w:rsidR="005A37D1">
        <w:t xml:space="preserve">ättre möjligheter att motverka diskriminering </w:t>
      </w:r>
      <w:r w:rsidR="007836B4">
        <w:t>sitt betänkande (SOU 2016:87)</w:t>
      </w:r>
      <w:r w:rsidR="008F3D4A">
        <w:t xml:space="preserve"> i december 2016</w:t>
      </w:r>
      <w:r w:rsidR="007836B4">
        <w:t xml:space="preserve">. </w:t>
      </w:r>
      <w:r w:rsidR="008C3C94">
        <w:t>Regeringen har för avsikt att remittera förslagen under våren 2017.</w:t>
      </w:r>
      <w:r w:rsidR="005A37D1" w:rsidRPr="005A37D1">
        <w:br/>
      </w:r>
      <w:r w:rsidR="008F3D4A">
        <w:br/>
      </w:r>
      <w:r w:rsidR="002B5AB1" w:rsidRPr="002B5AB1">
        <w:t xml:space="preserve">Stockholm den </w:t>
      </w:r>
      <w:r w:rsidR="008F3D4A">
        <w:t>8 februari</w:t>
      </w:r>
      <w:r w:rsidR="002B5AB1" w:rsidRPr="002B5AB1">
        <w:t xml:space="preserve"> 201</w:t>
      </w:r>
      <w:r w:rsidR="008F3D4A">
        <w:t>7</w:t>
      </w:r>
    </w:p>
    <w:p w:rsidR="0003679E" w:rsidRPr="00222258" w:rsidRDefault="008F3D4A" w:rsidP="005A37D1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</w:pPr>
      <w:r>
        <w:rPr>
          <w:rFonts w:ascii="OrigGarmnd BT" w:eastAsia="Times New Roman" w:hAnsi="OrigGarmnd BT" w:cs="Times New Roman"/>
          <w:sz w:val="24"/>
          <w:szCs w:val="20"/>
        </w:rPr>
        <w:br/>
      </w:r>
      <w:r w:rsidR="002B5AB1">
        <w:rPr>
          <w:rFonts w:ascii="OrigGarmnd BT" w:eastAsia="Times New Roman" w:hAnsi="OrigGarmnd BT" w:cs="Times New Roman"/>
          <w:sz w:val="24"/>
          <w:szCs w:val="20"/>
        </w:rPr>
        <w:t>Alice Bah Kuhnke</w:t>
      </w:r>
    </w:p>
    <w:sectPr w:rsidR="0003679E" w:rsidRPr="00222258" w:rsidSect="000A1B06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58" w:rsidRDefault="00F74E58" w:rsidP="00A87A54">
      <w:pPr>
        <w:spacing w:after="0" w:line="240" w:lineRule="auto"/>
      </w:pPr>
      <w:r>
        <w:separator/>
      </w:r>
    </w:p>
  </w:endnote>
  <w:endnote w:type="continuationSeparator" w:id="0">
    <w:p w:rsidR="00F74E58" w:rsidRDefault="00F74E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19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3520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A1B0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0A1B06" w:rsidRPr="00347E11" w:rsidRDefault="000A1B06" w:rsidP="00347E11">
          <w:pPr>
            <w:pStyle w:val="Sidfot"/>
            <w:rPr>
              <w:sz w:val="8"/>
            </w:rPr>
          </w:pPr>
        </w:p>
      </w:tc>
    </w:tr>
    <w:tr w:rsidR="000A1B06" w:rsidRPr="00EE3C0F" w:rsidTr="00C26068">
      <w:trPr>
        <w:trHeight w:val="227"/>
      </w:trPr>
      <w:tc>
        <w:tcPr>
          <w:tcW w:w="4074" w:type="dxa"/>
        </w:tcPr>
        <w:p w:rsidR="000A1B06" w:rsidRPr="00721099" w:rsidRDefault="000A1B06" w:rsidP="00C26068">
          <w:pPr>
            <w:pStyle w:val="Sidfot"/>
            <w:rPr>
              <w:lang w:val="de-DE"/>
            </w:rPr>
          </w:pPr>
          <w:proofErr w:type="spellStart"/>
          <w:r w:rsidRPr="00721099">
            <w:rPr>
              <w:lang w:val="de-DE"/>
            </w:rPr>
            <w:t>Telefonväxel</w:t>
          </w:r>
          <w:proofErr w:type="spellEnd"/>
          <w:r w:rsidRPr="00721099">
            <w:rPr>
              <w:lang w:val="de-DE"/>
            </w:rPr>
            <w:t>: 08-405 10 00</w:t>
          </w:r>
        </w:p>
        <w:p w:rsidR="000A1B06" w:rsidRPr="00721099" w:rsidRDefault="000A1B06" w:rsidP="00C26068">
          <w:pPr>
            <w:pStyle w:val="Sidfot"/>
            <w:rPr>
              <w:lang w:val="de-DE"/>
            </w:rPr>
          </w:pPr>
          <w:r w:rsidRPr="00721099">
            <w:rPr>
              <w:lang w:val="de-DE"/>
            </w:rPr>
            <w:t xml:space="preserve"> </w:t>
          </w:r>
        </w:p>
        <w:p w:rsidR="000A1B06" w:rsidRPr="00721099" w:rsidRDefault="000A1B06" w:rsidP="00C26068">
          <w:pPr>
            <w:pStyle w:val="Sidfot"/>
            <w:rPr>
              <w:lang w:val="de-DE"/>
            </w:rPr>
          </w:pPr>
          <w:r w:rsidRPr="00721099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:rsidR="000A1B06" w:rsidRDefault="000A1B06" w:rsidP="00F53AEA">
          <w:pPr>
            <w:pStyle w:val="Sidfot"/>
          </w:pPr>
          <w:r>
            <w:t>Postadress: 103 33 Stockholm</w:t>
          </w:r>
        </w:p>
        <w:p w:rsidR="000A1B06" w:rsidRDefault="000A1B06" w:rsidP="00F53AEA">
          <w:pPr>
            <w:pStyle w:val="Sidfot"/>
          </w:pPr>
          <w:r>
            <w:t>Besöksadress: Drottninggatan 16</w:t>
          </w:r>
        </w:p>
        <w:p w:rsidR="000A1B06" w:rsidRPr="00F53AEA" w:rsidRDefault="000A1B06" w:rsidP="00F53AEA">
          <w:pPr>
            <w:pStyle w:val="Sidfot"/>
          </w:pPr>
          <w:r>
            <w:t>E-post: ku.registrator@regeringskansliet.se</w:t>
          </w:r>
        </w:p>
      </w:tc>
    </w:tr>
  </w:tbl>
  <w:p w:rsidR="00093408" w:rsidRPr="0072109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58" w:rsidRDefault="00F74E58" w:rsidP="00A87A54">
      <w:pPr>
        <w:spacing w:after="0" w:line="240" w:lineRule="auto"/>
      </w:pPr>
      <w:r>
        <w:separator/>
      </w:r>
    </w:p>
  </w:footnote>
  <w:footnote w:type="continuationSeparator" w:id="0">
    <w:p w:rsidR="00F74E58" w:rsidRDefault="00F74E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B06" w:rsidTr="00C93EBA">
      <w:trPr>
        <w:trHeight w:val="227"/>
      </w:trPr>
      <w:tc>
        <w:tcPr>
          <w:tcW w:w="5534" w:type="dxa"/>
        </w:tcPr>
        <w:p w:rsidR="000A1B06" w:rsidRPr="007D73AB" w:rsidRDefault="000A1B0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FAF23C1381A47159E40083599A459E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0A1B06" w:rsidRPr="007D73AB" w:rsidRDefault="000A1B0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A1B06" w:rsidRDefault="000A1B06" w:rsidP="005A703A">
          <w:pPr>
            <w:pStyle w:val="Sidhuvud"/>
          </w:pPr>
        </w:p>
      </w:tc>
    </w:tr>
    <w:tr w:rsidR="000A1B06" w:rsidTr="00C93EBA">
      <w:trPr>
        <w:trHeight w:val="1928"/>
      </w:trPr>
      <w:tc>
        <w:tcPr>
          <w:tcW w:w="5534" w:type="dxa"/>
        </w:tcPr>
        <w:p w:rsidR="000A1B06" w:rsidRPr="00340DE0" w:rsidRDefault="000A1B06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05DDD5C" wp14:editId="3C01FFD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1B06" w:rsidRPr="00710A6C" w:rsidRDefault="000A1B06" w:rsidP="00EE3C0F">
          <w:pPr>
            <w:pStyle w:val="Sidhuvud"/>
            <w:rPr>
              <w:b/>
            </w:rPr>
          </w:pPr>
        </w:p>
        <w:p w:rsidR="000A1B06" w:rsidRDefault="000A1B06" w:rsidP="00EE3C0F">
          <w:pPr>
            <w:pStyle w:val="Sidhuvud"/>
          </w:pPr>
        </w:p>
        <w:p w:rsidR="000A1B06" w:rsidRDefault="000A1B06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CBD87BC9235463DA3D14C106DAE65BC"/>
            </w:placeholder>
            <w:showingPlcHdr/>
            <w:dataBinding w:prefixMappings="xmlns:ns0='http://lp/documentinfo/RK' " w:xpath="/ns0:DocumentInfo[1]/ns0:BaseInfo[1]/ns0:HeaderDate[1]" w:storeItemID="{4AA59694-BF6D-420E-9AA4-D3BBA4069B2A}"/>
            <w:date w:fullDate="2016-12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A1B06" w:rsidRDefault="002B5AB1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5AC861492A7845BCA0591C217F1ADF82"/>
            </w:placeholder>
            <w:dataBinding w:prefixMappings="xmlns:ns0='http://lp/documentinfo/RK' " w:xpath="/ns0:DocumentInfo[1]/ns0:BaseInfo[1]/ns0:Dnr[1]" w:storeItemID="{4AA59694-BF6D-420E-9AA4-D3BBA4069B2A}"/>
            <w:text/>
          </w:sdtPr>
          <w:sdtEndPr/>
          <w:sdtContent>
            <w:p w:rsidR="000A1B06" w:rsidRDefault="00D80B67" w:rsidP="00EE3C0F">
              <w:pPr>
                <w:pStyle w:val="Sidhuvud"/>
              </w:pPr>
              <w:r w:rsidRPr="00D80B67">
                <w:t>Ku201</w:t>
              </w:r>
              <w:r w:rsidR="008F3D4A">
                <w:t>7</w:t>
              </w:r>
              <w:r w:rsidRPr="00D80B67">
                <w:t>/</w:t>
              </w:r>
              <w:r w:rsidR="00721099">
                <w:t>00231</w:t>
              </w:r>
              <w:r w:rsidRPr="00D80B67">
                <w:t>/DISK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6A424A74FAE4AD898502A851F76C898"/>
            </w:placeholder>
            <w:showingPlcHdr/>
            <w:dataBinding w:prefixMappings="xmlns:ns0='http://lp/documentinfo/RK' " w:xpath="/ns0:DocumentInfo[1]/ns0:BaseInfo[1]/ns0:DocNumber[1]" w:storeItemID="{4AA59694-BF6D-420E-9AA4-D3BBA4069B2A}"/>
            <w:text/>
          </w:sdtPr>
          <w:sdtEndPr/>
          <w:sdtContent>
            <w:p w:rsidR="000A1B06" w:rsidRDefault="000A1B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A1B06" w:rsidRDefault="000A1B06" w:rsidP="00EE3C0F">
          <w:pPr>
            <w:pStyle w:val="Sidhuvud"/>
          </w:pPr>
        </w:p>
      </w:tc>
      <w:tc>
        <w:tcPr>
          <w:tcW w:w="1134" w:type="dxa"/>
        </w:tcPr>
        <w:p w:rsidR="000A1B06" w:rsidRPr="0094502D" w:rsidRDefault="000A1B06" w:rsidP="0094502D">
          <w:pPr>
            <w:pStyle w:val="Sidhuvud"/>
          </w:pPr>
        </w:p>
      </w:tc>
    </w:tr>
    <w:tr w:rsidR="000A1B06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864632897"/>
          <w:placeholder>
            <w:docPart w:val="F8D2252D119A41418F909ACEAD61AE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1B06" w:rsidRPr="005A37D1" w:rsidRDefault="000A1B06" w:rsidP="00340DE0">
              <w:pPr>
                <w:pStyle w:val="Sidhuvud"/>
                <w:rPr>
                  <w:b/>
                </w:rPr>
              </w:pPr>
              <w:r w:rsidRPr="005A37D1">
                <w:rPr>
                  <w:b/>
                </w:rPr>
                <w:t>Kulturdepartementet</w:t>
              </w:r>
            </w:p>
            <w:p w:rsidR="000A1B06" w:rsidRPr="005A37D1" w:rsidRDefault="000A1B06" w:rsidP="00340DE0">
              <w:pPr>
                <w:pStyle w:val="Sidhuvud"/>
              </w:pPr>
              <w:r w:rsidRPr="005A37D1">
                <w:t>Kultur- och demokratiministern</w:t>
              </w:r>
            </w:p>
            <w:p w:rsidR="000A1B06" w:rsidRPr="005A37D1" w:rsidRDefault="000A1B06" w:rsidP="00340DE0">
              <w:pPr>
                <w:pStyle w:val="Sidhuvud"/>
                <w:rPr>
                  <w:i/>
                </w:rPr>
              </w:pPr>
            </w:p>
            <w:p w:rsidR="000A1B06" w:rsidRPr="005A37D1" w:rsidRDefault="000A1B06" w:rsidP="00340DE0">
              <w:pPr>
                <w:pStyle w:val="Sidhuvud"/>
                <w:rPr>
                  <w:i/>
                </w:rPr>
              </w:pPr>
            </w:p>
            <w:p w:rsidR="000A1B06" w:rsidRPr="005A37D1" w:rsidRDefault="000A1B06" w:rsidP="000A1B06">
              <w:pPr>
                <w:pStyle w:val="Sidhuvud"/>
                <w:rPr>
                  <w:i/>
                </w:rPr>
              </w:pPr>
            </w:p>
            <w:p w:rsidR="000A1B06" w:rsidRPr="00340DE0" w:rsidRDefault="000A1B06" w:rsidP="000A1B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72C105BC498491CB2D4E080B6FF1685"/>
          </w:placeholder>
          <w:dataBinding w:prefixMappings="xmlns:ns0='http://lp/documentinfo/RK' " w:xpath="/ns0:DocumentInfo[1]/ns0:BaseInfo[1]/ns0:Recipient[1]" w:storeItemID="{4AA59694-BF6D-420E-9AA4-D3BBA4069B2A}"/>
          <w:text w:multiLine="1"/>
        </w:sdtPr>
        <w:sdtEndPr/>
        <w:sdtContent>
          <w:tc>
            <w:tcPr>
              <w:tcW w:w="3170" w:type="dxa"/>
            </w:tcPr>
            <w:p w:rsidR="000A1B06" w:rsidRDefault="000A1B06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:rsidR="000A1B06" w:rsidRDefault="000A1B0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E2D29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641C6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4C75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70518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6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1BC4"/>
    <w:rsid w:val="00053CAA"/>
    <w:rsid w:val="00057FE0"/>
    <w:rsid w:val="00063255"/>
    <w:rsid w:val="00066BC9"/>
    <w:rsid w:val="0007033C"/>
    <w:rsid w:val="000757FC"/>
    <w:rsid w:val="000862E0"/>
    <w:rsid w:val="000873C3"/>
    <w:rsid w:val="00093408"/>
    <w:rsid w:val="0009435C"/>
    <w:rsid w:val="000A1B06"/>
    <w:rsid w:val="000C61D1"/>
    <w:rsid w:val="000D5C6B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3002"/>
    <w:rsid w:val="00197A8A"/>
    <w:rsid w:val="001A2A61"/>
    <w:rsid w:val="001B160F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13C2"/>
    <w:rsid w:val="002A6820"/>
    <w:rsid w:val="002B5AB1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0E53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238FE"/>
    <w:rsid w:val="00441D70"/>
    <w:rsid w:val="00454397"/>
    <w:rsid w:val="0045607E"/>
    <w:rsid w:val="0046337E"/>
    <w:rsid w:val="004660C8"/>
    <w:rsid w:val="00472EBA"/>
    <w:rsid w:val="00474676"/>
    <w:rsid w:val="0047511B"/>
    <w:rsid w:val="00480B6C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37D1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63A8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21099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836B4"/>
    <w:rsid w:val="0079062B"/>
    <w:rsid w:val="007924B3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FDA"/>
    <w:rsid w:val="008178E6"/>
    <w:rsid w:val="0082249C"/>
    <w:rsid w:val="00830B7B"/>
    <w:rsid w:val="008349AA"/>
    <w:rsid w:val="008375D5"/>
    <w:rsid w:val="008431AF"/>
    <w:rsid w:val="008504F6"/>
    <w:rsid w:val="00851939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1775"/>
    <w:rsid w:val="008C3C94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3D4A"/>
    <w:rsid w:val="009036E7"/>
    <w:rsid w:val="0091053B"/>
    <w:rsid w:val="00912945"/>
    <w:rsid w:val="00935814"/>
    <w:rsid w:val="00937948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D8F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38E3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67F7D"/>
    <w:rsid w:val="00D74B7C"/>
    <w:rsid w:val="00D76068"/>
    <w:rsid w:val="00D76B01"/>
    <w:rsid w:val="00D804A2"/>
    <w:rsid w:val="00D80B67"/>
    <w:rsid w:val="00D84704"/>
    <w:rsid w:val="00D95424"/>
    <w:rsid w:val="00DA5C0D"/>
    <w:rsid w:val="00DA6FE1"/>
    <w:rsid w:val="00DB714B"/>
    <w:rsid w:val="00DD0722"/>
    <w:rsid w:val="00DD212F"/>
    <w:rsid w:val="00DF5BFB"/>
    <w:rsid w:val="00E022DA"/>
    <w:rsid w:val="00E03BCB"/>
    <w:rsid w:val="00E124DC"/>
    <w:rsid w:val="00E35203"/>
    <w:rsid w:val="00E36159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4E5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6A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AF23C1381A47159E40083599A45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539DC-C218-45E5-A209-D29EBDFE03C9}"/>
      </w:docPartPr>
      <w:docPartBody>
        <w:p w:rsidR="005624C3" w:rsidRDefault="00D9446D" w:rsidP="00D9446D">
          <w:pPr>
            <w:pStyle w:val="7FAF23C1381A47159E40083599A459EF"/>
          </w:pPr>
          <w:r>
            <w:t xml:space="preserve"> </w:t>
          </w:r>
        </w:p>
      </w:docPartBody>
    </w:docPart>
    <w:docPart>
      <w:docPartPr>
        <w:name w:val="ECBD87BC9235463DA3D14C106DAE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969F-9D89-4ACD-9E85-5DF2202F9040}"/>
      </w:docPartPr>
      <w:docPartBody>
        <w:p w:rsidR="005624C3" w:rsidRDefault="00D9446D" w:rsidP="00D9446D">
          <w:pPr>
            <w:pStyle w:val="ECBD87BC9235463DA3D14C106DAE65BC"/>
          </w:pPr>
          <w:r>
            <w:t xml:space="preserve"> </w:t>
          </w:r>
        </w:p>
      </w:docPartBody>
    </w:docPart>
    <w:docPart>
      <w:docPartPr>
        <w:name w:val="5AC861492A7845BCA0591C217F1AD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94BE-1F12-458D-B49E-87BD0BC56F96}"/>
      </w:docPartPr>
      <w:docPartBody>
        <w:p w:rsidR="005624C3" w:rsidRDefault="00D9446D" w:rsidP="00D9446D">
          <w:pPr>
            <w:pStyle w:val="5AC861492A7845BCA0591C217F1AD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A424A74FAE4AD898502A851F76C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42B0E-5075-4556-AC98-FA05C0CC379A}"/>
      </w:docPartPr>
      <w:docPartBody>
        <w:p w:rsidR="005624C3" w:rsidRDefault="00D9446D" w:rsidP="00D9446D">
          <w:pPr>
            <w:pStyle w:val="A6A424A74FAE4AD898502A851F76C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2252D119A41418F909ACEAD61A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E29D-C2B7-4A43-AA3B-59C80B25692D}"/>
      </w:docPartPr>
      <w:docPartBody>
        <w:p w:rsidR="005624C3" w:rsidRDefault="00D9446D" w:rsidP="00D9446D">
          <w:pPr>
            <w:pStyle w:val="F8D2252D119A41418F909ACEAD61A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C105BC498491CB2D4E080B6FF1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ED590-FB62-4734-9BBD-42464B7B74C2}"/>
      </w:docPartPr>
      <w:docPartBody>
        <w:p w:rsidR="005624C3" w:rsidRDefault="00D9446D" w:rsidP="00D9446D">
          <w:pPr>
            <w:pStyle w:val="872C105BC498491CB2D4E080B6FF16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6D"/>
    <w:rsid w:val="002E0456"/>
    <w:rsid w:val="005624C3"/>
    <w:rsid w:val="005F3FDB"/>
    <w:rsid w:val="00A572D2"/>
    <w:rsid w:val="00C10573"/>
    <w:rsid w:val="00D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 Schölin</SenderName>
      <SenderTitle/>
      <SenderMail>anna.scholin@regeringskansliet.se</SenderMail>
      <SenderPhone>08-4051404
070-5292340</SenderPhone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>Ku2017/00231/DISK</Dnr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8A6544698B89A41BE5171741F03FE2B" ma:contentTypeVersion="92" ma:contentTypeDescription="Skapa ett nytt dokument." ma:contentTypeScope="" ma:versionID="6ac417c3bd571b393f68c3d97d0c92c6">
  <xsd:schema xmlns:xsd="http://www.w3.org/2001/XMLSchema" xmlns:xs="http://www.w3.org/2001/XMLSchema" xmlns:p="http://schemas.microsoft.com/office/2006/metadata/properties" xmlns:ns2="dc0cb0d3-b4db-401c-9419-d870d21d16fe" xmlns:ns3="c5a446b9-63c5-4342-a7f4-ee14bf6f27f7" targetNamespace="http://schemas.microsoft.com/office/2006/metadata/properties" ma:root="true" ma:fieldsID="9fd4a451d491cb355c3467e4a04e6f50" ns2:_="" ns3:_="">
    <xsd:import namespace="dc0cb0d3-b4db-401c-9419-d870d21d16fe"/>
    <xsd:import namespace="c5a446b9-63c5-4342-a7f4-ee14bf6f2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6b9-63c5-4342-a7f4-ee14bf6f27f7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792498f9-d544-4f74-aa16-fd8845057837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9694-BF6D-420E-9AA4-D3BBA4069B2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1C1283D-6648-420F-860C-9C16E25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5a446b9-63c5-4342-a7f4-ee14bf6f2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267BB-E569-4A75-ABFE-F81BF01DA149}"/>
</file>

<file path=customXml/itemProps4.xml><?xml version="1.0" encoding="utf-8"?>
<ds:datastoreItem xmlns:ds="http://schemas.openxmlformats.org/officeDocument/2006/customXml" ds:itemID="{6CD31A26-694D-4B1C-B048-58CA7CBC5DB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AC6A990-2455-475B-9A51-7088D97C968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4FA9757-3B59-4D3F-ACDE-E5D5D9723A9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1061DF0-6007-41FB-9783-744C9BEDDF72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5a446b9-63c5-4342-a7f4-ee14bf6f27f7"/>
  </ds:schemaRefs>
</ds:datastoreItem>
</file>

<file path=customXml/itemProps8.xml><?xml version="1.0" encoding="utf-8"?>
<ds:datastoreItem xmlns:ds="http://schemas.openxmlformats.org/officeDocument/2006/customXml" ds:itemID="{A2EFC0DB-00F2-400D-86C6-EB853562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 Schölin</Manager>
  <Company>Regeringskansliet RK IT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Schölin</dc:creator>
  <cp:lastModifiedBy>Gulan Kaleli</cp:lastModifiedBy>
  <cp:revision>2</cp:revision>
  <cp:lastPrinted>2017-02-08T12:26:00Z</cp:lastPrinted>
  <dcterms:created xsi:type="dcterms:W3CDTF">2017-02-08T12:20:00Z</dcterms:created>
  <dcterms:modified xsi:type="dcterms:W3CDTF">2017-02-08T12:20:00Z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ef3ffa1c-cb4d-447d-a636-76cb7cad2765</vt:lpwstr>
  </property>
</Properties>
</file>