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3F2A" w14:textId="42F13D27" w:rsidR="004B29F0" w:rsidRDefault="004B29F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2019/20:4</w:t>
      </w:r>
      <w:r w:rsidR="000073A7">
        <w:t>9</w:t>
      </w:r>
      <w:r>
        <w:t>1 av Kjell-Arne Ottosson (KD)</w:t>
      </w:r>
      <w:r>
        <w:br/>
        <w:t xml:space="preserve">Brott begångna av djurrättsaktivister  </w:t>
      </w:r>
    </w:p>
    <w:p w14:paraId="06A3F572" w14:textId="627C0E38" w:rsidR="0032726A" w:rsidRDefault="002061F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8982C8E156847AF9D4F8A68276730EB"/>
          </w:placeholder>
          <w:dataBinding w:prefixMappings="xmlns:ns0='http://lp/documentinfo/RK' " w:xpath="/ns0:DocumentInfo[1]/ns0:BaseInfo[1]/ns0:Extra3[1]" w:storeItemID="{BC2E4E73-E575-443C-86D1-18F0FB8F2516}"/>
          <w:text/>
        </w:sdtPr>
        <w:sdtEndPr/>
        <w:sdtContent>
          <w:r w:rsidR="004B29F0">
            <w:t>Kjell-Arne Ottosson</w:t>
          </w:r>
        </w:sdtContent>
      </w:sdt>
      <w:r w:rsidR="004B29F0">
        <w:t xml:space="preserve"> har frågat mig varför jag och regeringen ännu </w:t>
      </w:r>
      <w:r w:rsidR="00C8623C">
        <w:t xml:space="preserve">inte </w:t>
      </w:r>
      <w:r w:rsidR="004B29F0">
        <w:t>sjösatt den utlovade utredningen</w:t>
      </w:r>
      <w:r w:rsidR="0032726A">
        <w:t xml:space="preserve"> kring möjligheten att stoppa manifestationer hos lantbrukare. </w:t>
      </w:r>
    </w:p>
    <w:p w14:paraId="5B0BB8F4" w14:textId="1590980C" w:rsidR="0032726A" w:rsidDel="00DC7F5C" w:rsidRDefault="000073A7" w:rsidP="0032726A">
      <w:pPr>
        <w:pStyle w:val="Brdtext"/>
        <w:spacing w:before="120"/>
      </w:pPr>
      <w:r>
        <w:t>Jag vill</w:t>
      </w:r>
      <w:r w:rsidR="0032726A">
        <w:t xml:space="preserve"> understryka att vi inte kan acceptera att någon</w:t>
      </w:r>
      <w:r>
        <w:t>,</w:t>
      </w:r>
      <w:r w:rsidR="0032726A">
        <w:t xml:space="preserve"> för att uppnå politiska syften</w:t>
      </w:r>
      <w:r>
        <w:t>,</w:t>
      </w:r>
      <w:r w:rsidR="0032726A">
        <w:t xml:space="preserve"> </w:t>
      </w:r>
      <w:r>
        <w:t>förstör eller stjäl andras egendom, eller i värsta fall skadar andra människor</w:t>
      </w:r>
      <w:r w:rsidR="0032726A">
        <w:t>. Detta har ingen plats i en demokrati</w:t>
      </w:r>
      <w:r>
        <w:t>.</w:t>
      </w:r>
      <w:r w:rsidR="0032726A">
        <w:t xml:space="preserve"> </w:t>
      </w:r>
      <w:r>
        <w:t>V</w:t>
      </w:r>
      <w:r w:rsidR="0032726A">
        <w:t xml:space="preserve">i kan inte tolerera </w:t>
      </w:r>
      <w:r>
        <w:t>att personer utsätts för hot och trakasserier</w:t>
      </w:r>
      <w:r w:rsidR="0032726A">
        <w:t xml:space="preserve">. </w:t>
      </w:r>
      <w:r w:rsidR="0032726A" w:rsidRPr="00BD2A2E" w:rsidDel="00DC7F5C">
        <w:t>De</w:t>
      </w:r>
      <w:r>
        <w:t xml:space="preserve"> som begår brottsliga handlingar av det här slaget </w:t>
      </w:r>
      <w:r w:rsidR="0032726A" w:rsidDel="00DC7F5C">
        <w:t xml:space="preserve">äventyrar </w:t>
      </w:r>
      <w:r w:rsidR="0032726A" w:rsidRPr="00BD2A2E" w:rsidDel="00DC7F5C">
        <w:t>de</w:t>
      </w:r>
      <w:r w:rsidR="0032726A">
        <w:t xml:space="preserve">ssutom </w:t>
      </w:r>
      <w:proofErr w:type="gramStart"/>
      <w:r w:rsidR="0032726A">
        <w:t>det</w:t>
      </w:r>
      <w:r w:rsidR="0032726A" w:rsidRPr="00BD2A2E" w:rsidDel="00DC7F5C">
        <w:t xml:space="preserve"> målmedvetna arbete</w:t>
      </w:r>
      <w:proofErr w:type="gramEnd"/>
      <w:r w:rsidR="0032726A" w:rsidRPr="00BD2A2E" w:rsidDel="00DC7F5C">
        <w:t xml:space="preserve"> för ett stärkt djurskydd som seriösa organisationer och lantbrukare </w:t>
      </w:r>
      <w:r w:rsidR="0032726A" w:rsidDel="00DC7F5C">
        <w:t>utför.</w:t>
      </w:r>
    </w:p>
    <w:p w14:paraId="44CB40A0" w14:textId="3510DC27" w:rsidR="000073A7" w:rsidRDefault="0032726A" w:rsidP="0032726A">
      <w:pPr>
        <w:pStyle w:val="Brdtext"/>
      </w:pPr>
      <w:r w:rsidRPr="00BD2A2E">
        <w:t xml:space="preserve">Regeringen har vidtagit ett antal åtgärder för att den typ av brott som bland annat lantbrukare utsätts för ska hanteras effektivt av rättsväsendet, både avseende lagstiftning och resurser. </w:t>
      </w:r>
    </w:p>
    <w:p w14:paraId="2A4E3BEF" w14:textId="77777777" w:rsidR="00EE5CD6" w:rsidRDefault="0032726A" w:rsidP="000073A7">
      <w:pPr>
        <w:pStyle w:val="Brdtext"/>
      </w:pPr>
      <w:r>
        <w:t>Det handlar exempelvis om en ny kamerabevakningslag</w:t>
      </w:r>
      <w:r w:rsidR="000073A7">
        <w:t xml:space="preserve"> där den generella tillståndsplikt som tidigare gällt för kamerabevakning slopats.</w:t>
      </w:r>
      <w:r>
        <w:t xml:space="preserve"> </w:t>
      </w:r>
      <w:r w:rsidR="000073A7">
        <w:t xml:space="preserve">Den nya kamerabevakningslagen medför att kamerabevakning i samband med </w:t>
      </w:r>
      <w:proofErr w:type="gramStart"/>
      <w:r w:rsidR="000073A7">
        <w:t>bl.a.</w:t>
      </w:r>
      <w:proofErr w:type="gramEnd"/>
      <w:r w:rsidR="000073A7">
        <w:t xml:space="preserve"> jordbruksverksamhet nu kommer att kunna genomföras utan tillstånd.</w:t>
      </w:r>
    </w:p>
    <w:p w14:paraId="2C8E4833" w14:textId="158F020C" w:rsidR="000073A7" w:rsidRDefault="000073A7" w:rsidP="000073A7">
      <w:pPr>
        <w:pStyle w:val="Brdtext"/>
      </w:pPr>
      <w:r>
        <w:t xml:space="preserve"> Den 1 juli 2017 skärptes vidare minimistraffet för grovt olaga hot till nio månaders fängelse. Samma datum gjordes även lagändringar rörande skadegörelsebrottet. Bland annat skärptes straffskalan för grov skadegörelse till fängelse i lägst sex månader och högst sex år. </w:t>
      </w:r>
    </w:p>
    <w:p w14:paraId="629CEFD2" w14:textId="63B4E84F" w:rsidR="00040D75" w:rsidRDefault="00040D75" w:rsidP="005C0FD1">
      <w:r>
        <w:lastRenderedPageBreak/>
        <w:t xml:space="preserve">Därutöver har regeringen gett Polismyndigheten i uppdrag att redovisa hur den arbetar för att motverka brottslighet kopplad till djurrättsaktivism. </w:t>
      </w:r>
      <w:r w:rsidR="005C0FD1">
        <w:t>Uppdraget redovisades den 28 februari 2020.</w:t>
      </w:r>
    </w:p>
    <w:p w14:paraId="662A3A87" w14:textId="0D583377" w:rsidR="005C0FD1" w:rsidRDefault="005C0FD1" w:rsidP="005C0FD1">
      <w:pPr>
        <w:pStyle w:val="Brdtext"/>
      </w:pPr>
      <w:r>
        <w:t>Det</w:t>
      </w:r>
      <w:r w:rsidR="00762BDC">
        <w:t xml:space="preserve"> kan dock finnas</w:t>
      </w:r>
      <w:r>
        <w:t xml:space="preserve"> beh</w:t>
      </w:r>
      <w:r w:rsidR="00762BDC">
        <w:t>ov av</w:t>
      </w:r>
      <w:r>
        <w:t xml:space="preserve"> ytterligare åtgärder. En särskild fråga som har väckts i den pågående samhällsdebatten kring den brottsaktiva djurrättsaktivismen är att det kan finnas brister i det straffrättsliga skyddet mot obehöriga intrång, exempelvis avseende straffskyddets tillämpnings</w:t>
      </w:r>
      <w:r>
        <w:softHyphen/>
        <w:t xml:space="preserve">område. </w:t>
      </w:r>
      <w:r w:rsidR="00103B9E">
        <w:t>Beredning av den frågan pågår.</w:t>
      </w:r>
    </w:p>
    <w:p w14:paraId="7080A61E" w14:textId="65D49524" w:rsidR="004B29F0" w:rsidRDefault="004B29F0" w:rsidP="005C0FD1">
      <w:pPr>
        <w:pStyle w:val="Brdtext"/>
      </w:pPr>
      <w:r>
        <w:t xml:space="preserve">Stockholm den </w:t>
      </w:r>
      <w:sdt>
        <w:sdtPr>
          <w:id w:val="-1225218591"/>
          <w:placeholder>
            <w:docPart w:val="C2E78B10049C40CE8E674A8C23CA7CCD"/>
          </w:placeholder>
          <w:dataBinding w:prefixMappings="xmlns:ns0='http://lp/documentinfo/RK' " w:xpath="/ns0:DocumentInfo[1]/ns0:BaseInfo[1]/ns0:HeaderDate[1]" w:storeItemID="{BC2E4E73-E575-443C-86D1-18F0FB8F2516}"/>
          <w:date w:fullDate="2020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4BDE">
            <w:t>6 mars 2020</w:t>
          </w:r>
        </w:sdtContent>
      </w:sdt>
    </w:p>
    <w:p w14:paraId="1271B846" w14:textId="77777777" w:rsidR="004B29F0" w:rsidRDefault="004B29F0" w:rsidP="004E7A8F">
      <w:pPr>
        <w:pStyle w:val="Brdtextutanavstnd"/>
      </w:pPr>
    </w:p>
    <w:p w14:paraId="1D8CAA8E" w14:textId="77777777" w:rsidR="004B29F0" w:rsidRDefault="004B29F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42E99BEAB0C4C18BDF123EF3EEC3CA2"/>
        </w:placeholder>
        <w:dataBinding w:prefixMappings="xmlns:ns0='http://lp/documentinfo/RK' " w:xpath="/ns0:DocumentInfo[1]/ns0:BaseInfo[1]/ns0:TopSender[1]" w:storeItemID="{BC2E4E73-E575-443C-86D1-18F0FB8F2516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877DEA1" w14:textId="7262EC58" w:rsidR="004B29F0" w:rsidRDefault="000073A7" w:rsidP="00422A41">
          <w:pPr>
            <w:pStyle w:val="Brdtext"/>
          </w:pPr>
          <w:r>
            <w:t>Morgan Johansson</w:t>
          </w:r>
        </w:p>
      </w:sdtContent>
    </w:sdt>
    <w:p w14:paraId="69A4A68B" w14:textId="77777777" w:rsidR="004B29F0" w:rsidRPr="00DB48AB" w:rsidRDefault="004B29F0" w:rsidP="00DB48AB">
      <w:pPr>
        <w:pStyle w:val="Brdtext"/>
      </w:pPr>
    </w:p>
    <w:sectPr w:rsidR="004B29F0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D9AC3" w14:textId="77777777" w:rsidR="00CB7374" w:rsidRDefault="00CB7374" w:rsidP="00A87A54">
      <w:pPr>
        <w:spacing w:after="0" w:line="240" w:lineRule="auto"/>
      </w:pPr>
      <w:r>
        <w:separator/>
      </w:r>
    </w:p>
  </w:endnote>
  <w:endnote w:type="continuationSeparator" w:id="0">
    <w:p w14:paraId="6CDBA3AC" w14:textId="77777777" w:rsidR="00CB7374" w:rsidRDefault="00CB73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96FE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D190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4E05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A2D1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27CD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44FC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8661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BD5244" w14:textId="77777777" w:rsidTr="00C26068">
      <w:trPr>
        <w:trHeight w:val="227"/>
      </w:trPr>
      <w:tc>
        <w:tcPr>
          <w:tcW w:w="4074" w:type="dxa"/>
        </w:tcPr>
        <w:p w14:paraId="6488FC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39F0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09CA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5F9EB" w14:textId="77777777" w:rsidR="00CB7374" w:rsidRDefault="00CB7374" w:rsidP="00A87A54">
      <w:pPr>
        <w:spacing w:after="0" w:line="240" w:lineRule="auto"/>
      </w:pPr>
      <w:r>
        <w:separator/>
      </w:r>
    </w:p>
  </w:footnote>
  <w:footnote w:type="continuationSeparator" w:id="0">
    <w:p w14:paraId="184A0A3F" w14:textId="77777777" w:rsidR="00CB7374" w:rsidRDefault="00CB73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29F0" w14:paraId="6B2547A5" w14:textId="77777777" w:rsidTr="00C93EBA">
      <w:trPr>
        <w:trHeight w:val="227"/>
      </w:trPr>
      <w:tc>
        <w:tcPr>
          <w:tcW w:w="5534" w:type="dxa"/>
        </w:tcPr>
        <w:p w14:paraId="031F3C7B" w14:textId="77777777" w:rsidR="004B29F0" w:rsidRPr="007D73AB" w:rsidRDefault="004B29F0">
          <w:pPr>
            <w:pStyle w:val="Sidhuvud"/>
          </w:pPr>
        </w:p>
      </w:tc>
      <w:tc>
        <w:tcPr>
          <w:tcW w:w="3170" w:type="dxa"/>
          <w:vAlign w:val="bottom"/>
        </w:tcPr>
        <w:p w14:paraId="605FEF22" w14:textId="77777777" w:rsidR="004B29F0" w:rsidRPr="007D73AB" w:rsidRDefault="004B29F0" w:rsidP="00340DE0">
          <w:pPr>
            <w:pStyle w:val="Sidhuvud"/>
          </w:pPr>
        </w:p>
      </w:tc>
      <w:tc>
        <w:tcPr>
          <w:tcW w:w="1134" w:type="dxa"/>
        </w:tcPr>
        <w:p w14:paraId="5B65CAE3" w14:textId="77777777" w:rsidR="004B29F0" w:rsidRDefault="004B29F0" w:rsidP="005A703A">
          <w:pPr>
            <w:pStyle w:val="Sidhuvud"/>
          </w:pPr>
        </w:p>
      </w:tc>
    </w:tr>
    <w:tr w:rsidR="004B29F0" w14:paraId="1A4D3DA8" w14:textId="77777777" w:rsidTr="00C93EBA">
      <w:trPr>
        <w:trHeight w:val="1928"/>
      </w:trPr>
      <w:tc>
        <w:tcPr>
          <w:tcW w:w="5534" w:type="dxa"/>
        </w:tcPr>
        <w:p w14:paraId="103A7556" w14:textId="77777777" w:rsidR="004B29F0" w:rsidRPr="00340DE0" w:rsidRDefault="004B29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93B9D0" wp14:editId="064C5BA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B42967" w14:textId="77777777" w:rsidR="004B29F0" w:rsidRPr="00710A6C" w:rsidRDefault="004B29F0" w:rsidP="00EE3C0F">
          <w:pPr>
            <w:pStyle w:val="Sidhuvud"/>
            <w:rPr>
              <w:b/>
            </w:rPr>
          </w:pPr>
        </w:p>
        <w:p w14:paraId="73A520FE" w14:textId="77777777" w:rsidR="004B29F0" w:rsidRDefault="004B29F0" w:rsidP="00EE3C0F">
          <w:pPr>
            <w:pStyle w:val="Sidhuvud"/>
          </w:pPr>
        </w:p>
        <w:p w14:paraId="20EFA28B" w14:textId="77777777" w:rsidR="004B29F0" w:rsidRDefault="004B29F0" w:rsidP="00EE3C0F">
          <w:pPr>
            <w:pStyle w:val="Sidhuvud"/>
          </w:pPr>
        </w:p>
        <w:p w14:paraId="243B6220" w14:textId="77777777" w:rsidR="004B29F0" w:rsidRDefault="004B29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2D7A7C593B425F9B5145EF2F5481B4"/>
            </w:placeholder>
            <w:dataBinding w:prefixMappings="xmlns:ns0='http://lp/documentinfo/RK' " w:xpath="/ns0:DocumentInfo[1]/ns0:BaseInfo[1]/ns0:Dnr[1]" w:storeItemID="{BC2E4E73-E575-443C-86D1-18F0FB8F2516}"/>
            <w:text/>
          </w:sdtPr>
          <w:sdtEndPr/>
          <w:sdtContent>
            <w:p w14:paraId="15301EE0" w14:textId="77777777" w:rsidR="004B29F0" w:rsidRDefault="004B29F0" w:rsidP="00EE3C0F">
              <w:pPr>
                <w:pStyle w:val="Sidhuvud"/>
              </w:pPr>
              <w:r>
                <w:t>Ju2019/03944/POL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6BD72EC8DF4DE98B3D25D7477CB490"/>
            </w:placeholder>
            <w:showingPlcHdr/>
            <w:dataBinding w:prefixMappings="xmlns:ns0='http://lp/documentinfo/RK' " w:xpath="/ns0:DocumentInfo[1]/ns0:BaseInfo[1]/ns0:DocNumber[1]" w:storeItemID="{BC2E4E73-E575-443C-86D1-18F0FB8F2516}"/>
            <w:text/>
          </w:sdtPr>
          <w:sdtEndPr/>
          <w:sdtContent>
            <w:p w14:paraId="721D2228" w14:textId="77777777" w:rsidR="004B29F0" w:rsidRDefault="004B29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B44DDE" w14:textId="77777777" w:rsidR="004B29F0" w:rsidRDefault="004B29F0" w:rsidP="00EE3C0F">
          <w:pPr>
            <w:pStyle w:val="Sidhuvud"/>
          </w:pPr>
        </w:p>
      </w:tc>
      <w:tc>
        <w:tcPr>
          <w:tcW w:w="1134" w:type="dxa"/>
        </w:tcPr>
        <w:p w14:paraId="3A1C28DF" w14:textId="77777777" w:rsidR="004B29F0" w:rsidRDefault="004B29F0" w:rsidP="0094502D">
          <w:pPr>
            <w:pStyle w:val="Sidhuvud"/>
          </w:pPr>
        </w:p>
        <w:p w14:paraId="6558CA14" w14:textId="77777777" w:rsidR="004B29F0" w:rsidRPr="0094502D" w:rsidRDefault="004B29F0" w:rsidP="00EC71A6">
          <w:pPr>
            <w:pStyle w:val="Sidhuvud"/>
          </w:pPr>
        </w:p>
      </w:tc>
    </w:tr>
    <w:tr w:rsidR="004B29F0" w14:paraId="0F2C432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5A9A165D23E4EE38DA19867CDFBA9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430816" w14:textId="77777777" w:rsidR="004B29F0" w:rsidRPr="00232DDC" w:rsidRDefault="004B29F0" w:rsidP="004B29F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4699F45B" w14:textId="77777777" w:rsidR="004B29F0" w:rsidRDefault="004B29F0" w:rsidP="004B29F0">
              <w:pPr>
                <w:pStyle w:val="Sidhuvud"/>
              </w:pPr>
              <w:r w:rsidRPr="00232DDC">
                <w:t>Justitie- och migrationsministern</w:t>
              </w:r>
            </w:p>
            <w:p w14:paraId="1B402206" w14:textId="77777777" w:rsidR="004B29F0" w:rsidRPr="00340DE0" w:rsidRDefault="004B29F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E5A3E81C114F1DA900BA0B73F6ADB3"/>
          </w:placeholder>
          <w:dataBinding w:prefixMappings="xmlns:ns0='http://lp/documentinfo/RK' " w:xpath="/ns0:DocumentInfo[1]/ns0:BaseInfo[1]/ns0:Recipient[1]" w:storeItemID="{BC2E4E73-E575-443C-86D1-18F0FB8F2516}"/>
          <w:text w:multiLine="1"/>
        </w:sdtPr>
        <w:sdtEndPr/>
        <w:sdtContent>
          <w:tc>
            <w:tcPr>
              <w:tcW w:w="3170" w:type="dxa"/>
            </w:tcPr>
            <w:p w14:paraId="0666074A" w14:textId="77777777" w:rsidR="004B29F0" w:rsidRDefault="004B29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3263D3" w14:textId="77777777" w:rsidR="004B29F0" w:rsidRDefault="004B29F0" w:rsidP="003E6020">
          <w:pPr>
            <w:pStyle w:val="Sidhuvud"/>
          </w:pPr>
        </w:p>
      </w:tc>
    </w:tr>
  </w:tbl>
  <w:p w14:paraId="301853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0"/>
    <w:rsid w:val="00000290"/>
    <w:rsid w:val="00001068"/>
    <w:rsid w:val="0000412C"/>
    <w:rsid w:val="00004D5C"/>
    <w:rsid w:val="00005F68"/>
    <w:rsid w:val="00006CA7"/>
    <w:rsid w:val="000073A7"/>
    <w:rsid w:val="000128EB"/>
    <w:rsid w:val="00012B00"/>
    <w:rsid w:val="00014EF6"/>
    <w:rsid w:val="00015CEC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D75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9B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B9E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19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899"/>
    <w:rsid w:val="001C1C7D"/>
    <w:rsid w:val="001C4980"/>
    <w:rsid w:val="001C5DC9"/>
    <w:rsid w:val="001C6B85"/>
    <w:rsid w:val="001C71A9"/>
    <w:rsid w:val="001D12FC"/>
    <w:rsid w:val="001D512F"/>
    <w:rsid w:val="001E0AC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1F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26A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7C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9F0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8B1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757"/>
    <w:rsid w:val="00563E73"/>
    <w:rsid w:val="0056426C"/>
    <w:rsid w:val="00565792"/>
    <w:rsid w:val="00567799"/>
    <w:rsid w:val="00570B66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FD1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BDC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88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BD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2F5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8B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23C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374"/>
    <w:rsid w:val="00CC41BA"/>
    <w:rsid w:val="00CD09EF"/>
    <w:rsid w:val="00CD1550"/>
    <w:rsid w:val="00CD17C1"/>
    <w:rsid w:val="00CD1C6C"/>
    <w:rsid w:val="00CD37F1"/>
    <w:rsid w:val="00CD6169"/>
    <w:rsid w:val="00CD66D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F7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F2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CD6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B0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6599AB"/>
  <w15:docId w15:val="{A6F2E325-DA9E-438C-A051-70D0246F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2D7A7C593B425F9B5145EF2F548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BAFEA-C818-458F-8803-4A5B836F4ED7}"/>
      </w:docPartPr>
      <w:docPartBody>
        <w:p w:rsidR="00EF63B8" w:rsidRDefault="0099472E" w:rsidP="0099472E">
          <w:pPr>
            <w:pStyle w:val="802D7A7C593B425F9B5145EF2F5481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BD72EC8DF4DE98B3D25D7477CB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D040C-35F0-4060-9A56-872D182B3F05}"/>
      </w:docPartPr>
      <w:docPartBody>
        <w:p w:rsidR="00EF63B8" w:rsidRDefault="0099472E" w:rsidP="0099472E">
          <w:pPr>
            <w:pStyle w:val="516BD72EC8DF4DE98B3D25D7477CB4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A9A165D23E4EE38DA19867CDFBA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4503D-C4EA-4066-8A5E-B6ADC66A6F16}"/>
      </w:docPartPr>
      <w:docPartBody>
        <w:p w:rsidR="00EF63B8" w:rsidRDefault="0099472E" w:rsidP="0099472E">
          <w:pPr>
            <w:pStyle w:val="F5A9A165D23E4EE38DA19867CDFBA9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E5A3E81C114F1DA900BA0B73F6A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03A83-9F6A-4510-9A66-6276C18BAF1B}"/>
      </w:docPartPr>
      <w:docPartBody>
        <w:p w:rsidR="00EF63B8" w:rsidRDefault="0099472E" w:rsidP="0099472E">
          <w:pPr>
            <w:pStyle w:val="39E5A3E81C114F1DA900BA0B73F6AD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982C8E156847AF9D4F8A6827673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A370F-7283-4D53-B1F2-FEDEDBDEB7A3}"/>
      </w:docPartPr>
      <w:docPartBody>
        <w:p w:rsidR="00EF63B8" w:rsidRDefault="0099472E" w:rsidP="0099472E">
          <w:pPr>
            <w:pStyle w:val="C8982C8E156847AF9D4F8A68276730E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E78B10049C40CE8E674A8C23CA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090F8-5B0E-4DB3-B3AF-BED5221EE927}"/>
      </w:docPartPr>
      <w:docPartBody>
        <w:p w:rsidR="00EF63B8" w:rsidRDefault="0099472E" w:rsidP="0099472E">
          <w:pPr>
            <w:pStyle w:val="C2E78B10049C40CE8E674A8C23CA7CC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2E99BEAB0C4C18BDF123EF3EEC3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72674-DC78-41D5-8E55-A5CD98F78E38}"/>
      </w:docPartPr>
      <w:docPartBody>
        <w:p w:rsidR="00EF63B8" w:rsidRDefault="0099472E" w:rsidP="0099472E">
          <w:pPr>
            <w:pStyle w:val="C42E99BEAB0C4C18BDF123EF3EEC3CA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2E"/>
    <w:rsid w:val="002275E8"/>
    <w:rsid w:val="0099472E"/>
    <w:rsid w:val="00E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D9A476F5614D3EBC184D10B3A68E63">
    <w:name w:val="73D9A476F5614D3EBC184D10B3A68E63"/>
    <w:rsid w:val="0099472E"/>
  </w:style>
  <w:style w:type="character" w:styleId="Platshllartext">
    <w:name w:val="Placeholder Text"/>
    <w:basedOn w:val="Standardstycketeckensnitt"/>
    <w:uiPriority w:val="99"/>
    <w:semiHidden/>
    <w:rsid w:val="0099472E"/>
    <w:rPr>
      <w:noProof w:val="0"/>
      <w:color w:val="808080"/>
    </w:rPr>
  </w:style>
  <w:style w:type="paragraph" w:customStyle="1" w:styleId="A052A4BC59D64756A84B80B8D2AE6A1F">
    <w:name w:val="A052A4BC59D64756A84B80B8D2AE6A1F"/>
    <w:rsid w:val="0099472E"/>
  </w:style>
  <w:style w:type="paragraph" w:customStyle="1" w:styleId="E05DD1C49E1446FFA11DC8C2D2C41DE2">
    <w:name w:val="E05DD1C49E1446FFA11DC8C2D2C41DE2"/>
    <w:rsid w:val="0099472E"/>
  </w:style>
  <w:style w:type="paragraph" w:customStyle="1" w:styleId="8EEB2E8F9DB54F8BA3478257604504B5">
    <w:name w:val="8EEB2E8F9DB54F8BA3478257604504B5"/>
    <w:rsid w:val="0099472E"/>
  </w:style>
  <w:style w:type="paragraph" w:customStyle="1" w:styleId="802D7A7C593B425F9B5145EF2F5481B4">
    <w:name w:val="802D7A7C593B425F9B5145EF2F5481B4"/>
    <w:rsid w:val="0099472E"/>
  </w:style>
  <w:style w:type="paragraph" w:customStyle="1" w:styleId="516BD72EC8DF4DE98B3D25D7477CB490">
    <w:name w:val="516BD72EC8DF4DE98B3D25D7477CB490"/>
    <w:rsid w:val="0099472E"/>
  </w:style>
  <w:style w:type="paragraph" w:customStyle="1" w:styleId="195D4114ADEA4B9887283C599F89E8D5">
    <w:name w:val="195D4114ADEA4B9887283C599F89E8D5"/>
    <w:rsid w:val="0099472E"/>
  </w:style>
  <w:style w:type="paragraph" w:customStyle="1" w:styleId="280D750BDE7B47DE83C317C5E2EB906B">
    <w:name w:val="280D750BDE7B47DE83C317C5E2EB906B"/>
    <w:rsid w:val="0099472E"/>
  </w:style>
  <w:style w:type="paragraph" w:customStyle="1" w:styleId="3BF5C11D9B4048A0A7D2CF75797ED626">
    <w:name w:val="3BF5C11D9B4048A0A7D2CF75797ED626"/>
    <w:rsid w:val="0099472E"/>
  </w:style>
  <w:style w:type="paragraph" w:customStyle="1" w:styleId="F5A9A165D23E4EE38DA19867CDFBA928">
    <w:name w:val="F5A9A165D23E4EE38DA19867CDFBA928"/>
    <w:rsid w:val="0099472E"/>
  </w:style>
  <w:style w:type="paragraph" w:customStyle="1" w:styleId="39E5A3E81C114F1DA900BA0B73F6ADB3">
    <w:name w:val="39E5A3E81C114F1DA900BA0B73F6ADB3"/>
    <w:rsid w:val="0099472E"/>
  </w:style>
  <w:style w:type="paragraph" w:customStyle="1" w:styleId="4A8CA9F4A5194D68B50BD4864A5E7F11">
    <w:name w:val="4A8CA9F4A5194D68B50BD4864A5E7F11"/>
    <w:rsid w:val="0099472E"/>
  </w:style>
  <w:style w:type="paragraph" w:customStyle="1" w:styleId="1B85B4B7FB5848B5BE3EE9827F05998B">
    <w:name w:val="1B85B4B7FB5848B5BE3EE9827F05998B"/>
    <w:rsid w:val="0099472E"/>
  </w:style>
  <w:style w:type="paragraph" w:customStyle="1" w:styleId="040A71D67FC44C8EAE1B7C95D634B836">
    <w:name w:val="040A71D67FC44C8EAE1B7C95D634B836"/>
    <w:rsid w:val="0099472E"/>
  </w:style>
  <w:style w:type="paragraph" w:customStyle="1" w:styleId="111A7C19CE364E818E1588163B090493">
    <w:name w:val="111A7C19CE364E818E1588163B090493"/>
    <w:rsid w:val="0099472E"/>
  </w:style>
  <w:style w:type="paragraph" w:customStyle="1" w:styleId="C8982C8E156847AF9D4F8A68276730EB">
    <w:name w:val="C8982C8E156847AF9D4F8A68276730EB"/>
    <w:rsid w:val="0099472E"/>
  </w:style>
  <w:style w:type="paragraph" w:customStyle="1" w:styleId="C2E78B10049C40CE8E674A8C23CA7CCD">
    <w:name w:val="C2E78B10049C40CE8E674A8C23CA7CCD"/>
    <w:rsid w:val="0099472E"/>
  </w:style>
  <w:style w:type="paragraph" w:customStyle="1" w:styleId="C42E99BEAB0C4C18BDF123EF3EEC3CA2">
    <w:name w:val="C42E99BEAB0C4C18BDF123EF3EEC3CA2"/>
    <w:rsid w:val="00994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2020-03-06T00:00:00</HeaderDate>
    <Office/>
    <Dnr>Ju2019/03944/POL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/yta/ju-L5/Riksdagsfrgor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f74977e9-530f-419e-b2df-b485756fe26b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0950C-45E8-4528-B0F4-7CEC3821707E}"/>
</file>

<file path=customXml/itemProps2.xml><?xml version="1.0" encoding="utf-8"?>
<ds:datastoreItem xmlns:ds="http://schemas.openxmlformats.org/officeDocument/2006/customXml" ds:itemID="{BC2E4E73-E575-443C-86D1-18F0FB8F2516}"/>
</file>

<file path=customXml/itemProps3.xml><?xml version="1.0" encoding="utf-8"?>
<ds:datastoreItem xmlns:ds="http://schemas.openxmlformats.org/officeDocument/2006/customXml" ds:itemID="{1BA4693C-A97E-42CC-9FE8-EDA1A25D9C9B}"/>
</file>

<file path=customXml/itemProps4.xml><?xml version="1.0" encoding="utf-8"?>
<ds:datastoreItem xmlns:ds="http://schemas.openxmlformats.org/officeDocument/2006/customXml" ds:itemID="{55227610-35C7-4051-8B93-C90D1F15FBB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593F15-1D19-46E0-AF3C-1A15409BDFB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DDE0FDF-478B-4831-9ADD-B1962CA51058}"/>
</file>

<file path=customXml/itemProps7.xml><?xml version="1.0" encoding="utf-8"?>
<ds:datastoreItem xmlns:ds="http://schemas.openxmlformats.org/officeDocument/2006/customXml" ds:itemID="{184B5775-4C65-44F6-A749-14A81537BE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1701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491 av Kjell-Arne Ottoson (KD)  Brott begångna av djurrättsaktivister.docx</dc:title>
  <dc:subject/>
  <dc:creator>Johan Hilmertz</dc:creator>
  <cp:keywords/>
  <dc:description/>
  <cp:lastModifiedBy>Gunilla Hansson-Böe</cp:lastModifiedBy>
  <cp:revision>2</cp:revision>
  <cp:lastPrinted>2019-11-28T16:35:00Z</cp:lastPrinted>
  <dcterms:created xsi:type="dcterms:W3CDTF">2020-03-06T10:23:00Z</dcterms:created>
  <dcterms:modified xsi:type="dcterms:W3CDTF">2020-03-06T10:23:00Z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4525c71f-33c7-44dd-9b35-696c8973ca93</vt:lpwstr>
  </property>
</Properties>
</file>