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13" w:rsidRDefault="008B3513" w:rsidP="00472EBA">
      <w:pPr>
        <w:pStyle w:val="Rubrik"/>
      </w:pPr>
      <w:r>
        <w:t xml:space="preserve">Svar på fråga 2016/17:1286 av Sofia </w:t>
      </w:r>
      <w:proofErr w:type="spellStart"/>
      <w:r>
        <w:t>Arkelsten</w:t>
      </w:r>
      <w:proofErr w:type="spellEnd"/>
      <w:r>
        <w:t xml:space="preserve"> (M) Saudiarabien och FN:s kvinnokommission</w:t>
      </w:r>
    </w:p>
    <w:p w:rsidR="008B3513" w:rsidRPr="00472EBA" w:rsidRDefault="008B3513" w:rsidP="00472EBA">
      <w:pPr>
        <w:pStyle w:val="Brdtext"/>
      </w:pPr>
      <w:r>
        <w:t xml:space="preserve">Sofia </w:t>
      </w:r>
      <w:proofErr w:type="spellStart"/>
      <w:r>
        <w:t>Arkelsten</w:t>
      </w:r>
      <w:proofErr w:type="spellEnd"/>
      <w:r>
        <w:t xml:space="preserve"> har frågat utrikesministern om på vilket sätt hon avser att hantera arbetet i FN:s kvinnokommission med bland annat jämställdhetsfrågorna framöver. </w:t>
      </w:r>
      <w:r w:rsidRPr="00DA6169">
        <w:t>Arbetet inom regeringen är så fördelat att det är jag som ska svara på fråg</w:t>
      </w:r>
      <w:r w:rsidR="00020649">
        <w:t>or som rör regeringens arbete i</w:t>
      </w:r>
      <w:r w:rsidR="00062350">
        <w:t>nom</w:t>
      </w:r>
      <w:r w:rsidR="00020649">
        <w:t xml:space="preserve"> FN:s kvinnokommission</w:t>
      </w:r>
      <w:r w:rsidR="00875E8D">
        <w:t xml:space="preserve">, vilket inbegriper bland annat </w:t>
      </w:r>
      <w:r w:rsidR="00581318">
        <w:t xml:space="preserve">att utse och leda den svenska delegationen som deltar i Kvinnokommissionens årliga session, </w:t>
      </w:r>
      <w:r w:rsidR="00875E8D">
        <w:t>förberedande och uppföljande möten</w:t>
      </w:r>
      <w:r w:rsidR="00581318">
        <w:t xml:space="preserve"> samt</w:t>
      </w:r>
      <w:r w:rsidR="00875E8D">
        <w:t xml:space="preserve"> </w:t>
      </w:r>
      <w:r w:rsidR="00581318">
        <w:t>ansvar för förhandlingar av det slutdokument som antas med konsensus av Kvinnokommissionen</w:t>
      </w:r>
      <w:r w:rsidR="00020649">
        <w:t>.</w:t>
      </w:r>
      <w:r w:rsidR="0071739D">
        <w:t xml:space="preserve"> </w:t>
      </w:r>
    </w:p>
    <w:p w:rsidR="0036265B" w:rsidRDefault="008B3513" w:rsidP="00281106">
      <w:pPr>
        <w:pStyle w:val="Brdtext"/>
      </w:pPr>
      <w:r>
        <w:t xml:space="preserve">FN:s kvinnokommission </w:t>
      </w:r>
      <w:r w:rsidRPr="00EF0A4D">
        <w:t>ansvar</w:t>
      </w:r>
      <w:r w:rsidR="00DA7373">
        <w:t>ar</w:t>
      </w:r>
      <w:r w:rsidRPr="00EF0A4D">
        <w:t xml:space="preserve"> för policyutvecklingen i frågor om jämställdhet mellan kvinnor och män </w:t>
      </w:r>
      <w:r w:rsidR="0036265B">
        <w:t>och ökad makt för kvinnor</w:t>
      </w:r>
      <w:r w:rsidR="00DA7373">
        <w:t>,</w:t>
      </w:r>
      <w:r w:rsidR="0036265B">
        <w:t xml:space="preserve"> och</w:t>
      </w:r>
      <w:r w:rsidRPr="00EF0A4D">
        <w:t xml:space="preserve"> består av 45 m</w:t>
      </w:r>
      <w:r w:rsidR="0036265B">
        <w:t>edlemsstater</w:t>
      </w:r>
      <w:r w:rsidRPr="00EF0A4D">
        <w:t>.</w:t>
      </w:r>
      <w:r w:rsidR="0036265B">
        <w:t xml:space="preserve"> </w:t>
      </w:r>
      <w:r w:rsidR="001D5C6A">
        <w:t>Sverige</w:t>
      </w:r>
      <w:r w:rsidR="0036265B">
        <w:t xml:space="preserve"> deltar aktivt i </w:t>
      </w:r>
      <w:r w:rsidR="004938B3">
        <w:t>K</w:t>
      </w:r>
      <w:r w:rsidR="0036265B">
        <w:t xml:space="preserve">vinnokommissionens årliga möten. </w:t>
      </w:r>
      <w:r w:rsidR="006B32CC">
        <w:t xml:space="preserve">I år ingick också företrädare för </w:t>
      </w:r>
      <w:r w:rsidR="003E2251">
        <w:t>två</w:t>
      </w:r>
      <w:r w:rsidR="006B32CC">
        <w:t xml:space="preserve"> riksdagspartier i den svenska delegationen. </w:t>
      </w:r>
      <w:r w:rsidR="00DA6169">
        <w:t>Inom ramen för FN:s kvinnokommission</w:t>
      </w:r>
      <w:r w:rsidR="0036265B">
        <w:t xml:space="preserve"> driver </w:t>
      </w:r>
      <w:r w:rsidR="00DA6169">
        <w:t xml:space="preserve">regeringen </w:t>
      </w:r>
      <w:r w:rsidR="0036265B">
        <w:t xml:space="preserve">för Sverige prioriterade frågor om jämställdhet och kvinnors och flickors egenmakt, samt de mänskliga rättigheternas universalitet. </w:t>
      </w:r>
    </w:p>
    <w:p w:rsidR="001D5C6A" w:rsidRDefault="00020649" w:rsidP="00281106">
      <w:pPr>
        <w:pStyle w:val="Brdtext"/>
      </w:pPr>
      <w:r>
        <w:t xml:space="preserve">En viktig del av </w:t>
      </w:r>
      <w:r w:rsidR="004938B3">
        <w:t>K</w:t>
      </w:r>
      <w:r>
        <w:t xml:space="preserve">vinnokommissionens arbete för jämställdhet och kvinnors och flickors </w:t>
      </w:r>
      <w:r w:rsidR="00062350">
        <w:t xml:space="preserve">fulla åtnjutande av de mänskliga </w:t>
      </w:r>
      <w:r>
        <w:t>rättigheter</w:t>
      </w:r>
      <w:r w:rsidR="00062350">
        <w:t>na</w:t>
      </w:r>
      <w:r>
        <w:t xml:space="preserve"> i världen är det slutdokument som förhandlas av alla FN:s medlemsstater och antas med konsensus av </w:t>
      </w:r>
      <w:r w:rsidR="004938B3">
        <w:t>K</w:t>
      </w:r>
      <w:r>
        <w:t xml:space="preserve">vinnokommissionen. I dessa förhandlingar noterar regeringen </w:t>
      </w:r>
      <w:r w:rsidR="00F62883">
        <w:t>ett tilltagande motstånd</w:t>
      </w:r>
      <w:r w:rsidR="008F38A3">
        <w:t xml:space="preserve"> mot kvinnors och flickors rättigheter</w:t>
      </w:r>
      <w:r w:rsidR="00F62883">
        <w:t>.</w:t>
      </w:r>
      <w:r>
        <w:t xml:space="preserve"> </w:t>
      </w:r>
      <w:r w:rsidR="00F62883">
        <w:t xml:space="preserve">Förhandlingsarbetet sker i politiska och regionala grupperingar, inte av kommissionens medlemmar. Även </w:t>
      </w:r>
      <w:r w:rsidR="006A14FD">
        <w:t>länder som inte är medlemmar i kommissionen samt observa</w:t>
      </w:r>
      <w:r w:rsidR="000972B6">
        <w:t xml:space="preserve">törer </w:t>
      </w:r>
      <w:r w:rsidR="006A14FD">
        <w:t>och aktörer inom civilsamhället skaffar sig betydande inflytande i värdekonservativ riktning.</w:t>
      </w:r>
    </w:p>
    <w:p w:rsidR="006B32CC" w:rsidRDefault="006A14FD" w:rsidP="00281106">
      <w:pPr>
        <w:pStyle w:val="Brdtext"/>
      </w:pPr>
      <w:r>
        <w:lastRenderedPageBreak/>
        <w:t xml:space="preserve">För svensk del gäller att bedriva ett strategiskt samarbete med likasinnade länder från olika regioner, för att få gehör för svenska förslag och säkra att jämställdhet och </w:t>
      </w:r>
      <w:bookmarkStart w:id="0" w:name="_GoBack"/>
      <w:bookmarkEnd w:id="0"/>
      <w:r>
        <w:t xml:space="preserve">kvinnors rättigheter förblir grundade i universella normer. </w:t>
      </w:r>
      <w:r w:rsidR="006B32CC">
        <w:t xml:space="preserve">För att nå resultat fordras goda förberedelser inom EU och över regiongränserna samt nära bevakning av och påverkan på sekretariatet inom UN Women. </w:t>
      </w:r>
    </w:p>
    <w:p w:rsidR="0036265B" w:rsidRDefault="00020649" w:rsidP="00281106">
      <w:pPr>
        <w:pStyle w:val="Brdtext"/>
      </w:pPr>
      <w:r>
        <w:t>Sveriges r</w:t>
      </w:r>
      <w:r w:rsidR="0036265B">
        <w:t xml:space="preserve">egering fortsätter att prioritera </w:t>
      </w:r>
      <w:r w:rsidR="004938B3">
        <w:t>K</w:t>
      </w:r>
      <w:r w:rsidR="0036265B">
        <w:t xml:space="preserve">vinnokommissionens årliga möten och </w:t>
      </w:r>
      <w:r>
        <w:t>förhandlingar</w:t>
      </w:r>
      <w:r w:rsidR="006B32CC">
        <w:t xml:space="preserve">. Vi kommer </w:t>
      </w:r>
      <w:r w:rsidR="00F62883">
        <w:t>fortsatt ha</w:t>
      </w:r>
      <w:r w:rsidR="006B32CC">
        <w:t xml:space="preserve"> dialog med ledamöter i riksdagen och det svenska civilsamhället.</w:t>
      </w:r>
      <w:r>
        <w:t xml:space="preserve"> </w:t>
      </w:r>
      <w:r w:rsidR="006B32CC">
        <w:t>Vi kommer</w:t>
      </w:r>
      <w:r>
        <w:t xml:space="preserve"> </w:t>
      </w:r>
      <w:r w:rsidR="0036265B">
        <w:t xml:space="preserve">att stå upp för jämställdhet och alla kvinnors och flickors fulla åtnjutande av de mänskliga rättigheterna – oavsett vilka av FN:s medlemsstater som för tillfället sitter i </w:t>
      </w:r>
      <w:r w:rsidR="004938B3">
        <w:t>K</w:t>
      </w:r>
      <w:r w:rsidR="0036265B">
        <w:t>vinnokommissionen.</w:t>
      </w:r>
    </w:p>
    <w:p w:rsidR="0003679E" w:rsidRDefault="008B3513" w:rsidP="005C120D">
      <w:pPr>
        <w:pStyle w:val="Brdtext"/>
      </w:pPr>
      <w:r>
        <w:t>Stockholm den</w:t>
      </w:r>
      <w:r w:rsidR="00B210E1">
        <w:t xml:space="preserve"> </w:t>
      </w:r>
      <w:r w:rsidR="00875E8D">
        <w:t>4</w:t>
      </w:r>
      <w:r w:rsidR="00DA7373">
        <w:t xml:space="preserve"> maj 2017</w:t>
      </w:r>
    </w:p>
    <w:p w:rsidR="00DA7373" w:rsidRDefault="00DA7373" w:rsidP="005C120D">
      <w:pPr>
        <w:pStyle w:val="Brdtext"/>
      </w:pPr>
    </w:p>
    <w:p w:rsidR="008B3513" w:rsidRPr="00222258" w:rsidRDefault="008B3513" w:rsidP="005C120D">
      <w:pPr>
        <w:pStyle w:val="Brdtext"/>
      </w:pPr>
      <w:r>
        <w:t>Åsa Regnér</w:t>
      </w:r>
    </w:p>
    <w:sectPr w:rsidR="008B3513" w:rsidRPr="00222258" w:rsidSect="008B3513">
      <w:footerReference w:type="default" r:id="rId10"/>
      <w:headerReference w:type="first" r:id="rId11"/>
      <w:footerReference w:type="first" r:id="rId12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98" w:rsidRDefault="00C74698" w:rsidP="00A87A54">
      <w:pPr>
        <w:spacing w:after="0" w:line="240" w:lineRule="auto"/>
      </w:pPr>
      <w:r>
        <w:separator/>
      </w:r>
    </w:p>
  </w:endnote>
  <w:endnote w:type="continuationSeparator" w:id="0">
    <w:p w:rsidR="00C74698" w:rsidRDefault="00C7469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5734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5734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98" w:rsidRDefault="00C74698" w:rsidP="00A87A54">
      <w:pPr>
        <w:spacing w:after="0" w:line="240" w:lineRule="auto"/>
      </w:pPr>
      <w:r>
        <w:separator/>
      </w:r>
    </w:p>
  </w:footnote>
  <w:footnote w:type="continuationSeparator" w:id="0">
    <w:p w:rsidR="00C74698" w:rsidRDefault="00C7469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3513" w:rsidTr="00C93EBA">
      <w:trPr>
        <w:trHeight w:val="227"/>
      </w:trPr>
      <w:tc>
        <w:tcPr>
          <w:tcW w:w="5534" w:type="dxa"/>
        </w:tcPr>
        <w:p w:rsidR="008B3513" w:rsidRPr="007D73AB" w:rsidRDefault="008B3513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6F852C7EEDF4C4499CDAD8CC1E48918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8B3513" w:rsidRPr="007D73AB" w:rsidRDefault="008B3513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8B3513" w:rsidRDefault="008B3513" w:rsidP="005A703A">
          <w:pPr>
            <w:pStyle w:val="Sidhuvud"/>
          </w:pPr>
        </w:p>
      </w:tc>
    </w:tr>
    <w:tr w:rsidR="008B3513" w:rsidTr="00C93EBA">
      <w:trPr>
        <w:trHeight w:val="1928"/>
      </w:trPr>
      <w:tc>
        <w:tcPr>
          <w:tcW w:w="5534" w:type="dxa"/>
        </w:tcPr>
        <w:p w:rsidR="008B3513" w:rsidRPr="00340DE0" w:rsidRDefault="008B3513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1445691B" wp14:editId="45DDE0D6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B3513" w:rsidRPr="00710A6C" w:rsidRDefault="008B3513" w:rsidP="00EE3C0F">
          <w:pPr>
            <w:pStyle w:val="Sidhuvud"/>
            <w:rPr>
              <w:b/>
            </w:rPr>
          </w:pPr>
        </w:p>
        <w:p w:rsidR="008B3513" w:rsidRDefault="008B3513" w:rsidP="00EE3C0F">
          <w:pPr>
            <w:pStyle w:val="Sidhuvud"/>
          </w:pPr>
        </w:p>
        <w:p w:rsidR="008B3513" w:rsidRDefault="008B3513" w:rsidP="00EE3C0F">
          <w:pPr>
            <w:pStyle w:val="Sidhuvud"/>
          </w:pPr>
        </w:p>
        <w:sdt>
          <w:sdtPr>
            <w:alias w:val="DocNumber"/>
            <w:tag w:val="DocNumber"/>
            <w:id w:val="1636522252"/>
            <w:placeholder>
              <w:docPart w:val="D0BEBC517EC042CEB133D1922D5C3117"/>
            </w:placeholder>
            <w:showingPlcHdr/>
            <w:dataBinding w:prefixMappings="xmlns:ns0='http://lp/documentinfo/RK' " w:xpath="/ns0:DocumentInfo[1]/ns0:BaseInfo[1]/ns0:DocNumber[1]" w:storeItemID="{265AD7AB-9E47-4D0D-AF94-6A942AE88FAB}"/>
            <w:text/>
          </w:sdtPr>
          <w:sdtEndPr/>
          <w:sdtContent>
            <w:p w:rsidR="008B3513" w:rsidRDefault="008B35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B3513" w:rsidRDefault="008B3513" w:rsidP="00EE3C0F">
          <w:pPr>
            <w:pStyle w:val="Sidhuvud"/>
          </w:pPr>
        </w:p>
      </w:tc>
      <w:tc>
        <w:tcPr>
          <w:tcW w:w="1134" w:type="dxa"/>
        </w:tcPr>
        <w:p w:rsidR="008B3513" w:rsidRPr="0094502D" w:rsidRDefault="008B3513" w:rsidP="0094502D">
          <w:pPr>
            <w:pStyle w:val="Sidhuvud"/>
          </w:pPr>
        </w:p>
      </w:tc>
    </w:tr>
    <w:tr w:rsidR="008B3513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60C4522C87914624B2E194FDA9D1DF5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B3513" w:rsidRPr="008B3513" w:rsidRDefault="008B3513" w:rsidP="00340DE0">
              <w:pPr>
                <w:pStyle w:val="Sidhuvud"/>
                <w:rPr>
                  <w:b/>
                </w:rPr>
              </w:pPr>
              <w:r w:rsidRPr="008B3513">
                <w:rPr>
                  <w:b/>
                </w:rPr>
                <w:t>Socialdepartementet</w:t>
              </w:r>
            </w:p>
            <w:p w:rsidR="008B3513" w:rsidRPr="00340DE0" w:rsidRDefault="008B3513" w:rsidP="00651DAC">
              <w:pPr>
                <w:pStyle w:val="Sidhuvud"/>
              </w:pPr>
              <w:r>
                <w:t>Statsrådet Åsa Regnér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4FEF5A1AAC58447395785285C54E3AEE"/>
          </w:placeholder>
          <w:dataBinding w:prefixMappings="xmlns:ns0='http://lp/documentinfo/RK' " w:xpath="/ns0:DocumentInfo[1]/ns0:BaseInfo[1]/ns0:Recipient[1]" w:storeItemID="{265AD7AB-9E47-4D0D-AF94-6A942AE88FAB}"/>
          <w:text w:multiLine="1"/>
        </w:sdtPr>
        <w:sdtEndPr/>
        <w:sdtContent>
          <w:tc>
            <w:tcPr>
              <w:tcW w:w="3170" w:type="dxa"/>
            </w:tcPr>
            <w:p w:rsidR="008B3513" w:rsidRDefault="008B3513" w:rsidP="0002064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8B3513" w:rsidRDefault="008B351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DA02B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796FB7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527E7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36371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13"/>
    <w:rsid w:val="00004D5C"/>
    <w:rsid w:val="00005F68"/>
    <w:rsid w:val="00012B00"/>
    <w:rsid w:val="00014EF6"/>
    <w:rsid w:val="00017197"/>
    <w:rsid w:val="0001725B"/>
    <w:rsid w:val="000203B0"/>
    <w:rsid w:val="00020649"/>
    <w:rsid w:val="00025992"/>
    <w:rsid w:val="00026711"/>
    <w:rsid w:val="0003679E"/>
    <w:rsid w:val="00041EDC"/>
    <w:rsid w:val="00053CAA"/>
    <w:rsid w:val="00057FE0"/>
    <w:rsid w:val="00062350"/>
    <w:rsid w:val="00066BC9"/>
    <w:rsid w:val="0007033C"/>
    <w:rsid w:val="000757FC"/>
    <w:rsid w:val="000862E0"/>
    <w:rsid w:val="000873C3"/>
    <w:rsid w:val="00093408"/>
    <w:rsid w:val="0009435C"/>
    <w:rsid w:val="000972B6"/>
    <w:rsid w:val="000A4106"/>
    <w:rsid w:val="000C61D1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4980"/>
    <w:rsid w:val="001C5DC9"/>
    <w:rsid w:val="001C71A9"/>
    <w:rsid w:val="001D5C6A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265B"/>
    <w:rsid w:val="00365461"/>
    <w:rsid w:val="00365DB6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2251"/>
    <w:rsid w:val="003E6020"/>
    <w:rsid w:val="0041223B"/>
    <w:rsid w:val="00413A4E"/>
    <w:rsid w:val="00414B18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38B3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7340"/>
    <w:rsid w:val="005606BC"/>
    <w:rsid w:val="00567799"/>
    <w:rsid w:val="00571A0B"/>
    <w:rsid w:val="005747D0"/>
    <w:rsid w:val="0057683C"/>
    <w:rsid w:val="00581318"/>
    <w:rsid w:val="005850D7"/>
    <w:rsid w:val="0058522F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37998"/>
    <w:rsid w:val="00647FD7"/>
    <w:rsid w:val="00650080"/>
    <w:rsid w:val="00651DAC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A14FD"/>
    <w:rsid w:val="006B32CC"/>
    <w:rsid w:val="006B4A30"/>
    <w:rsid w:val="006B5031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1739D"/>
    <w:rsid w:val="00743E09"/>
    <w:rsid w:val="00750C93"/>
    <w:rsid w:val="00754E24"/>
    <w:rsid w:val="00757B3B"/>
    <w:rsid w:val="00773075"/>
    <w:rsid w:val="00773F36"/>
    <w:rsid w:val="0077441D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75E8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B3513"/>
    <w:rsid w:val="008C453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8F38A3"/>
    <w:rsid w:val="009036E7"/>
    <w:rsid w:val="0091053B"/>
    <w:rsid w:val="00912945"/>
    <w:rsid w:val="00912C07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0E1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74698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0B6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4A10"/>
    <w:rsid w:val="00D85CB9"/>
    <w:rsid w:val="00D95424"/>
    <w:rsid w:val="00DA5C0D"/>
    <w:rsid w:val="00DA6169"/>
    <w:rsid w:val="00DA7373"/>
    <w:rsid w:val="00DB714B"/>
    <w:rsid w:val="00DD0722"/>
    <w:rsid w:val="00DD212F"/>
    <w:rsid w:val="00DF5BFB"/>
    <w:rsid w:val="00E011DC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2883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D4608"/>
    <w:rsid w:val="00FE1DCC"/>
    <w:rsid w:val="00FF0538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B35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B35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B35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B35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351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B351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B351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B3513"/>
  </w:style>
  <w:style w:type="paragraph" w:styleId="Avslutandetext">
    <w:name w:val="Closing"/>
    <w:basedOn w:val="Normal"/>
    <w:link w:val="AvslutandetextChar"/>
    <w:uiPriority w:val="99"/>
    <w:semiHidden/>
    <w:unhideWhenUsed/>
    <w:rsid w:val="008B351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B3513"/>
  </w:style>
  <w:style w:type="paragraph" w:styleId="Avsndaradress-brev">
    <w:name w:val="envelope return"/>
    <w:basedOn w:val="Normal"/>
    <w:uiPriority w:val="99"/>
    <w:semiHidden/>
    <w:unhideWhenUsed/>
    <w:rsid w:val="008B351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B351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B3513"/>
  </w:style>
  <w:style w:type="paragraph" w:styleId="Brdtext3">
    <w:name w:val="Body Text 3"/>
    <w:basedOn w:val="Normal"/>
    <w:link w:val="Brdtext3Char"/>
    <w:uiPriority w:val="99"/>
    <w:semiHidden/>
    <w:unhideWhenUsed/>
    <w:rsid w:val="008B351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B351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B351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B351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B351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B351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B351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B351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B351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B351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B351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B351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B351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B351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B3513"/>
  </w:style>
  <w:style w:type="character" w:customStyle="1" w:styleId="DatumChar">
    <w:name w:val="Datum Char"/>
    <w:basedOn w:val="Standardstycketeckensnitt"/>
    <w:link w:val="Datum"/>
    <w:uiPriority w:val="99"/>
    <w:semiHidden/>
    <w:rsid w:val="008B351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B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B351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B351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B3513"/>
  </w:style>
  <w:style w:type="paragraph" w:styleId="Figurfrteckning">
    <w:name w:val="table of figures"/>
    <w:basedOn w:val="Normal"/>
    <w:next w:val="Normal"/>
    <w:uiPriority w:val="99"/>
    <w:semiHidden/>
    <w:unhideWhenUsed/>
    <w:rsid w:val="008B351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B351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B351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B351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B351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B351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B3513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B351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B35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B3513"/>
  </w:style>
  <w:style w:type="paragraph" w:styleId="Innehll4">
    <w:name w:val="toc 4"/>
    <w:basedOn w:val="Normal"/>
    <w:next w:val="Normal"/>
    <w:autoRedefine/>
    <w:uiPriority w:val="39"/>
    <w:semiHidden/>
    <w:unhideWhenUsed/>
    <w:rsid w:val="008B351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B351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B351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B351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B351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B351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B351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B351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B35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B351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B351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B351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B351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B351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B351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B351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B351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B351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B351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B351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B351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B3513"/>
  </w:style>
  <w:style w:type="paragraph" w:styleId="Makrotext">
    <w:name w:val="macro"/>
    <w:link w:val="MakrotextChar"/>
    <w:uiPriority w:val="99"/>
    <w:semiHidden/>
    <w:unhideWhenUsed/>
    <w:rsid w:val="008B35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B351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B35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B35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B351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B351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B351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B351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B351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B351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B351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B351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351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35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351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35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B351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B3513"/>
  </w:style>
  <w:style w:type="paragraph" w:styleId="Slutkommentar">
    <w:name w:val="endnote text"/>
    <w:basedOn w:val="Normal"/>
    <w:link w:val="SlutkommentarChar"/>
    <w:uiPriority w:val="99"/>
    <w:semiHidden/>
    <w:unhideWhenUsed/>
    <w:rsid w:val="008B351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B351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351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351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B351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B351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B35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B35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B35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B35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351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B351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B351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B3513"/>
  </w:style>
  <w:style w:type="paragraph" w:styleId="Avslutandetext">
    <w:name w:val="Closing"/>
    <w:basedOn w:val="Normal"/>
    <w:link w:val="AvslutandetextChar"/>
    <w:uiPriority w:val="99"/>
    <w:semiHidden/>
    <w:unhideWhenUsed/>
    <w:rsid w:val="008B351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B3513"/>
  </w:style>
  <w:style w:type="paragraph" w:styleId="Avsndaradress-brev">
    <w:name w:val="envelope return"/>
    <w:basedOn w:val="Normal"/>
    <w:uiPriority w:val="99"/>
    <w:semiHidden/>
    <w:unhideWhenUsed/>
    <w:rsid w:val="008B351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B351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B3513"/>
  </w:style>
  <w:style w:type="paragraph" w:styleId="Brdtext3">
    <w:name w:val="Body Text 3"/>
    <w:basedOn w:val="Normal"/>
    <w:link w:val="Brdtext3Char"/>
    <w:uiPriority w:val="99"/>
    <w:semiHidden/>
    <w:unhideWhenUsed/>
    <w:rsid w:val="008B351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B351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B351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B351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B351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B351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B351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B351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B351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B351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B351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B351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B351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B351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B3513"/>
  </w:style>
  <w:style w:type="character" w:customStyle="1" w:styleId="DatumChar">
    <w:name w:val="Datum Char"/>
    <w:basedOn w:val="Standardstycketeckensnitt"/>
    <w:link w:val="Datum"/>
    <w:uiPriority w:val="99"/>
    <w:semiHidden/>
    <w:rsid w:val="008B351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B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B351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B351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B3513"/>
  </w:style>
  <w:style w:type="paragraph" w:styleId="Figurfrteckning">
    <w:name w:val="table of figures"/>
    <w:basedOn w:val="Normal"/>
    <w:next w:val="Normal"/>
    <w:uiPriority w:val="99"/>
    <w:semiHidden/>
    <w:unhideWhenUsed/>
    <w:rsid w:val="008B351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B351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B351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B351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B351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B351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B351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B3513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B351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B35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B3513"/>
  </w:style>
  <w:style w:type="paragraph" w:styleId="Innehll4">
    <w:name w:val="toc 4"/>
    <w:basedOn w:val="Normal"/>
    <w:next w:val="Normal"/>
    <w:autoRedefine/>
    <w:uiPriority w:val="39"/>
    <w:semiHidden/>
    <w:unhideWhenUsed/>
    <w:rsid w:val="008B351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B351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B351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B351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B351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B351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B351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B351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B35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B351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B351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B351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B351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B351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B351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B351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B351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B351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B351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B351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B351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B3513"/>
  </w:style>
  <w:style w:type="paragraph" w:styleId="Makrotext">
    <w:name w:val="macro"/>
    <w:link w:val="MakrotextChar"/>
    <w:uiPriority w:val="99"/>
    <w:semiHidden/>
    <w:unhideWhenUsed/>
    <w:rsid w:val="008B35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B351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B35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B35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B351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B351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B351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B351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B351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B351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B351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B351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351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35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351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35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B351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B3513"/>
  </w:style>
  <w:style w:type="paragraph" w:styleId="Slutkommentar">
    <w:name w:val="endnote text"/>
    <w:basedOn w:val="Normal"/>
    <w:link w:val="SlutkommentarChar"/>
    <w:uiPriority w:val="99"/>
    <w:semiHidden/>
    <w:unhideWhenUsed/>
    <w:rsid w:val="008B351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B351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351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351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B351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B351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F852C7EEDF4C4499CDAD8CC1E48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58603-03B2-42DB-BE11-47A491BF229E}"/>
      </w:docPartPr>
      <w:docPartBody>
        <w:p w:rsidR="00606684" w:rsidRDefault="00D2002B" w:rsidP="00D2002B">
          <w:pPr>
            <w:pStyle w:val="66F852C7EEDF4C4499CDAD8CC1E48918"/>
          </w:pPr>
          <w:r>
            <w:t xml:space="preserve"> </w:t>
          </w:r>
        </w:p>
      </w:docPartBody>
    </w:docPart>
    <w:docPart>
      <w:docPartPr>
        <w:name w:val="D0BEBC517EC042CEB133D1922D5C3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A2AB51-A523-4F2A-AF7B-4FB62028D576}"/>
      </w:docPartPr>
      <w:docPartBody>
        <w:p w:rsidR="00606684" w:rsidRDefault="00D2002B" w:rsidP="00D2002B">
          <w:pPr>
            <w:pStyle w:val="D0BEBC517EC042CEB133D1922D5C31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C4522C87914624B2E194FDA9D1D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687C6-919A-4B77-A50D-6315F9B95CB1}"/>
      </w:docPartPr>
      <w:docPartBody>
        <w:p w:rsidR="00606684" w:rsidRDefault="00D2002B" w:rsidP="00D2002B">
          <w:pPr>
            <w:pStyle w:val="60C4522C87914624B2E194FDA9D1DF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EF5A1AAC58447395785285C54E3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90849-CA02-4CB7-B315-8C5FD38ABBD9}"/>
      </w:docPartPr>
      <w:docPartBody>
        <w:p w:rsidR="00606684" w:rsidRDefault="00D2002B" w:rsidP="00D2002B">
          <w:pPr>
            <w:pStyle w:val="4FEF5A1AAC58447395785285C54E3AE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2B"/>
    <w:rsid w:val="00296051"/>
    <w:rsid w:val="00606684"/>
    <w:rsid w:val="00880CCA"/>
    <w:rsid w:val="00D2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6F852C7EEDF4C4499CDAD8CC1E48918">
    <w:name w:val="66F852C7EEDF4C4499CDAD8CC1E48918"/>
    <w:rsid w:val="00D2002B"/>
  </w:style>
  <w:style w:type="character" w:styleId="Platshllartext">
    <w:name w:val="Placeholder Text"/>
    <w:basedOn w:val="Standardstycketeckensnitt"/>
    <w:uiPriority w:val="99"/>
    <w:semiHidden/>
    <w:rsid w:val="00D2002B"/>
    <w:rPr>
      <w:color w:val="808080"/>
    </w:rPr>
  </w:style>
  <w:style w:type="paragraph" w:customStyle="1" w:styleId="BBB2B4957D0C46428654F3959E9CBA62">
    <w:name w:val="BBB2B4957D0C46428654F3959E9CBA62"/>
    <w:rsid w:val="00D2002B"/>
  </w:style>
  <w:style w:type="paragraph" w:customStyle="1" w:styleId="07E29EB581BD45DDB7BB53BE2B33455B">
    <w:name w:val="07E29EB581BD45DDB7BB53BE2B33455B"/>
    <w:rsid w:val="00D2002B"/>
  </w:style>
  <w:style w:type="paragraph" w:customStyle="1" w:styleId="6537FE9E0C0048F88C26F3DA7982F3E3">
    <w:name w:val="6537FE9E0C0048F88C26F3DA7982F3E3"/>
    <w:rsid w:val="00D2002B"/>
  </w:style>
  <w:style w:type="paragraph" w:customStyle="1" w:styleId="EB1F493F8FEB49A9A2C7C35EFB07EC88">
    <w:name w:val="EB1F493F8FEB49A9A2C7C35EFB07EC88"/>
    <w:rsid w:val="00D2002B"/>
  </w:style>
  <w:style w:type="paragraph" w:customStyle="1" w:styleId="C1CE4B625B2A44CDB4C449137D989E08">
    <w:name w:val="C1CE4B625B2A44CDB4C449137D989E08"/>
    <w:rsid w:val="00D2002B"/>
  </w:style>
  <w:style w:type="paragraph" w:customStyle="1" w:styleId="D0BEBC517EC042CEB133D1922D5C3117">
    <w:name w:val="D0BEBC517EC042CEB133D1922D5C3117"/>
    <w:rsid w:val="00D2002B"/>
  </w:style>
  <w:style w:type="paragraph" w:customStyle="1" w:styleId="243CF61C36854BF2B5C2E85FF42A1F49">
    <w:name w:val="243CF61C36854BF2B5C2E85FF42A1F49"/>
    <w:rsid w:val="00D2002B"/>
  </w:style>
  <w:style w:type="paragraph" w:customStyle="1" w:styleId="56463FEDFF0344D8BFC38805BB139624">
    <w:name w:val="56463FEDFF0344D8BFC38805BB139624"/>
    <w:rsid w:val="00D2002B"/>
  </w:style>
  <w:style w:type="paragraph" w:customStyle="1" w:styleId="60C4522C87914624B2E194FDA9D1DF5D">
    <w:name w:val="60C4522C87914624B2E194FDA9D1DF5D"/>
    <w:rsid w:val="00D2002B"/>
  </w:style>
  <w:style w:type="paragraph" w:customStyle="1" w:styleId="4FEF5A1AAC58447395785285C54E3AEE">
    <w:name w:val="4FEF5A1AAC58447395785285C54E3AEE"/>
    <w:rsid w:val="00D2002B"/>
  </w:style>
  <w:style w:type="paragraph" w:customStyle="1" w:styleId="FA0677EDCF90456DA6E5486C03F76FBE">
    <w:name w:val="FA0677EDCF90456DA6E5486C03F76FBE"/>
    <w:rsid w:val="00D2002B"/>
  </w:style>
  <w:style w:type="paragraph" w:customStyle="1" w:styleId="F67F502FF9894CA89A61C39C30C0C665">
    <w:name w:val="F67F502FF9894CA89A61C39C30C0C665"/>
    <w:rsid w:val="00D200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6F852C7EEDF4C4499CDAD8CC1E48918">
    <w:name w:val="66F852C7EEDF4C4499CDAD8CC1E48918"/>
    <w:rsid w:val="00D2002B"/>
  </w:style>
  <w:style w:type="character" w:styleId="Platshllartext">
    <w:name w:val="Placeholder Text"/>
    <w:basedOn w:val="Standardstycketeckensnitt"/>
    <w:uiPriority w:val="99"/>
    <w:semiHidden/>
    <w:rsid w:val="00D2002B"/>
    <w:rPr>
      <w:color w:val="808080"/>
    </w:rPr>
  </w:style>
  <w:style w:type="paragraph" w:customStyle="1" w:styleId="BBB2B4957D0C46428654F3959E9CBA62">
    <w:name w:val="BBB2B4957D0C46428654F3959E9CBA62"/>
    <w:rsid w:val="00D2002B"/>
  </w:style>
  <w:style w:type="paragraph" w:customStyle="1" w:styleId="07E29EB581BD45DDB7BB53BE2B33455B">
    <w:name w:val="07E29EB581BD45DDB7BB53BE2B33455B"/>
    <w:rsid w:val="00D2002B"/>
  </w:style>
  <w:style w:type="paragraph" w:customStyle="1" w:styleId="6537FE9E0C0048F88C26F3DA7982F3E3">
    <w:name w:val="6537FE9E0C0048F88C26F3DA7982F3E3"/>
    <w:rsid w:val="00D2002B"/>
  </w:style>
  <w:style w:type="paragraph" w:customStyle="1" w:styleId="EB1F493F8FEB49A9A2C7C35EFB07EC88">
    <w:name w:val="EB1F493F8FEB49A9A2C7C35EFB07EC88"/>
    <w:rsid w:val="00D2002B"/>
  </w:style>
  <w:style w:type="paragraph" w:customStyle="1" w:styleId="C1CE4B625B2A44CDB4C449137D989E08">
    <w:name w:val="C1CE4B625B2A44CDB4C449137D989E08"/>
    <w:rsid w:val="00D2002B"/>
  </w:style>
  <w:style w:type="paragraph" w:customStyle="1" w:styleId="D0BEBC517EC042CEB133D1922D5C3117">
    <w:name w:val="D0BEBC517EC042CEB133D1922D5C3117"/>
    <w:rsid w:val="00D2002B"/>
  </w:style>
  <w:style w:type="paragraph" w:customStyle="1" w:styleId="243CF61C36854BF2B5C2E85FF42A1F49">
    <w:name w:val="243CF61C36854BF2B5C2E85FF42A1F49"/>
    <w:rsid w:val="00D2002B"/>
  </w:style>
  <w:style w:type="paragraph" w:customStyle="1" w:styleId="56463FEDFF0344D8BFC38805BB139624">
    <w:name w:val="56463FEDFF0344D8BFC38805BB139624"/>
    <w:rsid w:val="00D2002B"/>
  </w:style>
  <w:style w:type="paragraph" w:customStyle="1" w:styleId="60C4522C87914624B2E194FDA9D1DF5D">
    <w:name w:val="60C4522C87914624B2E194FDA9D1DF5D"/>
    <w:rsid w:val="00D2002B"/>
  </w:style>
  <w:style w:type="paragraph" w:customStyle="1" w:styleId="4FEF5A1AAC58447395785285C54E3AEE">
    <w:name w:val="4FEF5A1AAC58447395785285C54E3AEE"/>
    <w:rsid w:val="00D2002B"/>
  </w:style>
  <w:style w:type="paragraph" w:customStyle="1" w:styleId="FA0677EDCF90456DA6E5486C03F76FBE">
    <w:name w:val="FA0677EDCF90456DA6E5486C03F76FBE"/>
    <w:rsid w:val="00D2002B"/>
  </w:style>
  <w:style w:type="paragraph" w:customStyle="1" w:styleId="F67F502FF9894CA89A61C39C30C0C665">
    <w:name w:val="F67F502FF9894CA89A61C39C30C0C665"/>
    <w:rsid w:val="00D20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> </Status>
    <Sender>
      <SenderName>Fanny Zakrisson</SenderName>
      <SenderTitle/>
      <SenderMail>Fanny.Zakrisson@regeringskansliet.se</SenderMail>
      <SenderPhone>57219
0725519305</SenderPhone>
    </Sender>
    <TopId>1</TopId>
    <TopSender/>
    <OrganisationInfo>
      <Organisatoriskenhet1>Socialdepartementet</Organisatoriskenhet1>
      <Organisatoriskenhet2>Jämställdhetsenheten</Organisatoriskenhet2>
      <Organisatoriskenhet3> </Organisatoriskenhet3>
      <Organisatoriskenhet1Id>193</Organisatoriskenhet1Id>
      <Organisatoriskenhet2Id>586</Organisatoriskenhet2Id>
      <Organisatoriskenhet3Id> </Organisatoriskenhet3Id>
    </OrganisationInfo>
    <HeaderDate>2017-04-28</HeaderDate>
    <Office/>
    <Dnr>S2017/XXXXX</Dnr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9fda420b-e14d-4cd2-8bab-b467cfd804c4</RD_Svarsid>
  </documentManagement>
</p:properties>
</file>

<file path=customXml/itemProps1.xml><?xml version="1.0" encoding="utf-8"?>
<ds:datastoreItem xmlns:ds="http://schemas.openxmlformats.org/officeDocument/2006/customXml" ds:itemID="{265AD7AB-9E47-4D0D-AF94-6A942AE88FAB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BA6D0F32-4266-42EC-BD07-4DC2CD2AF7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4DE9E1-B5B5-43F6-B380-14AD8685693D}"/>
</file>

<file path=customXml/itemProps4.xml><?xml version="1.0" encoding="utf-8"?>
<ds:datastoreItem xmlns:ds="http://schemas.openxmlformats.org/officeDocument/2006/customXml" ds:itemID="{7D41BC60-25EC-4067-9E99-C28EC313B513}"/>
</file>

<file path=customXml/itemProps5.xml><?xml version="1.0" encoding="utf-8"?>
<ds:datastoreItem xmlns:ds="http://schemas.openxmlformats.org/officeDocument/2006/customXml" ds:itemID="{AACC138B-4358-44BC-81DD-D8A45007EB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404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Fanny Zakrisson</Manager>
  <Company>Regeringskansliet RK IT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Zakrisson</dc:creator>
  <cp:lastModifiedBy>Fanny Zakrisson</cp:lastModifiedBy>
  <cp:revision>3</cp:revision>
  <cp:lastPrinted>2017-05-04T12:13:00Z</cp:lastPrinted>
  <dcterms:created xsi:type="dcterms:W3CDTF">2017-05-04T12:13:00Z</dcterms:created>
  <dcterms:modified xsi:type="dcterms:W3CDTF">2017-05-04T12:14:00Z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