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512B7" w14:textId="77777777" w:rsidR="007B49E6" w:rsidRDefault="001C0AF8" w:rsidP="00DA0661">
      <w:pPr>
        <w:pStyle w:val="Rubrik"/>
      </w:pPr>
      <w:bookmarkStart w:id="0" w:name="Start"/>
      <w:bookmarkEnd w:id="0"/>
      <w:r>
        <w:t>Svar på fråga 2020/21:</w:t>
      </w:r>
      <w:r w:rsidR="00DF17EC">
        <w:t>2072</w:t>
      </w:r>
      <w:r>
        <w:t xml:space="preserve"> av </w:t>
      </w:r>
      <w:r w:rsidR="00DF17EC">
        <w:t xml:space="preserve">Björn Söder (SD) </w:t>
      </w:r>
    </w:p>
    <w:p w14:paraId="2F260381" w14:textId="49B74A2A" w:rsidR="001C0AF8" w:rsidRDefault="00DF17EC" w:rsidP="00DA0661">
      <w:pPr>
        <w:pStyle w:val="Rubrik"/>
      </w:pPr>
      <w:r>
        <w:t>Svenskt deltagande i OGP</w:t>
      </w:r>
    </w:p>
    <w:p w14:paraId="52C5D440" w14:textId="7A678787" w:rsidR="007B49E6" w:rsidRDefault="00DF17EC" w:rsidP="00351BA3">
      <w:pPr>
        <w:pStyle w:val="Brdtext"/>
      </w:pPr>
      <w:r>
        <w:t>Björn Söder har</w:t>
      </w:r>
      <w:r w:rsidR="006C4B1F">
        <w:t>,</w:t>
      </w:r>
      <w:r>
        <w:t xml:space="preserve"> </w:t>
      </w:r>
      <w:r w:rsidR="006C4B1F">
        <w:t xml:space="preserve">med hänvisning till </w:t>
      </w:r>
      <w:r w:rsidR="006C4B1F" w:rsidRPr="006F3E34">
        <w:t xml:space="preserve">mitt uttalande </w:t>
      </w:r>
      <w:r w:rsidR="006C4B1F">
        <w:t xml:space="preserve">om Operation Gallant Phoenix (OGP), </w:t>
      </w:r>
      <w:r>
        <w:t xml:space="preserve">frågat mig om </w:t>
      </w:r>
      <w:r w:rsidR="006C4B1F">
        <w:t xml:space="preserve">det </w:t>
      </w:r>
      <w:r w:rsidR="007B49E6">
        <w:t xml:space="preserve">innebär </w:t>
      </w:r>
      <w:r w:rsidR="007B49E6" w:rsidRPr="003F6A90">
        <w:t xml:space="preserve">att det svenska bidraget endast </w:t>
      </w:r>
      <w:r>
        <w:t xml:space="preserve">handlat om stabsofficerare eller om svenskar även </w:t>
      </w:r>
      <w:r w:rsidR="00604C6B">
        <w:t xml:space="preserve">har </w:t>
      </w:r>
      <w:r>
        <w:t xml:space="preserve">deltagit i några andra funktioner som exempelvis har inneburit att de </w:t>
      </w:r>
      <w:r w:rsidR="00604C6B">
        <w:t xml:space="preserve">har </w:t>
      </w:r>
      <w:r>
        <w:t xml:space="preserve">varit beväpnade. </w:t>
      </w:r>
    </w:p>
    <w:p w14:paraId="26921CCF" w14:textId="5A08396A" w:rsidR="00AF6E9B" w:rsidRDefault="00DF17EC" w:rsidP="00DF17EC">
      <w:pPr>
        <w:pStyle w:val="Brdtext"/>
      </w:pPr>
      <w:r>
        <w:t xml:space="preserve">Sverige </w:t>
      </w:r>
      <w:r w:rsidR="00A22B79">
        <w:t>bidrar</w:t>
      </w:r>
      <w:r>
        <w:t xml:space="preserve"> till OGP sedan halvårsskiftet 2016. Staben är placerad i Jordanien och har </w:t>
      </w:r>
      <w:r w:rsidR="007B49E6">
        <w:t>till uppgift</w:t>
      </w:r>
      <w:r>
        <w:t xml:space="preserve"> att inhämta</w:t>
      </w:r>
      <w:r w:rsidR="00DA5908">
        <w:t>,</w:t>
      </w:r>
      <w:r>
        <w:t xml:space="preserve"> analysera och </w:t>
      </w:r>
      <w:r w:rsidR="000D769F">
        <w:t>förmedla</w:t>
      </w:r>
      <w:r>
        <w:t xml:space="preserve"> uppgifter </w:t>
      </w:r>
      <w:r w:rsidR="000D769F">
        <w:t>som rör</w:t>
      </w:r>
      <w:r>
        <w:t xml:space="preserve"> väpnade terroristgrupper</w:t>
      </w:r>
      <w:r w:rsidR="00AF6E9B">
        <w:t xml:space="preserve"> såsom al-Qaida och Daesh</w:t>
      </w:r>
      <w:r>
        <w:t xml:space="preserve">. Det svenska bidraget </w:t>
      </w:r>
      <w:r w:rsidR="00AF6E9B">
        <w:t xml:space="preserve">har inneburit att viktig information kunnat komma svenska brottsbekämpande myndigheter tillhanda. </w:t>
      </w:r>
    </w:p>
    <w:p w14:paraId="45ACDB4D" w14:textId="7CCBCEA6" w:rsidR="00DF17EC" w:rsidRPr="0062254D" w:rsidRDefault="00DF17EC" w:rsidP="00DF17EC">
      <w:pPr>
        <w:pStyle w:val="Brdtext"/>
      </w:pPr>
      <w:r>
        <w:t>Det svenska bidraget till OGP har en</w:t>
      </w:r>
      <w:r w:rsidR="00591B0E">
        <w:t>d</w:t>
      </w:r>
      <w:r>
        <w:t>a</w:t>
      </w:r>
      <w:r w:rsidR="00591B0E">
        <w:t>s</w:t>
      </w:r>
      <w:r>
        <w:t xml:space="preserve">t bestått av </w:t>
      </w:r>
      <w:r w:rsidR="003F6A90">
        <w:t>stabspersonal</w:t>
      </w:r>
      <w:r>
        <w:t xml:space="preserve">. </w:t>
      </w:r>
    </w:p>
    <w:p w14:paraId="1DEBA927" w14:textId="4DB3AE21" w:rsidR="001C0AF8" w:rsidRDefault="001C0AF8" w:rsidP="004F1D7E">
      <w:pPr>
        <w:pStyle w:val="Brdtext"/>
        <w:tabs>
          <w:tab w:val="clear" w:pos="3600"/>
          <w:tab w:val="clear" w:pos="5387"/>
          <w:tab w:val="center" w:pos="3727"/>
        </w:tabs>
      </w:pPr>
      <w:r>
        <w:t xml:space="preserve">Stockholm den </w:t>
      </w:r>
      <w:sdt>
        <w:sdtPr>
          <w:id w:val="-1225218591"/>
          <w:placeholder>
            <w:docPart w:val="1FA9F0454F9E4EDB870A34A37C6008DD"/>
          </w:placeholder>
          <w:dataBinding w:prefixMappings="xmlns:ns0='http://lp/documentinfo/RK' " w:xpath="/ns0:DocumentInfo[1]/ns0:BaseInfo[1]/ns0:HeaderDate[1]" w:storeItemID="{3C8FAA56-A0D2-4B1C-9233-553ED2D722EC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C4B73">
            <w:t>10</w:t>
          </w:r>
          <w:r w:rsidR="004F1D7E">
            <w:t xml:space="preserve"> mars 2021</w:t>
          </w:r>
        </w:sdtContent>
      </w:sdt>
      <w:r w:rsidR="004F1D7E">
        <w:tab/>
      </w:r>
    </w:p>
    <w:p w14:paraId="74C4F390" w14:textId="77777777" w:rsidR="001C0AF8" w:rsidRDefault="001C0AF8" w:rsidP="004E7A8F">
      <w:pPr>
        <w:pStyle w:val="Brdtextutanavstnd"/>
      </w:pPr>
    </w:p>
    <w:p w14:paraId="42C0D692" w14:textId="77777777" w:rsidR="001C0AF8" w:rsidRDefault="001C0AF8" w:rsidP="004E7A8F">
      <w:pPr>
        <w:pStyle w:val="Brdtextutanavstnd"/>
      </w:pPr>
    </w:p>
    <w:p w14:paraId="0EA8EE9B" w14:textId="77777777" w:rsidR="001C0AF8" w:rsidRDefault="001C0AF8" w:rsidP="00422A41">
      <w:pPr>
        <w:pStyle w:val="Brdtext"/>
      </w:pPr>
      <w:r>
        <w:t>Peter Hultqvist</w:t>
      </w:r>
    </w:p>
    <w:p w14:paraId="01D661B1" w14:textId="77777777" w:rsidR="001C0AF8" w:rsidRPr="00DB48AB" w:rsidRDefault="001C0AF8" w:rsidP="00DB48AB">
      <w:pPr>
        <w:pStyle w:val="Brdtext"/>
      </w:pPr>
    </w:p>
    <w:sectPr w:rsidR="001C0AF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A7E9B" w14:textId="77777777" w:rsidR="001C0AF8" w:rsidRDefault="001C0AF8" w:rsidP="00A87A54">
      <w:pPr>
        <w:spacing w:after="0" w:line="240" w:lineRule="auto"/>
      </w:pPr>
      <w:r>
        <w:separator/>
      </w:r>
    </w:p>
  </w:endnote>
  <w:endnote w:type="continuationSeparator" w:id="0">
    <w:p w14:paraId="2797E730" w14:textId="77777777" w:rsidR="001C0AF8" w:rsidRDefault="001C0AF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BA487D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F17B5C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0FD9D2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FC8EC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C8240C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FFB636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AFA93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AA566D6" w14:textId="77777777" w:rsidTr="00C26068">
      <w:trPr>
        <w:trHeight w:val="227"/>
      </w:trPr>
      <w:tc>
        <w:tcPr>
          <w:tcW w:w="4074" w:type="dxa"/>
        </w:tcPr>
        <w:p w14:paraId="6A21E1C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0E05EE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666EBF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67256" w14:textId="77777777" w:rsidR="001C0AF8" w:rsidRDefault="001C0AF8" w:rsidP="00A87A54">
      <w:pPr>
        <w:spacing w:after="0" w:line="240" w:lineRule="auto"/>
      </w:pPr>
      <w:r>
        <w:separator/>
      </w:r>
    </w:p>
  </w:footnote>
  <w:footnote w:type="continuationSeparator" w:id="0">
    <w:p w14:paraId="3C0D3BC3" w14:textId="77777777" w:rsidR="001C0AF8" w:rsidRDefault="001C0AF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C0AF8" w14:paraId="2A1D1D62" w14:textId="77777777" w:rsidTr="00C93EBA">
      <w:trPr>
        <w:trHeight w:val="227"/>
      </w:trPr>
      <w:tc>
        <w:tcPr>
          <w:tcW w:w="5534" w:type="dxa"/>
        </w:tcPr>
        <w:p w14:paraId="2A6B37C6" w14:textId="77777777" w:rsidR="001C0AF8" w:rsidRPr="007D73AB" w:rsidRDefault="001C0AF8">
          <w:pPr>
            <w:pStyle w:val="Sidhuvud"/>
          </w:pPr>
        </w:p>
      </w:tc>
      <w:tc>
        <w:tcPr>
          <w:tcW w:w="3170" w:type="dxa"/>
          <w:vAlign w:val="bottom"/>
        </w:tcPr>
        <w:p w14:paraId="6E477813" w14:textId="77777777" w:rsidR="001C0AF8" w:rsidRPr="007D73AB" w:rsidRDefault="001C0AF8" w:rsidP="00340DE0">
          <w:pPr>
            <w:pStyle w:val="Sidhuvud"/>
          </w:pPr>
        </w:p>
      </w:tc>
      <w:tc>
        <w:tcPr>
          <w:tcW w:w="1134" w:type="dxa"/>
        </w:tcPr>
        <w:p w14:paraId="46D6663D" w14:textId="77777777" w:rsidR="001C0AF8" w:rsidRDefault="001C0AF8" w:rsidP="005A703A">
          <w:pPr>
            <w:pStyle w:val="Sidhuvud"/>
          </w:pPr>
        </w:p>
      </w:tc>
    </w:tr>
    <w:tr w:rsidR="001C0AF8" w14:paraId="743E1879" w14:textId="77777777" w:rsidTr="00C93EBA">
      <w:trPr>
        <w:trHeight w:val="1928"/>
      </w:trPr>
      <w:tc>
        <w:tcPr>
          <w:tcW w:w="5534" w:type="dxa"/>
        </w:tcPr>
        <w:p w14:paraId="39FD0FAB" w14:textId="77777777" w:rsidR="001C0AF8" w:rsidRPr="00340DE0" w:rsidRDefault="001C0AF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5251413" wp14:editId="2A800BA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4EEF82" w14:textId="77777777" w:rsidR="001C0AF8" w:rsidRPr="00710A6C" w:rsidRDefault="001C0AF8" w:rsidP="00EE3C0F">
          <w:pPr>
            <w:pStyle w:val="Sidhuvud"/>
            <w:rPr>
              <w:b/>
            </w:rPr>
          </w:pPr>
        </w:p>
        <w:p w14:paraId="3B4726A4" w14:textId="77777777" w:rsidR="001C0AF8" w:rsidRDefault="001C0AF8" w:rsidP="00EE3C0F">
          <w:pPr>
            <w:pStyle w:val="Sidhuvud"/>
          </w:pPr>
        </w:p>
        <w:p w14:paraId="33A2484E" w14:textId="77777777" w:rsidR="001C0AF8" w:rsidRDefault="001C0AF8" w:rsidP="00EE3C0F">
          <w:pPr>
            <w:pStyle w:val="Sidhuvud"/>
          </w:pPr>
        </w:p>
        <w:p w14:paraId="73BCB34C" w14:textId="77777777" w:rsidR="001C0AF8" w:rsidRDefault="001C0AF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53382DD4BBC4206BC4BC362ECC637C0"/>
            </w:placeholder>
            <w:dataBinding w:prefixMappings="xmlns:ns0='http://lp/documentinfo/RK' " w:xpath="/ns0:DocumentInfo[1]/ns0:BaseInfo[1]/ns0:Dnr[1]" w:storeItemID="{3C8FAA56-A0D2-4B1C-9233-553ED2D722EC}"/>
            <w:text/>
          </w:sdtPr>
          <w:sdtEndPr/>
          <w:sdtContent>
            <w:p w14:paraId="29375815" w14:textId="15FC74E9" w:rsidR="001C0AF8" w:rsidRDefault="001C0AF8" w:rsidP="00EE3C0F">
              <w:pPr>
                <w:pStyle w:val="Sidhuvud"/>
              </w:pPr>
              <w:r>
                <w:t>Fö202</w:t>
              </w:r>
              <w:r w:rsidR="00DF17EC">
                <w:t>1</w:t>
              </w:r>
              <w:r>
                <w:t>/</w:t>
              </w:r>
              <w:r w:rsidR="00DF17EC">
                <w:t>00305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7BF7D8730F94476BF476B17454EE349"/>
            </w:placeholder>
            <w:showingPlcHdr/>
            <w:dataBinding w:prefixMappings="xmlns:ns0='http://lp/documentinfo/RK' " w:xpath="/ns0:DocumentInfo[1]/ns0:BaseInfo[1]/ns0:DocNumber[1]" w:storeItemID="{3C8FAA56-A0D2-4B1C-9233-553ED2D722EC}"/>
            <w:text/>
          </w:sdtPr>
          <w:sdtEndPr/>
          <w:sdtContent>
            <w:p w14:paraId="4B3ADFA4" w14:textId="77777777" w:rsidR="001C0AF8" w:rsidRDefault="001C0AF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CA27165" w14:textId="77777777" w:rsidR="001C0AF8" w:rsidRDefault="001C0AF8" w:rsidP="00EE3C0F">
          <w:pPr>
            <w:pStyle w:val="Sidhuvud"/>
          </w:pPr>
        </w:p>
      </w:tc>
      <w:tc>
        <w:tcPr>
          <w:tcW w:w="1134" w:type="dxa"/>
        </w:tcPr>
        <w:p w14:paraId="6EE4E8DC" w14:textId="77777777" w:rsidR="001C0AF8" w:rsidRDefault="001C0AF8" w:rsidP="0094502D">
          <w:pPr>
            <w:pStyle w:val="Sidhuvud"/>
          </w:pPr>
        </w:p>
        <w:p w14:paraId="5EC63076" w14:textId="77777777" w:rsidR="001C0AF8" w:rsidRPr="0094502D" w:rsidRDefault="001C0AF8" w:rsidP="00EC71A6">
          <w:pPr>
            <w:pStyle w:val="Sidhuvud"/>
          </w:pPr>
        </w:p>
      </w:tc>
    </w:tr>
    <w:tr w:rsidR="001C0AF8" w14:paraId="51C5952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1AEBBA618634F82A11E7DFF280A23C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D3DD298" w14:textId="77777777" w:rsidR="001C0AF8" w:rsidRPr="001C0AF8" w:rsidRDefault="001C0AF8" w:rsidP="00340DE0">
              <w:pPr>
                <w:pStyle w:val="Sidhuvud"/>
                <w:rPr>
                  <w:b/>
                </w:rPr>
              </w:pPr>
              <w:r w:rsidRPr="001C0AF8">
                <w:rPr>
                  <w:b/>
                </w:rPr>
                <w:t>Försvarsdepartementet</w:t>
              </w:r>
            </w:p>
            <w:p w14:paraId="17C4D5C8" w14:textId="77777777" w:rsidR="00822E90" w:rsidRDefault="001C0AF8" w:rsidP="00340DE0">
              <w:pPr>
                <w:pStyle w:val="Sidhuvud"/>
              </w:pPr>
              <w:r w:rsidRPr="001C0AF8">
                <w:t>Försvarsministern</w:t>
              </w:r>
            </w:p>
            <w:p w14:paraId="754A14D9" w14:textId="4491240E" w:rsidR="00822E90" w:rsidRDefault="00822E90" w:rsidP="00340DE0">
              <w:pPr>
                <w:pStyle w:val="Sidhuvud"/>
              </w:pPr>
            </w:p>
            <w:p w14:paraId="2B4EC65B" w14:textId="75B8D293" w:rsidR="001C0AF8" w:rsidRPr="00340DE0" w:rsidRDefault="001C0AF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DA08D69BA9546D6837B319AF8305F9F"/>
          </w:placeholder>
          <w:dataBinding w:prefixMappings="xmlns:ns0='http://lp/documentinfo/RK' " w:xpath="/ns0:DocumentInfo[1]/ns0:BaseInfo[1]/ns0:Recipient[1]" w:storeItemID="{3C8FAA56-A0D2-4B1C-9233-553ED2D722EC}"/>
          <w:text w:multiLine="1"/>
        </w:sdtPr>
        <w:sdtEndPr/>
        <w:sdtContent>
          <w:tc>
            <w:tcPr>
              <w:tcW w:w="3170" w:type="dxa"/>
            </w:tcPr>
            <w:p w14:paraId="081C510D" w14:textId="77777777" w:rsidR="001C0AF8" w:rsidRDefault="001C0AF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5E17D8" w14:textId="77777777" w:rsidR="001C0AF8" w:rsidRDefault="001C0AF8" w:rsidP="003E6020">
          <w:pPr>
            <w:pStyle w:val="Sidhuvud"/>
          </w:pPr>
        </w:p>
      </w:tc>
    </w:tr>
  </w:tbl>
  <w:p w14:paraId="23F8EC2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F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3055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45F8"/>
    <w:rsid w:val="000B56A9"/>
    <w:rsid w:val="000C4B73"/>
    <w:rsid w:val="000C61D1"/>
    <w:rsid w:val="000D31A9"/>
    <w:rsid w:val="000D370F"/>
    <w:rsid w:val="000D5449"/>
    <w:rsid w:val="000D7110"/>
    <w:rsid w:val="000D769F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6D8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DA8"/>
    <w:rsid w:val="001B4824"/>
    <w:rsid w:val="001C0AF8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0B2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628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6F3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BA3"/>
    <w:rsid w:val="003542C5"/>
    <w:rsid w:val="00360397"/>
    <w:rsid w:val="00365461"/>
    <w:rsid w:val="00370311"/>
    <w:rsid w:val="00380663"/>
    <w:rsid w:val="00382A5B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448D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A90"/>
    <w:rsid w:val="003F6B92"/>
    <w:rsid w:val="004008FB"/>
    <w:rsid w:val="0040090E"/>
    <w:rsid w:val="00401B2E"/>
    <w:rsid w:val="00403D11"/>
    <w:rsid w:val="004045B4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5A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810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D7E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1C2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1B0E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E96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4C6B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54D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78D"/>
    <w:rsid w:val="006700F0"/>
    <w:rsid w:val="006706EA"/>
    <w:rsid w:val="00670A48"/>
    <w:rsid w:val="00672F6F"/>
    <w:rsid w:val="00674C2F"/>
    <w:rsid w:val="00674C8B"/>
    <w:rsid w:val="00685C94"/>
    <w:rsid w:val="00691AEE"/>
    <w:rsid w:val="0069396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B1F"/>
    <w:rsid w:val="006C4FF1"/>
    <w:rsid w:val="006D2998"/>
    <w:rsid w:val="006D3188"/>
    <w:rsid w:val="006D5159"/>
    <w:rsid w:val="006D6779"/>
    <w:rsid w:val="006E08FC"/>
    <w:rsid w:val="006E201D"/>
    <w:rsid w:val="006F2588"/>
    <w:rsid w:val="006F6055"/>
    <w:rsid w:val="00710A6C"/>
    <w:rsid w:val="00710D98"/>
    <w:rsid w:val="00711CE9"/>
    <w:rsid w:val="00712266"/>
    <w:rsid w:val="00712593"/>
    <w:rsid w:val="00712D82"/>
    <w:rsid w:val="00714904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631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9E6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E90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1E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2B79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2D85"/>
    <w:rsid w:val="00AA0EC5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6E9B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908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05AA"/>
    <w:rsid w:val="00DF17EC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10A2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4F04D96"/>
  <w15:docId w15:val="{3F1C971E-797D-4DEC-B445-8A9E28CA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11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53382DD4BBC4206BC4BC362ECC63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0D3535-B856-4DFD-BE4B-BD5B70DCF690}"/>
      </w:docPartPr>
      <w:docPartBody>
        <w:p w:rsidR="00F7318A" w:rsidRDefault="004F708C" w:rsidP="004F708C">
          <w:pPr>
            <w:pStyle w:val="053382DD4BBC4206BC4BC362ECC637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BF7D8730F94476BF476B17454EE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E19715-DA13-43F0-9A67-30E797038760}"/>
      </w:docPartPr>
      <w:docPartBody>
        <w:p w:rsidR="00F7318A" w:rsidRDefault="004F708C" w:rsidP="004F708C">
          <w:pPr>
            <w:pStyle w:val="D7BF7D8730F94476BF476B17454EE34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AEBBA618634F82A11E7DFF280A23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764F67-7365-460F-AFA9-B29AD63AD829}"/>
      </w:docPartPr>
      <w:docPartBody>
        <w:p w:rsidR="00F7318A" w:rsidRDefault="004F708C" w:rsidP="004F708C">
          <w:pPr>
            <w:pStyle w:val="01AEBBA618634F82A11E7DFF280A23C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A08D69BA9546D6837B319AF8305F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DCAE50-5107-4727-AC82-0BDE33293B89}"/>
      </w:docPartPr>
      <w:docPartBody>
        <w:p w:rsidR="00F7318A" w:rsidRDefault="004F708C" w:rsidP="004F708C">
          <w:pPr>
            <w:pStyle w:val="8DA08D69BA9546D6837B319AF8305F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A9F0454F9E4EDB870A34A37C6008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A912F7-A5F8-46D8-B7CD-3B0D0C52FA5E}"/>
      </w:docPartPr>
      <w:docPartBody>
        <w:p w:rsidR="00F7318A" w:rsidRDefault="004F708C" w:rsidP="004F708C">
          <w:pPr>
            <w:pStyle w:val="1FA9F0454F9E4EDB870A34A37C6008D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8C"/>
    <w:rsid w:val="004F708C"/>
    <w:rsid w:val="00F7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AED8538B5774AC48E8C22A1FDC35F98">
    <w:name w:val="BAED8538B5774AC48E8C22A1FDC35F98"/>
    <w:rsid w:val="004F708C"/>
  </w:style>
  <w:style w:type="character" w:styleId="Platshllartext">
    <w:name w:val="Placeholder Text"/>
    <w:basedOn w:val="Standardstycketeckensnitt"/>
    <w:uiPriority w:val="99"/>
    <w:semiHidden/>
    <w:rsid w:val="004F708C"/>
    <w:rPr>
      <w:noProof w:val="0"/>
      <w:color w:val="808080"/>
    </w:rPr>
  </w:style>
  <w:style w:type="paragraph" w:customStyle="1" w:styleId="B09DFE9FFB2D44B0870F9E5DDC5D11E3">
    <w:name w:val="B09DFE9FFB2D44B0870F9E5DDC5D11E3"/>
    <w:rsid w:val="004F708C"/>
  </w:style>
  <w:style w:type="paragraph" w:customStyle="1" w:styleId="468ED609762245A7A5A4E0EDDC3F5597">
    <w:name w:val="468ED609762245A7A5A4E0EDDC3F5597"/>
    <w:rsid w:val="004F708C"/>
  </w:style>
  <w:style w:type="paragraph" w:customStyle="1" w:styleId="46FB519C6E2048E597DBDB3592FA2B30">
    <w:name w:val="46FB519C6E2048E597DBDB3592FA2B30"/>
    <w:rsid w:val="004F708C"/>
  </w:style>
  <w:style w:type="paragraph" w:customStyle="1" w:styleId="053382DD4BBC4206BC4BC362ECC637C0">
    <w:name w:val="053382DD4BBC4206BC4BC362ECC637C0"/>
    <w:rsid w:val="004F708C"/>
  </w:style>
  <w:style w:type="paragraph" w:customStyle="1" w:styleId="D7BF7D8730F94476BF476B17454EE349">
    <w:name w:val="D7BF7D8730F94476BF476B17454EE349"/>
    <w:rsid w:val="004F708C"/>
  </w:style>
  <w:style w:type="paragraph" w:customStyle="1" w:styleId="A04943B9AF8E467D82EEE82D3A320321">
    <w:name w:val="A04943B9AF8E467D82EEE82D3A320321"/>
    <w:rsid w:val="004F708C"/>
  </w:style>
  <w:style w:type="paragraph" w:customStyle="1" w:styleId="C0B5C8792E6F4361AB2A1B9E32A9AD9B">
    <w:name w:val="C0B5C8792E6F4361AB2A1B9E32A9AD9B"/>
    <w:rsid w:val="004F708C"/>
  </w:style>
  <w:style w:type="paragraph" w:customStyle="1" w:styleId="25EB777B99C541FA9B2B32D4F57FF1E0">
    <w:name w:val="25EB777B99C541FA9B2B32D4F57FF1E0"/>
    <w:rsid w:val="004F708C"/>
  </w:style>
  <w:style w:type="paragraph" w:customStyle="1" w:styleId="01AEBBA618634F82A11E7DFF280A23C5">
    <w:name w:val="01AEBBA618634F82A11E7DFF280A23C5"/>
    <w:rsid w:val="004F708C"/>
  </w:style>
  <w:style w:type="paragraph" w:customStyle="1" w:styleId="8DA08D69BA9546D6837B319AF8305F9F">
    <w:name w:val="8DA08D69BA9546D6837B319AF8305F9F"/>
    <w:rsid w:val="004F708C"/>
  </w:style>
  <w:style w:type="paragraph" w:customStyle="1" w:styleId="D7BF7D8730F94476BF476B17454EE3491">
    <w:name w:val="D7BF7D8730F94476BF476B17454EE3491"/>
    <w:rsid w:val="004F708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1AEBBA618634F82A11E7DFF280A23C51">
    <w:name w:val="01AEBBA618634F82A11E7DFF280A23C51"/>
    <w:rsid w:val="004F708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DC01C1F04C48CD9888D88D07D84016">
    <w:name w:val="AADC01C1F04C48CD9888D88D07D84016"/>
    <w:rsid w:val="004F708C"/>
  </w:style>
  <w:style w:type="paragraph" w:customStyle="1" w:styleId="EE87F61A08404D5D871296A887F419A4">
    <w:name w:val="EE87F61A08404D5D871296A887F419A4"/>
    <w:rsid w:val="004F708C"/>
  </w:style>
  <w:style w:type="paragraph" w:customStyle="1" w:styleId="4FBCF3ABE38347F7B3E1C496C16E92E8">
    <w:name w:val="4FBCF3ABE38347F7B3E1C496C16E92E8"/>
    <w:rsid w:val="004F708C"/>
  </w:style>
  <w:style w:type="paragraph" w:customStyle="1" w:styleId="48F4B6E96E324ABF85FEDE2E88DA5617">
    <w:name w:val="48F4B6E96E324ABF85FEDE2E88DA5617"/>
    <w:rsid w:val="004F708C"/>
  </w:style>
  <w:style w:type="paragraph" w:customStyle="1" w:styleId="46A70161C537492A8869A8F674A90B17">
    <w:name w:val="46A70161C537492A8869A8F674A90B17"/>
    <w:rsid w:val="004F708C"/>
  </w:style>
  <w:style w:type="paragraph" w:customStyle="1" w:styleId="1FA9F0454F9E4EDB870A34A37C6008DD">
    <w:name w:val="1FA9F0454F9E4EDB870A34A37C6008DD"/>
    <w:rsid w:val="004F708C"/>
  </w:style>
  <w:style w:type="paragraph" w:customStyle="1" w:styleId="BF8D28862E7B48D896E74F325056E748">
    <w:name w:val="BF8D28862E7B48D896E74F325056E748"/>
    <w:rsid w:val="004F70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2021-03-10T00:00:00</HeaderDate>
    <Office/>
    <Dnr>Fö2021/00305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2021-03-10T00:00:00</HeaderDate>
    <Office/>
    <Dnr>Fö2021/00305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  <_dlc_DocId xmlns="950b7639-1547-4677-b7a6-e5d45eb0e79b">XU6VFTACEHWE-1498846643-727</_dlc_DocId>
    <_dlc_DocIdUrl xmlns="950b7639-1547-4677-b7a6-e5d45eb0e79b">
      <Url>https://dhs.sp.regeringskansliet.se/yta/fo-mfi/_layouts/15/DocIdRedir.aspx?ID=XU6VFTACEHWE-1498846643-727</Url>
      <Description>XU6VFTACEHWE-1498846643-727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ae8ba620-0242-4ec0-b3d6-285d3fb330e9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C046B-27F7-4565-8D47-17ED7BF92E24}"/>
</file>

<file path=customXml/itemProps2.xml><?xml version="1.0" encoding="utf-8"?>
<ds:datastoreItem xmlns:ds="http://schemas.openxmlformats.org/officeDocument/2006/customXml" ds:itemID="{3C8FAA56-A0D2-4B1C-9233-553ED2D722EC}"/>
</file>

<file path=customXml/itemProps3.xml><?xml version="1.0" encoding="utf-8"?>
<ds:datastoreItem xmlns:ds="http://schemas.openxmlformats.org/officeDocument/2006/customXml" ds:itemID="{6CB63E65-8F6E-4DD7-BAC3-303902D60D22}"/>
</file>

<file path=customXml/itemProps4.xml><?xml version="1.0" encoding="utf-8"?>
<ds:datastoreItem xmlns:ds="http://schemas.openxmlformats.org/officeDocument/2006/customXml" ds:itemID="{3C8FAA56-A0D2-4B1C-9233-553ED2D722EC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4144227-9BC8-4594-8FE1-CC725EA1B8F2}">
  <ds:schemaRefs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950b7639-1547-4677-b7a6-e5d45eb0e79b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6DD249C-5D25-4CCD-9B75-3469F0A73591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4144227-9BC8-4594-8FE1-CC725EA1B8F2}"/>
</file>

<file path=customXml/itemProps8.xml><?xml version="1.0" encoding="utf-8"?>
<ds:datastoreItem xmlns:ds="http://schemas.openxmlformats.org/officeDocument/2006/customXml" ds:itemID="{388EE430-A3EA-4972-A051-D87F677136D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RD-fråga 2072 Svenskt deltagande i OGP av Björn Söder (SD).docx</dc:title>
  <dc:subject/>
  <dc:creator>Mathias Fredriksson</dc:creator>
  <cp:keywords/>
  <dc:description/>
  <cp:lastModifiedBy>Henric Arnoldsson</cp:lastModifiedBy>
  <cp:revision>5</cp:revision>
  <cp:lastPrinted>2021-03-10T09:07:00Z</cp:lastPrinted>
  <dcterms:created xsi:type="dcterms:W3CDTF">2021-03-05T14:32:00Z</dcterms:created>
  <dcterms:modified xsi:type="dcterms:W3CDTF">2021-03-10T09:10:00Z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67d43b66-200e-4264-af93-b3c413ca9a58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