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2.0.0 -->
  <w:body>
    <w:p w:rsidR="002458F9" w:rsidP="002E0CCF">
      <w:pPr>
        <w:pStyle w:val="Title"/>
      </w:pPr>
      <w:bookmarkStart w:id="0" w:name="Start"/>
      <w:bookmarkEnd w:id="0"/>
      <w:r>
        <w:t xml:space="preserve">Svar på fråga 2020/21:3505 av </w:t>
      </w:r>
      <w:sdt>
        <w:sdtPr>
          <w:alias w:val="Frågeställare"/>
          <w:tag w:val="delete"/>
          <w:id w:val="-211816850"/>
          <w:placeholder>
            <w:docPart w:val="153D6D8FA57B463B93636A91571A7AA3"/>
          </w:placeholder>
          <w:dataBinding w:xpath="/ns0:DocumentInfo[1]/ns0:BaseInfo[1]/ns0:Extra3[1]" w:storeItemID="{9D0CF2B1-5FB3-4AD8-AF63-1A3827B90358}" w:prefixMappings="xmlns:ns0='http://lp/documentinfo/RK' "/>
          <w:text/>
        </w:sdtPr>
        <w:sdtContent>
          <w:r w:rsidR="0084101B">
            <w:t>Katarina Brännström</w:t>
          </w:r>
        </w:sdtContent>
      </w:sdt>
      <w:r>
        <w:t xml:space="preserve"> (</w:t>
      </w:r>
      <w:sdt>
        <w:sdtPr>
          <w:alias w:val="Parti"/>
          <w:tag w:val="Parti_delete"/>
          <w:id w:val="1620417071"/>
          <w:placeholder>
            <w:docPart w:val="7BABAC85FA2544E898A6C5FEF513A320"/>
          </w:placeholder>
          <w:comboBox w:lastValue="M">
            <w:listItem w:value="Välj ett objekt."/>
            <w:listItem w:value="C" w:displayText="C"/>
            <w:listItem w:value="KD" w:displayText="KD"/>
            <w:listItem w:value="L" w:displayText="L"/>
            <w:listItem w:value="M" w:displayText="M"/>
            <w:listItem w:value="MP" w:displayText="MP"/>
            <w:listItem w:value="S" w:displayText="S"/>
            <w:listItem w:value="SD" w:displayText="SD"/>
            <w:listItem w:value="V" w:displayText="V"/>
          </w:comboBox>
        </w:sdtPr>
        <w:sdtContent>
          <w:r>
            <w:rPr>
              <w:rStyle w:val="DefaultParagraphFont"/>
            </w:rPr>
            <w:t>M</w:t>
          </w:r>
        </w:sdtContent>
      </w:sdt>
      <w:r>
        <w:t>)</w:t>
      </w:r>
      <w:r>
        <w:br/>
      </w:r>
      <w:r w:rsidRPr="002458F9">
        <w:t>Självförsörjning hos utlandsfödda</w:t>
      </w:r>
    </w:p>
    <w:p w:rsidR="002458F9" w:rsidP="002E0CCF">
      <w:pPr>
        <w:pStyle w:val="BodyText"/>
      </w:pPr>
      <w:sdt>
        <w:sdtPr>
          <w:alias w:val="Frågeställare"/>
          <w:tag w:val="delete"/>
          <w:id w:val="-1635256365"/>
          <w:placeholder>
            <w:docPart w:val="D299030367B244888E7B29FF321053F6"/>
          </w:placeholder>
          <w:dataBinding w:xpath="/ns0:DocumentInfo[1]/ns0:BaseInfo[1]/ns0:Extra3[1]" w:storeItemID="{9D0CF2B1-5FB3-4AD8-AF63-1A3827B90358}" w:prefixMappings="xmlns:ns0='http://lp/documentinfo/RK' "/>
          <w:text/>
        </w:sdtPr>
        <w:sdtContent>
          <w:r w:rsidR="0084101B">
            <w:t>Katarina Brännström</w:t>
          </w:r>
        </w:sdtContent>
      </w:sdt>
      <w:r>
        <w:t xml:space="preserve"> har frågat mig vad jag tänker göra för att se till att fler boende i Sverige kan klara sin egen försörjning.</w:t>
      </w:r>
    </w:p>
    <w:p w:rsidR="00BF5453" w:rsidP="00BF5453">
      <w:pPr>
        <w:pStyle w:val="BodyText"/>
      </w:pPr>
      <w:r>
        <w:t xml:space="preserve">Vägen till egenförsörjning går via </w:t>
      </w:r>
      <w:r w:rsidRPr="003B1581">
        <w:t>arbete</w:t>
      </w:r>
      <w:r w:rsidRPr="003B1581" w:rsidR="0061694F">
        <w:t>. För personer som saknar erfarenhet från svensk arbetsmarknad kan</w:t>
      </w:r>
      <w:r w:rsidRPr="003B1581" w:rsidR="000B639F">
        <w:t xml:space="preserve"> en </w:t>
      </w:r>
      <w:r w:rsidRPr="003B1581" w:rsidR="00660A1A">
        <w:t>arbetsmarknadspolitisk insats</w:t>
      </w:r>
      <w:r w:rsidRPr="003B1581" w:rsidR="006C1C9D">
        <w:t xml:space="preserve">, </w:t>
      </w:r>
      <w:r w:rsidRPr="003B1581" w:rsidR="002E0BE6">
        <w:t>exempelvis</w:t>
      </w:r>
      <w:r w:rsidRPr="003B1581" w:rsidR="0061694F">
        <w:t xml:space="preserve"> </w:t>
      </w:r>
      <w:r w:rsidRPr="003B1581" w:rsidR="006C1C9D">
        <w:t>en arbetsmarknadsutbildning</w:t>
      </w:r>
      <w:r w:rsidR="000413B0">
        <w:t xml:space="preserve"> eller en yrkesutbildning inom det reguljära utbildningssystemet</w:t>
      </w:r>
      <w:r w:rsidRPr="003B1581" w:rsidR="006C1C9D">
        <w:t>,</w:t>
      </w:r>
      <w:r w:rsidRPr="003B1581" w:rsidR="0061694F">
        <w:t xml:space="preserve"> </w:t>
      </w:r>
      <w:r w:rsidRPr="003B1581" w:rsidR="00660A1A">
        <w:t xml:space="preserve">vara det första steget mot </w:t>
      </w:r>
      <w:r w:rsidRPr="003B1581" w:rsidR="00A573EA">
        <w:t>arbete</w:t>
      </w:r>
      <w:r w:rsidRPr="003B1581">
        <w:t xml:space="preserve">. </w:t>
      </w:r>
      <w:r w:rsidRPr="003B1581" w:rsidR="00AF5597">
        <w:t xml:space="preserve">Ett arbete innebär </w:t>
      </w:r>
      <w:r w:rsidRPr="003B1581" w:rsidR="00DC6AAF">
        <w:t xml:space="preserve">inte bara </w:t>
      </w:r>
      <w:r w:rsidRPr="003B1581" w:rsidR="00AF5597">
        <w:t>möjlighet till egenförsörjning,</w:t>
      </w:r>
      <w:r w:rsidRPr="003B1581" w:rsidR="00DC6AAF">
        <w:t xml:space="preserve"> utan bidrar </w:t>
      </w:r>
      <w:r w:rsidRPr="003B1581" w:rsidR="006C44BB">
        <w:t>också</w:t>
      </w:r>
      <w:r w:rsidRPr="003B1581" w:rsidR="00DC6AAF">
        <w:t xml:space="preserve"> till att skapa</w:t>
      </w:r>
      <w:r w:rsidRPr="003B1581" w:rsidR="00AF5597">
        <w:t xml:space="preserve"> tillhörighet, gemenskap</w:t>
      </w:r>
      <w:r w:rsidR="00AF5597">
        <w:t xml:space="preserve">, och makt att forma sitt liv och sin framtid. Arbete lägger även grunden för vår gemensamma välfärd. </w:t>
      </w:r>
      <w:r w:rsidRPr="00717FC4">
        <w:t>Både kvinnor och män ska från samhällets sida mötas av samma förväntningar och krav samt ges rätt förutsättningar för att kunna försörja sig själva och stå på egna ben genom inträde på arbetsmarknaden.</w:t>
      </w:r>
    </w:p>
    <w:p w:rsidR="00A809DF" w:rsidP="00A809DF">
      <w:pPr>
        <w:pStyle w:val="BodyText"/>
      </w:pPr>
      <w:r>
        <w:t>Regeringen använder det s</w:t>
      </w:r>
      <w:r w:rsidRPr="00A809DF">
        <w:t>ysselsättningsmått</w:t>
      </w:r>
      <w:r>
        <w:t xml:space="preserve"> som</w:t>
      </w:r>
      <w:r w:rsidRPr="00A809DF">
        <w:t xml:space="preserve"> fastställ</w:t>
      </w:r>
      <w:r>
        <w:t>t</w:t>
      </w:r>
      <w:r w:rsidRPr="00A809DF">
        <w:t xml:space="preserve">s av ILO och </w:t>
      </w:r>
      <w:r>
        <w:t xml:space="preserve">som </w:t>
      </w:r>
      <w:r w:rsidRPr="00A809DF">
        <w:t xml:space="preserve">tillämpas </w:t>
      </w:r>
      <w:r w:rsidR="00412E30">
        <w:t xml:space="preserve">av </w:t>
      </w:r>
      <w:r w:rsidRPr="00A809DF">
        <w:t>samtliga EU-länder</w:t>
      </w:r>
      <w:r w:rsidR="008D1797">
        <w:t xml:space="preserve"> där s</w:t>
      </w:r>
      <w:r w:rsidRPr="00551D15" w:rsidR="00551D15">
        <w:t>ysselsatta definieras</w:t>
      </w:r>
      <w:r w:rsidR="000D0552">
        <w:t xml:space="preserve"> </w:t>
      </w:r>
      <w:r w:rsidRPr="00551D15" w:rsidR="00551D15">
        <w:t xml:space="preserve">som de personer som under en </w:t>
      </w:r>
      <w:r w:rsidR="00601ED9">
        <w:t>refer</w:t>
      </w:r>
      <w:r w:rsidR="00B324EF">
        <w:t>e</w:t>
      </w:r>
      <w:r w:rsidR="00601ED9">
        <w:t xml:space="preserve">nsvecka </w:t>
      </w:r>
      <w:r w:rsidRPr="00551D15" w:rsidR="00551D15">
        <w:t>arbeta</w:t>
      </w:r>
      <w:r w:rsidR="008D1797">
        <w:t>t</w:t>
      </w:r>
      <w:r w:rsidRPr="00551D15" w:rsidR="00551D15">
        <w:t xml:space="preserve"> minst en timme</w:t>
      </w:r>
      <w:r w:rsidR="008D1797">
        <w:t>. I</w:t>
      </w:r>
      <w:r w:rsidR="002A18C1">
        <w:t xml:space="preserve"> Sverige var </w:t>
      </w:r>
      <w:r w:rsidR="003F3AED">
        <w:t>d</w:t>
      </w:r>
      <w:r>
        <w:t xml:space="preserve">en genomsnittligt överenskomna arbetstiden </w:t>
      </w:r>
      <w:r w:rsidR="00D73422">
        <w:t xml:space="preserve">37 timmar </w:t>
      </w:r>
      <w:r>
        <w:t>per vecka bland sysselsatta 2020 för såväl inrikes som utrikes födda.</w:t>
      </w:r>
    </w:p>
    <w:p w:rsidR="00E470F1" w:rsidP="00BF5453">
      <w:pPr>
        <w:pStyle w:val="BodyText"/>
      </w:pPr>
      <w:r>
        <w:t xml:space="preserve">Regeringen har under pandemin gjort historiskt stora satsningar för att fler arbetslösa ska komma i jobb och utbildning. </w:t>
      </w:r>
      <w:r w:rsidR="00BF361E">
        <w:t>S</w:t>
      </w:r>
      <w:r w:rsidR="008C5275">
        <w:t xml:space="preserve">atsningarna inom arbetsmarknadspolitiken uppgår till över nio miljarder kronor 2021. </w:t>
      </w:r>
      <w:r w:rsidR="00FF30BC">
        <w:t xml:space="preserve">Medel har </w:t>
      </w:r>
      <w:r w:rsidR="00F733B0">
        <w:t xml:space="preserve">bland annat </w:t>
      </w:r>
      <w:r w:rsidR="00FF30BC">
        <w:t>avsat</w:t>
      </w:r>
      <w:r w:rsidR="00F40DC4">
        <w:t>t</w:t>
      </w:r>
      <w:r w:rsidR="00FF30BC">
        <w:t xml:space="preserve">s </w:t>
      </w:r>
      <w:r w:rsidR="008C5275">
        <w:t xml:space="preserve">för att öka antalet deltagare i arbetsmarknadsutbildning, upphandlade matchningstjänster, extratjänster och introduktionsjobb. </w:t>
      </w:r>
      <w:r w:rsidR="00F40DC4">
        <w:t xml:space="preserve">För att utbilda för framtidens arbetsmarknad satsar </w:t>
      </w:r>
      <w:r w:rsidR="00F40DC4">
        <w:t xml:space="preserve">regeringen på kunskapslyftet, en utbyggnad av utbildningsplatser, inklusive studiestöd, inom komvux, yrkeshögskolan, folkhögskolan och högskolan. </w:t>
      </w:r>
      <w:r w:rsidR="00C746BB">
        <w:t>Möj</w:t>
      </w:r>
      <w:r w:rsidR="00375939">
        <w:t>ligheten för arbetslösa att studera med bibehållet aktivitetsstöd</w:t>
      </w:r>
      <w:r w:rsidR="00C746BB">
        <w:t xml:space="preserve"> </w:t>
      </w:r>
      <w:r w:rsidR="00171087">
        <w:t xml:space="preserve">har vidgats </w:t>
      </w:r>
      <w:r w:rsidR="00C746BB">
        <w:t>och under 2021 ska</w:t>
      </w:r>
      <w:r w:rsidR="00375939">
        <w:t xml:space="preserve"> studiestartsstöd kunna lämnas till den som är anmäld som arbetssökande hos Arbetsförmedlingen, oavsett hur länge personen har varit arbetslös. </w:t>
      </w:r>
      <w:r>
        <w:t xml:space="preserve"> </w:t>
      </w:r>
    </w:p>
    <w:p w:rsidR="00F32C9C" w:rsidP="00CE35A0">
      <w:pPr>
        <w:pStyle w:val="BodyText"/>
      </w:pPr>
      <w:r>
        <w:t xml:space="preserve">Det har under det senaste decenniet gått allt snabbare för nyanlända att komma i arbete. Av de som mottogs 2015 var 52 procent etablerade på arbetsmarknaden efter fyra år, vilket kan jämföras med 27 procent för </w:t>
      </w:r>
      <w:r w:rsidR="00A14C4B">
        <w:t xml:space="preserve">de </w:t>
      </w:r>
      <w:r>
        <w:t>som mottogs 2010</w:t>
      </w:r>
      <w:r w:rsidR="00BD30DB">
        <w:t xml:space="preserve"> (</w:t>
      </w:r>
      <w:r w:rsidR="00CB1205">
        <w:t xml:space="preserve">Källa: </w:t>
      </w:r>
      <w:r w:rsidR="00BD30DB">
        <w:t>SCB, RAKS)</w:t>
      </w:r>
      <w:r>
        <w:t>.</w:t>
      </w:r>
      <w:r w:rsidR="003D334E">
        <w:t xml:space="preserve"> </w:t>
      </w:r>
      <w:r w:rsidR="00C47CC4">
        <w:t xml:space="preserve">Under denna och föregående mandatperiod har regeringen genomfört </w:t>
      </w:r>
      <w:r w:rsidRPr="000F0C74" w:rsidR="00C47CC4">
        <w:t>flera strukturellt viktiga förändringar</w:t>
      </w:r>
      <w:r w:rsidR="00C47CC4">
        <w:t xml:space="preserve"> och satsningar för att fler nyanlända ska komma i arbete och klara sin egen försörjning.</w:t>
      </w:r>
      <w:r w:rsidRPr="00B2749A" w:rsidR="00C47CC4">
        <w:t xml:space="preserve"> </w:t>
      </w:r>
      <w:r w:rsidR="008F3DC0">
        <w:t>Migrationsverket</w:t>
      </w:r>
      <w:r w:rsidR="00D936EE">
        <w:t xml:space="preserve"> har </w:t>
      </w:r>
      <w:r w:rsidR="008F3DC0">
        <w:t>fått i uppdrag att införa obligatorisk samhällsintroduktion från och med den 1 oktober 2021. Från och med den 15 april 2021 kan nyanlända kvinnor och män inom etableringsprogrammet delta i ett så kallat intensivår med syftet att deltagarna ska komma i arbete inom ett år. R</w:t>
      </w:r>
      <w:r w:rsidRPr="005960CE" w:rsidR="008F3DC0">
        <w:t xml:space="preserve">egeringen arbetar </w:t>
      </w:r>
      <w:r w:rsidR="00323F9A">
        <w:t xml:space="preserve">också </w:t>
      </w:r>
      <w:r w:rsidRPr="005960CE" w:rsidR="008F3DC0">
        <w:t>för att införa etableringsjobb, i enlighet med parternas förslag.</w:t>
      </w:r>
    </w:p>
    <w:p w:rsidR="00B50CE2" w:rsidP="00CE35A0">
      <w:pPr>
        <w:pStyle w:val="BodyText"/>
      </w:pPr>
      <w:r>
        <w:t xml:space="preserve">Genom </w:t>
      </w:r>
      <w:r w:rsidR="00C47CC4">
        <w:t>vidtagna och planerade</w:t>
      </w:r>
      <w:r>
        <w:t xml:space="preserve"> åtgärder </w:t>
      </w:r>
      <w:r w:rsidR="00165F95">
        <w:t>skapar vi förutsättning</w:t>
      </w:r>
      <w:r w:rsidR="00D05E17">
        <w:t>ar</w:t>
      </w:r>
      <w:r w:rsidR="00165F95">
        <w:t xml:space="preserve"> för en snabbare och </w:t>
      </w:r>
      <w:r w:rsidR="009E525B">
        <w:t xml:space="preserve">mer </w:t>
      </w:r>
      <w:r w:rsidR="00165F95">
        <w:t>varaktig etablering på arbetsmarknaden</w:t>
      </w:r>
      <w:r w:rsidR="00C47CC4">
        <w:t xml:space="preserve"> och därmed möjlighet för fler att klara sin egen försörjning</w:t>
      </w:r>
      <w:r w:rsidR="00165F95">
        <w:t>.</w:t>
      </w:r>
      <w:r w:rsidR="00BB4935">
        <w:t xml:space="preserve"> </w:t>
      </w:r>
    </w:p>
    <w:p w:rsidR="00BF5453" w:rsidP="002E0CCF">
      <w:pPr>
        <w:pStyle w:val="BodyText"/>
      </w:pPr>
    </w:p>
    <w:p w:rsidR="002458F9" w:rsidP="002E0CCF">
      <w:pPr>
        <w:pStyle w:val="BodyText"/>
      </w:pPr>
      <w:r>
        <w:t xml:space="preserve">Stockholm den </w:t>
      </w:r>
      <w:sdt>
        <w:sdtPr>
          <w:id w:val="-1225218591"/>
          <w:placeholder>
            <w:docPart w:val="2E04014BB8CB468B9395E1876FBD6A78"/>
          </w:placeholder>
          <w:dataBinding w:xpath="/ns0:DocumentInfo[1]/ns0:BaseInfo[1]/ns0:HeaderDate[1]" w:storeItemID="{9D0CF2B1-5FB3-4AD8-AF63-1A3827B90358}" w:prefixMappings="xmlns:ns0='http://lp/documentinfo/RK' "/>
          <w:date w:fullDate="2021-09-08T00:00:00Z">
            <w:dateFormat w:val="d MMMM yyyy"/>
            <w:lid w:val="sv-SE"/>
            <w:storeMappedDataAs w:val="dateTime"/>
            <w:calendar w:val="gregorian"/>
          </w:date>
        </w:sdtPr>
        <w:sdtContent>
          <w:r w:rsidR="0084101B">
            <w:t>8 september 2021</w:t>
          </w:r>
        </w:sdtContent>
      </w:sdt>
    </w:p>
    <w:p w:rsidR="002458F9" w:rsidP="002E0CCF">
      <w:pPr>
        <w:pStyle w:val="Brdtextutanavstnd"/>
      </w:pPr>
    </w:p>
    <w:p w:rsidR="002458F9" w:rsidP="002E0CCF">
      <w:pPr>
        <w:pStyle w:val="Brdtextutanavstnd"/>
      </w:pPr>
    </w:p>
    <w:p w:rsidR="002458F9" w:rsidP="002E0CCF">
      <w:pPr>
        <w:pStyle w:val="Brdtextutanavstnd"/>
      </w:pPr>
    </w:p>
    <w:sdt>
      <w:sdtPr>
        <w:alias w:val="Klicka på listpilen"/>
        <w:tag w:val="run-loadAllMinistersFromDep_delete"/>
        <w:id w:val="-122627287"/>
        <w:placeholder>
          <w:docPart w:val="FCF33253CB544AADACC9E5F9EF6CD4A9"/>
        </w:placeholder>
        <w:dataBinding w:xpath="/ns0:DocumentInfo[1]/ns0:BaseInfo[1]/ns0:TopSender[1]" w:storeItemID="{9D0CF2B1-5FB3-4AD8-AF63-1A3827B90358}" w:prefixMappings="xmlns:ns0='http://lp/documentinfo/RK' "/>
        <w:comboBox w:lastValue="Jämställdhets- och bostadsminister med ansvar för stadsutveckling och arbetet mot segregation och diskriminering">
          <w:listItem w:value="Arbetsmarknadsministern" w:displayText="Eva Nordmark"/>
          <w:listItem w:value="Jämställdhets- och bostadsminister med ansvar för stadsutveckling och arbetet mot segregation och diskriminering" w:displayText="Märta Stenevi"/>
        </w:comboBox>
      </w:sdtPr>
      <w:sdtContent>
        <w:p w:rsidR="002458F9" w:rsidP="002E0CCF">
          <w:pPr>
            <w:pStyle w:val="BodyText"/>
          </w:pPr>
          <w:r>
            <w:rPr>
              <w:rStyle w:val="DefaultParagraphFont"/>
            </w:rPr>
            <w:t>Märta Stenevi</w:t>
          </w:r>
        </w:p>
      </w:sdtContent>
    </w:sdt>
    <w:p w:rsidR="002458F9" w:rsidRPr="00DB48AB" w:rsidP="002E0CCF">
      <w:pPr>
        <w:pStyle w:val="BodyText"/>
      </w:pPr>
    </w:p>
    <w:sectPr w:rsidSect="00571A0B">
      <w:footerReference w:type="default" r:id="rId9"/>
      <w:headerReference w:type="first" r:id="rId10"/>
      <w:footerReference w:type="first" r:id="rId11"/>
      <w:pgSz w:w="11906" w:h="16838" w:code="9"/>
      <w:pgMar w:top="2041" w:right="1985" w:bottom="2098" w:left="2466" w:header="340" w:footer="680"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708" w:type="dxa"/>
      <w:jc w:val="right"/>
      <w:tblBorders>
        <w:top w:val="nil"/>
        <w:left w:val="nil"/>
        <w:bottom w:val="nil"/>
        <w:right w:val="nil"/>
        <w:insideH w:val="nil"/>
        <w:insideV w:val="nil"/>
      </w:tblBorders>
      <w:tblLayout w:type="fixed"/>
      <w:tblCellMar>
        <w:left w:w="0" w:type="dxa"/>
        <w:right w:w="0" w:type="dxa"/>
      </w:tblCellMar>
      <w:tblLook w:val="0600"/>
    </w:tblPr>
    <w:tblGrid>
      <w:gridCol w:w="708"/>
    </w:tblGrid>
    <w:tr w:rsidTr="002E0CCF">
      <w:tblPrEx>
        <w:tblW w:w="708" w:type="dxa"/>
        <w:jc w:val="right"/>
        <w:tblBorders>
          <w:top w:val="nil"/>
          <w:left w:val="nil"/>
          <w:bottom w:val="nil"/>
          <w:right w:val="nil"/>
          <w:insideH w:val="nil"/>
          <w:insideV w:val="nil"/>
        </w:tblBorders>
        <w:tblLayout w:type="fixed"/>
        <w:tblCellMar>
          <w:left w:w="0" w:type="dxa"/>
          <w:right w:w="0" w:type="dxa"/>
        </w:tblCellMar>
        <w:tblLook w:val="0600"/>
      </w:tblPrEx>
      <w:trPr>
        <w:trHeight w:val="227"/>
        <w:jc w:val="right"/>
      </w:trPr>
      <w:tc>
        <w:tcPr>
          <w:tcW w:w="708" w:type="dxa"/>
          <w:vAlign w:val="bottom"/>
        </w:tcPr>
        <w:p w:rsidR="00F5371F" w:rsidRPr="00B62610" w:rsidP="005606BC">
          <w:pPr>
            <w:pStyle w:val="Footer"/>
            <w:jc w:val="right"/>
            <w:rPr>
              <w:rStyle w:val="PageNumber"/>
            </w:rPr>
          </w:pPr>
          <w:r>
            <w:rPr>
              <w:rStyle w:val="PageNumber"/>
            </w:rPr>
            <w:fldChar w:fldCharType="begin"/>
          </w:r>
          <w:r>
            <w:rPr>
              <w:rStyle w:val="PageNumber"/>
            </w:rPr>
            <w:instrText xml:space="preserve"> PAGE  \* Arabic  \* MERGEFORMAT </w:instrText>
          </w:r>
          <w:r>
            <w:rPr>
              <w:rStyle w:val="PageNumber"/>
            </w:rPr>
            <w:fldChar w:fldCharType="separate"/>
          </w:r>
          <w:r>
            <w:rPr>
              <w:rStyle w:val="PageNumber"/>
              <w:noProof/>
            </w:rPr>
            <w:t>2</w:t>
          </w:r>
          <w:r>
            <w:rPr>
              <w:rStyle w:val="PageNumber"/>
            </w:rPr>
            <w:fldChar w:fldCharType="end"/>
          </w:r>
          <w:r>
            <w:rPr>
              <w:rStyle w:val="PageNumber"/>
            </w:rPr>
            <w:t xml:space="preserve"> (</w:t>
          </w:r>
          <w:r>
            <w:rPr>
              <w:rStyle w:val="PageNumber"/>
            </w:rPr>
            <w:fldChar w:fldCharType="begin"/>
          </w:r>
          <w:r>
            <w:rPr>
              <w:rStyle w:val="PageNumber"/>
            </w:rPr>
            <w:instrText xml:space="preserve"> NUMPAGES  \* Arabic  \* MERGEFORMAT </w:instrText>
          </w:r>
          <w:r>
            <w:rPr>
              <w:rStyle w:val="PageNumber"/>
            </w:rPr>
            <w:fldChar w:fldCharType="separate"/>
          </w:r>
          <w:r>
            <w:rPr>
              <w:rStyle w:val="PageNumber"/>
              <w:noProof/>
            </w:rPr>
            <w:t>2</w:t>
          </w:r>
          <w:r>
            <w:rPr>
              <w:rStyle w:val="PageNumber"/>
            </w:rPr>
            <w:fldChar w:fldCharType="end"/>
          </w:r>
          <w:r>
            <w:rPr>
              <w:rStyle w:val="PageNumber"/>
            </w:rPr>
            <w:t>)</w:t>
          </w:r>
        </w:p>
      </w:tc>
    </w:tr>
    <w:tr w:rsidTr="002E0CCF">
      <w:tblPrEx>
        <w:tblW w:w="708" w:type="dxa"/>
        <w:jc w:val="right"/>
        <w:tblLayout w:type="fixed"/>
        <w:tblCellMar>
          <w:left w:w="0" w:type="dxa"/>
          <w:right w:w="0" w:type="dxa"/>
        </w:tblCellMar>
        <w:tblLook w:val="0600"/>
      </w:tblPrEx>
      <w:trPr>
        <w:trHeight w:val="850"/>
        <w:jc w:val="right"/>
      </w:trPr>
      <w:tc>
        <w:tcPr>
          <w:tcW w:w="708" w:type="dxa"/>
          <w:vAlign w:val="bottom"/>
        </w:tcPr>
        <w:p w:rsidR="00F5371F" w:rsidRPr="00347E11" w:rsidP="005606BC">
          <w:pPr>
            <w:pStyle w:val="Footer"/>
            <w:spacing w:line="276" w:lineRule="auto"/>
            <w:jc w:val="right"/>
          </w:pPr>
        </w:p>
      </w:tc>
    </w:tr>
  </w:tbl>
  <w:p w:rsidR="00F5371F" w:rsidRPr="005606BC" w:rsidP="005606BC">
    <w:pPr>
      <w:pStyle w:val="Footer"/>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8525" w:type="dxa"/>
      <w:tblBorders>
        <w:top w:val="nil"/>
        <w:left w:val="nil"/>
        <w:bottom w:val="nil"/>
        <w:right w:val="nil"/>
        <w:insideH w:val="nil"/>
        <w:insideV w:val="nil"/>
      </w:tblBorders>
      <w:tblLayout w:type="fixed"/>
      <w:tblCellMar>
        <w:left w:w="0" w:type="dxa"/>
        <w:right w:w="0" w:type="dxa"/>
      </w:tblCellMar>
      <w:tblLook w:val="0600"/>
    </w:tblPr>
    <w:tblGrid>
      <w:gridCol w:w="4074"/>
      <w:gridCol w:w="4451"/>
    </w:tblGrid>
    <w:tr w:rsidTr="001F4302">
      <w:tblPrEx>
        <w:tblW w:w="8525" w:type="dxa"/>
        <w:tblBorders>
          <w:top w:val="nil"/>
          <w:left w:val="nil"/>
          <w:bottom w:val="nil"/>
          <w:right w:val="nil"/>
          <w:insideH w:val="nil"/>
          <w:insideV w:val="nil"/>
        </w:tblBorders>
        <w:tblLayout w:type="fixed"/>
        <w:tblCellMar>
          <w:left w:w="0" w:type="dxa"/>
          <w:right w:w="0" w:type="dxa"/>
        </w:tblCellMar>
        <w:tblLook w:val="0600"/>
      </w:tblPrEx>
      <w:trPr>
        <w:trHeight w:val="510"/>
      </w:trPr>
      <w:tc>
        <w:tcPr>
          <w:tcW w:w="8525" w:type="dxa"/>
          <w:gridSpan w:val="2"/>
          <w:vAlign w:val="bottom"/>
        </w:tcPr>
        <w:p w:rsidR="00F5371F" w:rsidRPr="00347E11" w:rsidP="00347E11">
          <w:pPr>
            <w:pStyle w:val="Footer"/>
            <w:rPr>
              <w:sz w:val="8"/>
            </w:rPr>
          </w:pPr>
        </w:p>
      </w:tc>
    </w:tr>
    <w:tr w:rsidTr="00C26068">
      <w:tblPrEx>
        <w:tblW w:w="8525" w:type="dxa"/>
        <w:tblLayout w:type="fixed"/>
        <w:tblCellMar>
          <w:left w:w="0" w:type="dxa"/>
          <w:right w:w="0" w:type="dxa"/>
        </w:tblCellMar>
        <w:tblLook w:val="0600"/>
      </w:tblPrEx>
      <w:trPr>
        <w:trHeight w:val="227"/>
      </w:trPr>
      <w:tc>
        <w:tcPr>
          <w:tcW w:w="4074" w:type="dxa"/>
        </w:tcPr>
        <w:p w:rsidR="00F5371F" w:rsidRPr="00F53AEA" w:rsidP="00C26068">
          <w:pPr>
            <w:pStyle w:val="Footer"/>
            <w:spacing w:line="276" w:lineRule="auto"/>
          </w:pPr>
        </w:p>
      </w:tc>
      <w:tc>
        <w:tcPr>
          <w:tcW w:w="4451" w:type="dxa"/>
        </w:tcPr>
        <w:p w:rsidR="00F5371F" w:rsidRPr="00F53AEA" w:rsidP="00F53AEA">
          <w:pPr>
            <w:pStyle w:val="Footer"/>
            <w:spacing w:line="276" w:lineRule="auto"/>
          </w:pPr>
        </w:p>
      </w:tc>
    </w:tr>
  </w:tbl>
  <w:p w:rsidR="00F5371F" w:rsidRPr="00EE3C0F">
    <w:pPr>
      <w:pStyle w:val="Footer"/>
      <w:rPr>
        <w:sz w:val="2"/>
        <w:szCs w:val="2"/>
        <w:lang w:val="en-GB"/>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9838" w:type="dxa"/>
      <w:tblInd w:w="-1474" w:type="dxa"/>
      <w:tblBorders>
        <w:top w:val="nil"/>
        <w:left w:val="nil"/>
        <w:bottom w:val="nil"/>
        <w:right w:val="nil"/>
        <w:insideH w:val="nil"/>
        <w:insideV w:val="nil"/>
      </w:tblBorders>
      <w:tblLayout w:type="fixed"/>
      <w:tblCellMar>
        <w:left w:w="0" w:type="dxa"/>
        <w:right w:w="0" w:type="dxa"/>
      </w:tblCellMar>
      <w:tblLook w:val="0600"/>
    </w:tblPr>
    <w:tblGrid>
      <w:gridCol w:w="5534"/>
      <w:gridCol w:w="3170"/>
      <w:gridCol w:w="1134"/>
    </w:tblGrid>
    <w:tr w:rsidTr="00C93EBA">
      <w:tblPrEx>
        <w:tblW w:w="9838" w:type="dxa"/>
        <w:tblInd w:w="-1474" w:type="dxa"/>
        <w:tblBorders>
          <w:top w:val="nil"/>
          <w:left w:val="nil"/>
          <w:bottom w:val="nil"/>
          <w:right w:val="nil"/>
          <w:insideH w:val="nil"/>
          <w:insideV w:val="nil"/>
        </w:tblBorders>
        <w:tblLayout w:type="fixed"/>
        <w:tblCellMar>
          <w:left w:w="0" w:type="dxa"/>
          <w:right w:w="0" w:type="dxa"/>
        </w:tblCellMar>
        <w:tblLook w:val="0600"/>
      </w:tblPrEx>
      <w:trPr>
        <w:trHeight w:val="227"/>
      </w:trPr>
      <w:tc>
        <w:tcPr>
          <w:tcW w:w="5534" w:type="dxa"/>
        </w:tcPr>
        <w:p w:rsidR="00F5371F" w:rsidRPr="007D73AB">
          <w:pPr>
            <w:pStyle w:val="Header"/>
          </w:pPr>
        </w:p>
      </w:tc>
      <w:tc>
        <w:tcPr>
          <w:tcW w:w="3170" w:type="dxa"/>
          <w:vAlign w:val="bottom"/>
        </w:tcPr>
        <w:p w:rsidR="00F5371F" w:rsidRPr="007D73AB" w:rsidP="00340DE0">
          <w:pPr>
            <w:pStyle w:val="Header"/>
          </w:pPr>
        </w:p>
      </w:tc>
      <w:tc>
        <w:tcPr>
          <w:tcW w:w="1134" w:type="dxa"/>
        </w:tcPr>
        <w:p w:rsidR="00F5371F" w:rsidP="002E0CCF">
          <w:pPr>
            <w:pStyle w:val="Header"/>
          </w:pPr>
        </w:p>
      </w:tc>
    </w:tr>
    <w:tr w:rsidTr="00C93EBA">
      <w:tblPrEx>
        <w:tblW w:w="9838" w:type="dxa"/>
        <w:tblInd w:w="-1474" w:type="dxa"/>
        <w:tblLayout w:type="fixed"/>
        <w:tblCellMar>
          <w:left w:w="0" w:type="dxa"/>
          <w:right w:w="0" w:type="dxa"/>
        </w:tblCellMar>
        <w:tblLook w:val="0600"/>
      </w:tblPrEx>
      <w:trPr>
        <w:trHeight w:val="1928"/>
      </w:trPr>
      <w:tc>
        <w:tcPr>
          <w:tcW w:w="5534" w:type="dxa"/>
        </w:tcPr>
        <w:p w:rsidR="00F5371F" w:rsidRPr="00340DE0" w:rsidP="00340DE0">
          <w:pPr>
            <w:pStyle w:val="Header"/>
          </w:pPr>
          <w:r>
            <w:rPr>
              <w:noProof/>
            </w:rPr>
            <w:drawing>
              <wp:inline distT="0" distB="0" distL="0" distR="0">
                <wp:extent cx="1748028" cy="505968"/>
                <wp:effectExtent l="0" t="0" r="5080" b="8890"/>
                <wp:docPr id="1" name="Bildobjekt 1"/>
                <wp:cNvGraphicFramePr/>
                <a:graphic xmlns:a="http://schemas.openxmlformats.org/drawingml/2006/main">
                  <a:graphicData uri="http://schemas.openxmlformats.org/drawingml/2006/picture">
                    <pic:pic xmlns:pic="http://schemas.openxmlformats.org/drawingml/2006/picture">
                      <pic:nvPicPr>
                        <pic:cNvPr id="1" name="Bildobjekt 1" title="RK Logotyp"/>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1748028" cy="505968"/>
                        </a:xfrm>
                        <a:prstGeom prst="rect">
                          <a:avLst/>
                        </a:prstGeom>
                      </pic:spPr>
                    </pic:pic>
                  </a:graphicData>
                </a:graphic>
              </wp:inline>
            </w:drawing>
          </w:r>
        </w:p>
      </w:tc>
      <w:tc>
        <w:tcPr>
          <w:tcW w:w="3170" w:type="dxa"/>
        </w:tcPr>
        <w:p w:rsidR="00F5371F" w:rsidRPr="00710A6C" w:rsidP="00EE3C0F">
          <w:pPr>
            <w:pStyle w:val="Header"/>
            <w:rPr>
              <w:b/>
            </w:rPr>
          </w:pPr>
        </w:p>
        <w:p w:rsidR="00F5371F" w:rsidP="00EE3C0F">
          <w:pPr>
            <w:pStyle w:val="Header"/>
          </w:pPr>
        </w:p>
        <w:p w:rsidR="00F5371F" w:rsidP="00EE3C0F">
          <w:pPr>
            <w:pStyle w:val="Header"/>
          </w:pPr>
        </w:p>
        <w:p w:rsidR="00F5371F" w:rsidP="00EE3C0F">
          <w:pPr>
            <w:pStyle w:val="Header"/>
          </w:pPr>
        </w:p>
        <w:p w:rsidR="00F5371F" w:rsidP="00EE3C0F">
          <w:pPr>
            <w:pStyle w:val="Header"/>
          </w:pPr>
          <w:sdt>
            <w:sdtPr>
              <w:alias w:val="Dnr"/>
              <w:tag w:val="ccRKShow_Dnr"/>
              <w:id w:val="-829283628"/>
              <w:placeholder>
                <w:docPart w:val="51E66D3B71124D15AADD95C1986748EC"/>
              </w:placeholder>
              <w:dataBinding w:xpath="/ns0:DocumentInfo[1]/ns0:BaseInfo[1]/ns0:Dnr[1]" w:storeItemID="{9D0CF2B1-5FB3-4AD8-AF63-1A3827B90358}" w:prefixMappings="xmlns:ns0='http://lp/documentinfo/RK' "/>
              <w:text/>
            </w:sdtPr>
            <w:sdtContent>
              <w:r>
                <w:t>A2021/</w:t>
              </w:r>
            </w:sdtContent>
          </w:sdt>
          <w:r w:rsidRPr="008F3DC0">
            <w:t>01621/IAS</w:t>
          </w:r>
        </w:p>
        <w:sdt>
          <w:sdtPr>
            <w:alias w:val="DocNumber"/>
            <w:tag w:val="DocNumber"/>
            <w:id w:val="1726028884"/>
            <w:placeholder>
              <w:docPart w:val="BC3AD8386D5041FF995384CA10E562B0"/>
            </w:placeholder>
            <w:showingPlcHdr/>
            <w:dataBinding w:xpath="/ns0:DocumentInfo[1]/ns0:BaseInfo[1]/ns0:DocNumber[1]" w:storeItemID="{9D0CF2B1-5FB3-4AD8-AF63-1A3827B90358}" w:prefixMappings="xmlns:ns0='http://lp/documentinfo/RK' "/>
            <w:text/>
          </w:sdtPr>
          <w:sdtContent>
            <w:p w:rsidR="00F5371F" w:rsidP="00EE3C0F">
              <w:pPr>
                <w:pStyle w:val="Header"/>
              </w:pPr>
              <w:r>
                <w:rPr>
                  <w:rStyle w:val="PlaceholderText"/>
                </w:rPr>
                <w:t xml:space="preserve"> </w:t>
              </w:r>
            </w:p>
          </w:sdtContent>
        </w:sdt>
        <w:p w:rsidR="00F5371F" w:rsidP="00EE3C0F">
          <w:pPr>
            <w:pStyle w:val="Header"/>
          </w:pPr>
        </w:p>
      </w:tc>
      <w:tc>
        <w:tcPr>
          <w:tcW w:w="1134" w:type="dxa"/>
        </w:tcPr>
        <w:p w:rsidR="00F5371F" w:rsidP="0094502D">
          <w:pPr>
            <w:pStyle w:val="Header"/>
          </w:pPr>
        </w:p>
        <w:p w:rsidR="00F5371F" w:rsidRPr="0094502D" w:rsidP="00EC71A6">
          <w:pPr>
            <w:pStyle w:val="Header"/>
          </w:pPr>
        </w:p>
      </w:tc>
    </w:tr>
    <w:tr w:rsidTr="00C93EBA">
      <w:tblPrEx>
        <w:tblW w:w="9838" w:type="dxa"/>
        <w:tblInd w:w="-1474" w:type="dxa"/>
        <w:tblLayout w:type="fixed"/>
        <w:tblCellMar>
          <w:left w:w="0" w:type="dxa"/>
          <w:right w:w="0" w:type="dxa"/>
        </w:tblCellMar>
        <w:tblLook w:val="0600"/>
      </w:tblPrEx>
      <w:trPr>
        <w:trHeight w:val="2268"/>
      </w:trPr>
      <w:tc>
        <w:tcPr>
          <w:tcW w:w="5534" w:type="dxa"/>
          <w:tcMar>
            <w:right w:w="1134" w:type="dxa"/>
          </w:tcMar>
        </w:tcPr>
        <w:p w:rsidR="00F5371F" w:rsidRPr="002458F9" w:rsidP="00340DE0">
          <w:pPr>
            <w:pStyle w:val="Header"/>
            <w:rPr>
              <w:b/>
            </w:rPr>
          </w:pPr>
          <w:r w:rsidRPr="002458F9">
            <w:rPr>
              <w:b/>
            </w:rPr>
            <w:t>Arbetsmarknadsdepartementet</w:t>
          </w:r>
        </w:p>
        <w:p w:rsidR="006169F1" w:rsidP="00340DE0">
          <w:pPr>
            <w:pStyle w:val="Header"/>
          </w:pPr>
          <w:r w:rsidRPr="002458F9">
            <w:t>Jämställdhets- och bostadsminister med ansvar för stadsutveckling och arbetet mot segregation och diskriminering</w:t>
          </w:r>
        </w:p>
        <w:p w:rsidR="006169F1" w:rsidP="00340DE0">
          <w:pPr>
            <w:pStyle w:val="Header"/>
          </w:pPr>
        </w:p>
        <w:p w:rsidR="00F5371F" w:rsidRPr="00340DE0" w:rsidP="00340DE0">
          <w:pPr>
            <w:pStyle w:val="Header"/>
          </w:pPr>
          <w:sdt>
            <w:sdtPr>
              <w:alias w:val="SenderText"/>
              <w:tag w:val="ccRKShow_SenderText"/>
              <w:id w:val="-1347785886"/>
              <w:placeholder>
                <w:docPart w:val="4CECA19F201D4575BB9E0E4A51DE7E01"/>
              </w:placeholder>
              <w:richText/>
            </w:sdtPr>
            <w:sdtContent>
              <w:sdt>
                <w:sdtPr>
                  <w:alias w:val="SenderText"/>
                  <w:tag w:val="ccRKShow_SenderText"/>
                  <w:id w:val="-1929724082"/>
                  <w:placeholder>
                    <w:docPart w:val="E947F330A71C4E3598917AD80BF0C003"/>
                  </w:placeholder>
                  <w:showingPlcHdr/>
                  <w:richText/>
                </w:sdtPr>
                <w:sdtContent>
                  <w:bookmarkStart w:id="1" w:name="_Hlk52442266"/>
                  <w:r w:rsidR="00F32C9C">
                    <w:rPr>
                      <w:rStyle w:val="PlaceholderText"/>
                    </w:rPr>
                    <w:t xml:space="preserve"> </w:t>
                  </w:r>
                </w:sdtContent>
              </w:sdt>
              <w:bookmarkEnd w:id="1"/>
            </w:sdtContent>
          </w:sdt>
        </w:p>
      </w:tc>
      <w:sdt>
        <w:sdtPr>
          <w:alias w:val="Recipient"/>
          <w:tag w:val="ccRKShow_Recipient"/>
          <w:id w:val="-28344517"/>
          <w:placeholder>
            <w:docPart w:val="2226D6A9FA714662AD072A19C42D1CFC"/>
          </w:placeholder>
          <w:dataBinding w:xpath="/ns0:DocumentInfo[1]/ns0:BaseInfo[1]/ns0:Recipient[1]" w:storeItemID="{9D0CF2B1-5FB3-4AD8-AF63-1A3827B90358}" w:prefixMappings="xmlns:ns0='http://lp/documentinfo/RK' "/>
          <w:text w:multiLine="1"/>
        </w:sdtPr>
        <w:sdtContent>
          <w:tc>
            <w:tcPr>
              <w:tcW w:w="3170" w:type="dxa"/>
            </w:tcPr>
            <w:p w:rsidR="00F5371F" w:rsidP="00547B89">
              <w:pPr>
                <w:pStyle w:val="Header"/>
              </w:pPr>
              <w:r>
                <w:t>Till riksdagen</w:t>
              </w:r>
            </w:p>
          </w:tc>
        </w:sdtContent>
      </w:sdt>
      <w:tc>
        <w:tcPr>
          <w:tcW w:w="1134" w:type="dxa"/>
        </w:tcPr>
        <w:p w:rsidR="00F5371F" w:rsidP="003E6020">
          <w:pPr>
            <w:pStyle w:val="Header"/>
          </w:pPr>
        </w:p>
      </w:tc>
    </w:tr>
  </w:tbl>
  <w:p w:rsidR="00F5371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69A8D6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21EFBC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6C6E7A4"/>
    <w:lvl w:ilvl="0">
      <w:start w:val="1"/>
      <w:numFmt w:val="decimal"/>
      <w:lvlText w:val="%1."/>
      <w:lvlJc w:val="left"/>
      <w:pPr>
        <w:tabs>
          <w:tab w:val="num" w:pos="926"/>
        </w:tabs>
        <w:ind w:left="926" w:hanging="360"/>
      </w:pPr>
    </w:lvl>
  </w:abstractNum>
  <w:abstractNum w:abstractNumId="3">
    <w:nsid w:val="FFFFFF7F"/>
    <w:multiLevelType w:val="singleLevel"/>
    <w:tmpl w:val="D8084780"/>
    <w:lvl w:ilvl="0">
      <w:start w:val="1"/>
      <w:numFmt w:val="decimal"/>
      <w:lvlText w:val="%1."/>
      <w:lvlJc w:val="left"/>
      <w:pPr>
        <w:tabs>
          <w:tab w:val="num" w:pos="643"/>
        </w:tabs>
        <w:ind w:left="643" w:hanging="360"/>
      </w:pPr>
    </w:lvl>
  </w:abstractNum>
  <w:abstractNum w:abstractNumId="4">
    <w:nsid w:val="FFFFFF80"/>
    <w:multiLevelType w:val="singleLevel"/>
    <w:tmpl w:val="CC78B09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266E7A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nsid w:val="FFFFFF88"/>
    <w:multiLevelType w:val="singleLevel"/>
    <w:tmpl w:val="29E6E964"/>
    <w:lvl w:ilvl="0">
      <w:start w:val="1"/>
      <w:numFmt w:val="decimal"/>
      <w:lvlText w:val="%1."/>
      <w:lvlJc w:val="left"/>
      <w:pPr>
        <w:tabs>
          <w:tab w:val="num" w:pos="360"/>
        </w:tabs>
        <w:ind w:left="360" w:hanging="360"/>
      </w:pPr>
    </w:lvl>
  </w:abstractNum>
  <w:abstractNum w:abstractNumId="9">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A503F4C"/>
    <w:multiLevelType w:val="multilevel"/>
    <w:tmpl w:val="1A20A4CA"/>
    <w:numStyleLink w:val="RKPunktlista"/>
  </w:abstractNum>
  <w:abstractNum w:abstractNumId="12">
    <w:nsid w:val="0ED533F4"/>
    <w:multiLevelType w:val="multilevel"/>
    <w:tmpl w:val="1B563932"/>
    <w:numStyleLink w:val="RKNumreradlista"/>
  </w:abstractNum>
  <w:abstractNum w:abstractNumId="13">
    <w:nsid w:val="10D15729"/>
    <w:multiLevelType w:val="multilevel"/>
    <w:tmpl w:val="1A20A4CA"/>
    <w:styleLink w:val="RKPunktlista"/>
    <w:lvl w:ilvl="0">
      <w:start w:val="1"/>
      <w:numFmt w:val="bullet"/>
      <w:pStyle w:val="ListBullet"/>
      <w:lvlText w:val="•"/>
      <w:lvlJc w:val="left"/>
      <w:pPr>
        <w:tabs>
          <w:tab w:val="num" w:pos="425"/>
        </w:tabs>
        <w:ind w:left="425" w:hanging="425"/>
      </w:pPr>
      <w:rPr>
        <w:rFonts w:ascii="Garamond" w:hAnsi="Garamond" w:hint="default"/>
      </w:rPr>
    </w:lvl>
    <w:lvl w:ilvl="1">
      <w:start w:val="1"/>
      <w:numFmt w:val="bullet"/>
      <w:pStyle w:val="ListBullet2"/>
      <w:lvlText w:val="o"/>
      <w:lvlJc w:val="left"/>
      <w:pPr>
        <w:tabs>
          <w:tab w:val="num" w:pos="851"/>
        </w:tabs>
        <w:ind w:left="851" w:hanging="426"/>
      </w:pPr>
      <w:rPr>
        <w:rFonts w:ascii="Courier New" w:hAnsi="Courier New" w:hint="default"/>
      </w:rPr>
    </w:lvl>
    <w:lvl w:ilvl="2">
      <w:start w:val="1"/>
      <w:numFmt w:val="bullet"/>
      <w:pStyle w:val="ListBullet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51B5490"/>
    <w:multiLevelType w:val="multilevel"/>
    <w:tmpl w:val="1B563932"/>
    <w:numStyleLink w:val="RKNumreradlista"/>
  </w:abstractNum>
  <w:abstractNum w:abstractNumId="15">
    <w:nsid w:val="174E3A2D"/>
    <w:multiLevelType w:val="hybridMultilevel"/>
    <w:tmpl w:val="089A589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1F88532F"/>
    <w:multiLevelType w:val="multilevel"/>
    <w:tmpl w:val="1B563932"/>
    <w:numStyleLink w:val="RKNumreradlista"/>
  </w:abstractNum>
  <w:abstractNum w:abstractNumId="17">
    <w:nsid w:val="2AB05199"/>
    <w:multiLevelType w:val="multilevel"/>
    <w:tmpl w:val="186C6512"/>
    <w:numStyleLink w:val="Strecklistan"/>
  </w:abstractNum>
  <w:abstractNum w:abstractNumId="18">
    <w:nsid w:val="2BE361F1"/>
    <w:multiLevelType w:val="multilevel"/>
    <w:tmpl w:val="1B563932"/>
    <w:numStyleLink w:val="RKNumreradlista"/>
  </w:abstractNum>
  <w:abstractNum w:abstractNumId="19">
    <w:nsid w:val="2C9B0453"/>
    <w:multiLevelType w:val="multilevel"/>
    <w:tmpl w:val="1A20A4CA"/>
    <w:numStyleLink w:val="RKPunktlista"/>
  </w:abstractNum>
  <w:abstractNum w:abstractNumId="20">
    <w:nsid w:val="2ECF6BA1"/>
    <w:multiLevelType w:val="multilevel"/>
    <w:tmpl w:val="1B563932"/>
    <w:numStyleLink w:val="RKNumreradlista"/>
  </w:abstractNum>
  <w:abstractNum w:abstractNumId="21">
    <w:nsid w:val="2F604539"/>
    <w:multiLevelType w:val="multilevel"/>
    <w:tmpl w:val="1B563932"/>
    <w:numStyleLink w:val="RKNumreradlista"/>
  </w:abstractNum>
  <w:abstractNum w:abstractNumId="22">
    <w:nsid w:val="348522EF"/>
    <w:multiLevelType w:val="multilevel"/>
    <w:tmpl w:val="1B563932"/>
    <w:numStyleLink w:val="RKNumreradlista"/>
  </w:abstractNum>
  <w:abstractNum w:abstractNumId="23">
    <w:nsid w:val="38FF55E8"/>
    <w:multiLevelType w:val="multilevel"/>
    <w:tmpl w:val="1B563932"/>
    <w:styleLink w:val="RKNumreradlista"/>
    <w:lvl w:ilvl="0">
      <w:start w:val="1"/>
      <w:numFmt w:val="decimal"/>
      <w:pStyle w:val="ListNumber"/>
      <w:lvlText w:val="%1"/>
      <w:lvlJc w:val="left"/>
      <w:pPr>
        <w:tabs>
          <w:tab w:val="num" w:pos="425"/>
        </w:tabs>
        <w:ind w:left="425" w:hanging="425"/>
      </w:pPr>
      <w:rPr>
        <w:rFonts w:hint="default"/>
      </w:rPr>
    </w:lvl>
    <w:lvl w:ilvl="1">
      <w:start w:val="1"/>
      <w:numFmt w:val="decimal"/>
      <w:pStyle w:val="ListNumber2"/>
      <w:lvlText w:val="%1.%2"/>
      <w:lvlJc w:val="left"/>
      <w:pPr>
        <w:tabs>
          <w:tab w:val="num" w:pos="992"/>
        </w:tabs>
        <w:ind w:left="992" w:hanging="567"/>
      </w:pPr>
      <w:rPr>
        <w:rFonts w:hint="default"/>
      </w:rPr>
    </w:lvl>
    <w:lvl w:ilvl="2">
      <w:start w:val="1"/>
      <w:numFmt w:val="decimal"/>
      <w:pStyle w:val="ListNumber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3D3D0E02"/>
    <w:multiLevelType w:val="multilevel"/>
    <w:tmpl w:val="1B563932"/>
    <w:numStyleLink w:val="RKNumreradlista"/>
  </w:abstractNum>
  <w:abstractNum w:abstractNumId="25">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40D72C2F"/>
    <w:multiLevelType w:val="multilevel"/>
    <w:tmpl w:val="E2FEA49E"/>
    <w:styleLink w:val="RKNumreraderubriker"/>
    <w:lvl w:ilvl="0">
      <w:start w:val="1"/>
      <w:numFmt w:val="decimal"/>
      <w:pStyle w:val="Heading1"/>
      <w:suff w:val="nothing"/>
      <w:lvlText w:val="%1.   "/>
      <w:lvlJc w:val="left"/>
      <w:pPr>
        <w:ind w:left="0" w:firstLine="0"/>
      </w:pPr>
      <w:rPr>
        <w:rFonts w:hint="default"/>
      </w:rPr>
    </w:lvl>
    <w:lvl w:ilvl="1">
      <w:start w:val="1"/>
      <w:numFmt w:val="decimal"/>
      <w:pStyle w:val="Heading2"/>
      <w:suff w:val="nothing"/>
      <w:lvlText w:val="%1.%2   "/>
      <w:lvlJc w:val="left"/>
      <w:pPr>
        <w:ind w:left="0" w:firstLine="0"/>
      </w:pPr>
      <w:rPr>
        <w:rFonts w:hint="default"/>
      </w:rPr>
    </w:lvl>
    <w:lvl w:ilvl="2">
      <w:start w:val="1"/>
      <w:numFmt w:val="decimal"/>
      <w:pStyle w:val="Heading3"/>
      <w:suff w:val="nothing"/>
      <w:lvlText w:val="%1.%2.%3   "/>
      <w:lvlJc w:val="left"/>
      <w:pPr>
        <w:ind w:left="0" w:firstLine="0"/>
      </w:pPr>
      <w:rPr>
        <w:rFonts w:hint="default"/>
      </w:rPr>
    </w:lvl>
    <w:lvl w:ilvl="3">
      <w:start w:val="1"/>
      <w:numFmt w:val="decimal"/>
      <w:pStyle w:val="Heading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4270774A"/>
    <w:multiLevelType w:val="multilevel"/>
    <w:tmpl w:val="1B563932"/>
    <w:numStyleLink w:val="RKNumreradlista"/>
  </w:abstractNum>
  <w:abstractNum w:abstractNumId="28">
    <w:nsid w:val="4C84297C"/>
    <w:multiLevelType w:val="multilevel"/>
    <w:tmpl w:val="1B563932"/>
    <w:numStyleLink w:val="RKNumreradlista"/>
  </w:abstractNum>
  <w:abstractNum w:abstractNumId="29">
    <w:nsid w:val="4D904BDB"/>
    <w:multiLevelType w:val="multilevel"/>
    <w:tmpl w:val="1B563932"/>
    <w:numStyleLink w:val="RKNumreradlista"/>
  </w:abstractNum>
  <w:abstractNum w:abstractNumId="30">
    <w:nsid w:val="4DAD38FF"/>
    <w:multiLevelType w:val="multilevel"/>
    <w:tmpl w:val="1B563932"/>
    <w:numStyleLink w:val="RKNumreradlista"/>
  </w:abstractNum>
  <w:abstractNum w:abstractNumId="31">
    <w:nsid w:val="53A05A92"/>
    <w:multiLevelType w:val="multilevel"/>
    <w:tmpl w:val="1B563932"/>
    <w:numStyleLink w:val="RKNumreradlista"/>
  </w:abstractNum>
  <w:abstractNum w:abstractNumId="32">
    <w:nsid w:val="5C6843F9"/>
    <w:multiLevelType w:val="multilevel"/>
    <w:tmpl w:val="1A20A4CA"/>
    <w:numStyleLink w:val="RKPunktlista"/>
  </w:abstractNum>
  <w:abstractNum w:abstractNumId="33">
    <w:nsid w:val="61AC437A"/>
    <w:multiLevelType w:val="multilevel"/>
    <w:tmpl w:val="E2FEA49E"/>
    <w:numStyleLink w:val="RKNumreraderubriker"/>
  </w:abstractNum>
  <w:abstractNum w:abstractNumId="34">
    <w:nsid w:val="64780D1B"/>
    <w:multiLevelType w:val="multilevel"/>
    <w:tmpl w:val="1B563932"/>
    <w:numStyleLink w:val="RKNumreradlista"/>
  </w:abstractNum>
  <w:abstractNum w:abstractNumId="35">
    <w:nsid w:val="664239C2"/>
    <w:multiLevelType w:val="multilevel"/>
    <w:tmpl w:val="1A20A4CA"/>
    <w:numStyleLink w:val="RKPunktlista"/>
  </w:abstractNum>
  <w:abstractNum w:abstractNumId="36">
    <w:nsid w:val="6AA87A6A"/>
    <w:multiLevelType w:val="multilevel"/>
    <w:tmpl w:val="186C6512"/>
    <w:numStyleLink w:val="Strecklistan"/>
  </w:abstractNum>
  <w:abstractNum w:abstractNumId="37">
    <w:nsid w:val="6D8C68B4"/>
    <w:multiLevelType w:val="multilevel"/>
    <w:tmpl w:val="1B563932"/>
    <w:numStyleLink w:val="RKNumreradlista"/>
  </w:abstractNum>
  <w:abstractNum w:abstractNumId="38">
    <w:nsid w:val="6EBB50B0"/>
    <w:multiLevelType w:val="hybridMultilevel"/>
    <w:tmpl w:val="13EA7E04"/>
    <w:lvl w:ilvl="0">
      <w:start w:val="1"/>
      <w:numFmt w:val="bullet"/>
      <w:lvlText w:val="−"/>
      <w:lvlJc w:val="left"/>
      <w:pPr>
        <w:ind w:left="720" w:hanging="360"/>
      </w:pPr>
      <w:rPr>
        <w:rFonts w:ascii="Garamond" w:hAnsi="Garamon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74466A28"/>
    <w:multiLevelType w:val="multilevel"/>
    <w:tmpl w:val="1A20A4CA"/>
    <w:numStyleLink w:val="RKPunktlista"/>
  </w:abstractNum>
  <w:abstractNum w:abstractNumId="40">
    <w:nsid w:val="76322898"/>
    <w:multiLevelType w:val="multilevel"/>
    <w:tmpl w:val="186C6512"/>
    <w:numStyleLink w:val="Strecklistan"/>
  </w:abstractNum>
  <w:num w:numId="1">
    <w:abstractNumId w:val="26"/>
  </w:num>
  <w:num w:numId="2">
    <w:abstractNumId w:val="33"/>
  </w:num>
  <w:num w:numId="3">
    <w:abstractNumId w:val="8"/>
  </w:num>
  <w:num w:numId="4">
    <w:abstractNumId w:val="3"/>
  </w:num>
  <w:num w:numId="5">
    <w:abstractNumId w:val="9"/>
  </w:num>
  <w:num w:numId="6">
    <w:abstractNumId w:val="7"/>
  </w:num>
  <w:num w:numId="7">
    <w:abstractNumId w:val="23"/>
  </w:num>
  <w:num w:numId="8">
    <w:abstractNumId w:val="21"/>
  </w:num>
  <w:num w:numId="9">
    <w:abstractNumId w:val="12"/>
  </w:num>
  <w:num w:numId="10">
    <w:abstractNumId w:val="18"/>
  </w:num>
  <w:num w:numId="11">
    <w:abstractNumId w:val="22"/>
  </w:num>
  <w:num w:numId="12">
    <w:abstractNumId w:val="38"/>
  </w:num>
  <w:num w:numId="13">
    <w:abstractNumId w:val="31"/>
  </w:num>
  <w:num w:numId="14">
    <w:abstractNumId w:val="13"/>
  </w:num>
  <w:num w:numId="15">
    <w:abstractNumId w:val="11"/>
  </w:num>
  <w:num w:numId="16">
    <w:abstractNumId w:val="35"/>
  </w:num>
  <w:num w:numId="17">
    <w:abstractNumId w:val="32"/>
  </w:num>
  <w:num w:numId="18">
    <w:abstractNumId w:val="10"/>
  </w:num>
  <w:num w:numId="19">
    <w:abstractNumId w:val="2"/>
  </w:num>
  <w:num w:numId="20">
    <w:abstractNumId w:val="6"/>
  </w:num>
  <w:num w:numId="21">
    <w:abstractNumId w:val="20"/>
  </w:num>
  <w:num w:numId="22">
    <w:abstractNumId w:val="14"/>
  </w:num>
  <w:num w:numId="23">
    <w:abstractNumId w:val="28"/>
  </w:num>
  <w:num w:numId="24">
    <w:abstractNumId w:val="29"/>
  </w:num>
  <w:num w:numId="25">
    <w:abstractNumId w:val="39"/>
  </w:num>
  <w:num w:numId="26">
    <w:abstractNumId w:val="24"/>
  </w:num>
  <w:num w:numId="27">
    <w:abstractNumId w:val="36"/>
  </w:num>
  <w:num w:numId="28">
    <w:abstractNumId w:val="19"/>
  </w:num>
  <w:num w:numId="29">
    <w:abstractNumId w:val="17"/>
  </w:num>
  <w:num w:numId="30">
    <w:abstractNumId w:val="37"/>
  </w:num>
  <w:num w:numId="31">
    <w:abstractNumId w:val="16"/>
  </w:num>
  <w:num w:numId="32">
    <w:abstractNumId w:val="30"/>
  </w:num>
  <w:num w:numId="33">
    <w:abstractNumId w:val="34"/>
  </w:num>
  <w:num w:numId="34">
    <w:abstractNumId w:val="40"/>
  </w:num>
  <w:num w:numId="35">
    <w:abstractNumId w:val="27"/>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num>
  <w:num w:numId="38">
    <w:abstractNumId w:val="25"/>
  </w:num>
  <w:num w:numId="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 w:numId="44">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oNotTrackMoves/>
  <w:defaultTabStop w:val="1304"/>
  <w:hyphenationZone w:val="425"/>
  <w:characterSpacingControl w:val="doNotCompress"/>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semiHidden/>
    <w:qFormat/>
    <w:rsid w:val="00EE66E5"/>
  </w:style>
  <w:style w:type="paragraph" w:styleId="Heading1">
    <w:name w:val="heading 1"/>
    <w:basedOn w:val="BodyText"/>
    <w:next w:val="Body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Heading2">
    <w:name w:val="heading 2"/>
    <w:basedOn w:val="BodyText"/>
    <w:next w:val="Body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Heading3">
    <w:name w:val="heading 3"/>
    <w:basedOn w:val="BodyText"/>
    <w:next w:val="Body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Heading4">
    <w:name w:val="heading 4"/>
    <w:basedOn w:val="Normal"/>
    <w:next w:val="Body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Heading5">
    <w:name w:val="heading 5"/>
    <w:basedOn w:val="Normal"/>
    <w:next w:val="Body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Heading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Heading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Heading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DefaultParagraphFont"/>
    <w:link w:val="BodyText"/>
    <w:rsid w:val="00E022DA"/>
  </w:style>
  <w:style w:type="paragraph" w:styleId="BodyTextIndent">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DefaultParagraphFont"/>
    <w:link w:val="BodyTextIndent"/>
    <w:rsid w:val="0049768A"/>
  </w:style>
  <w:style w:type="character" w:customStyle="1" w:styleId="Rubrik1Char">
    <w:name w:val="Rubrik 1 Char"/>
    <w:basedOn w:val="DefaultParagraphFont"/>
    <w:link w:val="Heading1"/>
    <w:uiPriority w:val="1"/>
    <w:rsid w:val="00CA7FF5"/>
    <w:rPr>
      <w:rFonts w:asciiTheme="majorHAnsi" w:eastAsiaTheme="majorEastAsia" w:hAnsiTheme="majorHAnsi" w:cstheme="majorBidi"/>
      <w:sz w:val="24"/>
      <w:szCs w:val="32"/>
    </w:rPr>
  </w:style>
  <w:style w:type="paragraph" w:styleId="Title">
    <w:name w:val="Title"/>
    <w:basedOn w:val="Normal"/>
    <w:next w:val="Body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DefaultParagraphFont"/>
    <w:link w:val="Title"/>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DefaultParagraphFont"/>
    <w:link w:val="Heading2"/>
    <w:uiPriority w:val="1"/>
    <w:rsid w:val="00CA7FF5"/>
    <w:rPr>
      <w:rFonts w:asciiTheme="majorHAnsi" w:eastAsiaTheme="majorEastAsia" w:hAnsiTheme="majorHAnsi" w:cstheme="majorBidi"/>
      <w:b/>
      <w:sz w:val="22"/>
      <w:szCs w:val="26"/>
    </w:rPr>
  </w:style>
  <w:style w:type="character" w:customStyle="1" w:styleId="Rubrik3Char">
    <w:name w:val="Rubrik 3 Char"/>
    <w:basedOn w:val="DefaultParagraphFont"/>
    <w:link w:val="Heading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Heading1"/>
    <w:next w:val="BodyText"/>
    <w:uiPriority w:val="1"/>
    <w:qFormat/>
    <w:rsid w:val="00CA7FF5"/>
    <w:pPr>
      <w:numPr>
        <w:numId w:val="0"/>
      </w:numPr>
    </w:pPr>
  </w:style>
  <w:style w:type="paragraph" w:customStyle="1" w:styleId="Rubrik2utannumrering">
    <w:name w:val="Rubrik 2 utan numrering"/>
    <w:basedOn w:val="Heading2"/>
    <w:next w:val="BodyText"/>
    <w:uiPriority w:val="1"/>
    <w:qFormat/>
    <w:rsid w:val="00192E34"/>
    <w:pPr>
      <w:numPr>
        <w:ilvl w:val="0"/>
        <w:numId w:val="0"/>
      </w:numPr>
    </w:pPr>
  </w:style>
  <w:style w:type="paragraph" w:customStyle="1" w:styleId="Rubrik3utannumrering">
    <w:name w:val="Rubrik 3 utan numrering"/>
    <w:basedOn w:val="Heading3"/>
    <w:next w:val="BodyText"/>
    <w:uiPriority w:val="1"/>
    <w:qFormat/>
    <w:rsid w:val="00192E34"/>
    <w:pPr>
      <w:numPr>
        <w:ilvl w:val="0"/>
        <w:numId w:val="0"/>
      </w:numPr>
    </w:pPr>
  </w:style>
  <w:style w:type="character" w:customStyle="1" w:styleId="Rubrik4Char">
    <w:name w:val="Rubrik 4 Char"/>
    <w:basedOn w:val="DefaultParagraphFont"/>
    <w:link w:val="Heading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odyText"/>
    <w:next w:val="BodyText"/>
    <w:uiPriority w:val="2"/>
    <w:qFormat/>
    <w:rsid w:val="0041223B"/>
    <w:pPr>
      <w:keepLines/>
      <w:spacing w:before="100" w:line="240" w:lineRule="auto"/>
    </w:pPr>
    <w:rPr>
      <w:rFonts w:asciiTheme="majorHAnsi" w:hAnsiTheme="majorHAnsi" w:cstheme="majorHAnsi"/>
      <w:spacing w:val="6"/>
      <w:sz w:val="14"/>
      <w:szCs w:val="14"/>
    </w:rPr>
  </w:style>
  <w:style w:type="paragraph" w:customStyle="1" w:styleId="Rubrik4utannumrering">
    <w:name w:val="Rubrik 4 utan numrering"/>
    <w:basedOn w:val="Heading4"/>
    <w:next w:val="BodyText"/>
    <w:uiPriority w:val="1"/>
    <w:qFormat/>
    <w:rsid w:val="00485601"/>
    <w:pPr>
      <w:numPr>
        <w:ilvl w:val="0"/>
        <w:numId w:val="0"/>
      </w:numPr>
    </w:pPr>
  </w:style>
  <w:style w:type="paragraph" w:customStyle="1" w:styleId="Rubrik5utannumrering">
    <w:name w:val="Rubrik 5 utan numrering"/>
    <w:basedOn w:val="Heading5"/>
    <w:next w:val="BodyText"/>
    <w:uiPriority w:val="1"/>
    <w:qFormat/>
    <w:rsid w:val="00485601"/>
  </w:style>
  <w:style w:type="paragraph" w:styleId="Caption">
    <w:name w:val="caption"/>
    <w:basedOn w:val="Bildtext"/>
    <w:next w:val="Normal"/>
    <w:uiPriority w:val="35"/>
    <w:semiHidden/>
    <w:qFormat/>
    <w:rsid w:val="009E18D6"/>
    <w:rPr>
      <w:iCs/>
      <w:szCs w:val="18"/>
    </w:rPr>
  </w:style>
  <w:style w:type="character" w:customStyle="1" w:styleId="Rubrik5Char">
    <w:name w:val="Rubrik 5 Char"/>
    <w:basedOn w:val="DefaultParagraphFont"/>
    <w:link w:val="Heading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odyText"/>
    <w:uiPriority w:val="2"/>
    <w:qFormat/>
    <w:rsid w:val="00C271A8"/>
  </w:style>
  <w:style w:type="paragraph" w:styleId="Header">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DefaultParagraphFont"/>
    <w:link w:val="Header"/>
    <w:uiPriority w:val="99"/>
    <w:rsid w:val="00E26DDF"/>
    <w:rPr>
      <w:rFonts w:asciiTheme="majorHAnsi" w:hAnsiTheme="majorHAnsi"/>
      <w:sz w:val="19"/>
    </w:rPr>
  </w:style>
  <w:style w:type="paragraph" w:styleId="Footer">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DefaultParagraphFont"/>
    <w:link w:val="Footer"/>
    <w:uiPriority w:val="99"/>
    <w:semiHidden/>
    <w:rsid w:val="00E022DA"/>
    <w:rPr>
      <w:rFonts w:asciiTheme="majorHAnsi" w:hAnsiTheme="majorHAnsi"/>
      <w:sz w:val="16"/>
    </w:rPr>
  </w:style>
  <w:style w:type="paragraph" w:styleId="TOC2">
    <w:name w:val="toc 2"/>
    <w:basedOn w:val="Normal"/>
    <w:next w:val="BodyText"/>
    <w:uiPriority w:val="28"/>
    <w:semiHidden/>
    <w:rsid w:val="00EE66E5"/>
    <w:pPr>
      <w:tabs>
        <w:tab w:val="right" w:leader="dot" w:pos="7371"/>
      </w:tabs>
      <w:spacing w:after="0" w:line="240" w:lineRule="auto"/>
    </w:pPr>
  </w:style>
  <w:style w:type="character" w:styleId="PageNumber">
    <w:name w:val="page number"/>
    <w:basedOn w:val="SidfotChar"/>
    <w:uiPriority w:val="99"/>
    <w:semiHidden/>
    <w:rsid w:val="00B84409"/>
    <w:rPr>
      <w:rFonts w:asciiTheme="majorHAnsi" w:hAnsiTheme="majorHAnsi"/>
      <w:noProof w:val="0"/>
      <w:sz w:val="17"/>
    </w:rPr>
  </w:style>
  <w:style w:type="paragraph" w:styleId="TOC1">
    <w:name w:val="toc 1"/>
    <w:basedOn w:val="Normal"/>
    <w:next w:val="BodyText"/>
    <w:uiPriority w:val="28"/>
    <w:semiHidden/>
    <w:rsid w:val="00360397"/>
    <w:pPr>
      <w:tabs>
        <w:tab w:val="right" w:leader="dot" w:pos="7371"/>
      </w:tabs>
      <w:spacing w:before="240" w:after="100" w:line="240" w:lineRule="auto"/>
    </w:pPr>
    <w:rPr>
      <w:rFonts w:asciiTheme="majorHAnsi" w:hAnsiTheme="majorHAnsi"/>
      <w:sz w:val="24"/>
    </w:rPr>
  </w:style>
  <w:style w:type="paragraph" w:styleId="TOC3">
    <w:name w:val="toc 3"/>
    <w:basedOn w:val="Normal"/>
    <w:next w:val="BodyText"/>
    <w:uiPriority w:val="28"/>
    <w:semiHidden/>
    <w:rsid w:val="00EE66E5"/>
    <w:pPr>
      <w:tabs>
        <w:tab w:val="right" w:leader="dot" w:pos="7371"/>
      </w:tabs>
      <w:spacing w:after="0" w:line="240" w:lineRule="auto"/>
      <w:ind w:left="284"/>
    </w:pPr>
  </w:style>
  <w:style w:type="character" w:styleId="Hyperlink">
    <w:name w:val="Hyperlink"/>
    <w:basedOn w:val="DefaultParagraphFont"/>
    <w:uiPriority w:val="99"/>
    <w:rsid w:val="000C61D1"/>
    <w:rPr>
      <w:noProof w:val="0"/>
      <w:color w:val="0563C1" w:themeColor="hyperlink"/>
      <w:u w:val="single"/>
    </w:rPr>
  </w:style>
  <w:style w:type="paragraph" w:styleId="TOCHeading">
    <w:name w:val="TOC Heading"/>
    <w:basedOn w:val="Rubrik1utannumrering"/>
    <w:next w:val="Normal"/>
    <w:uiPriority w:val="39"/>
    <w:semiHidden/>
    <w:qFormat/>
    <w:rsid w:val="004F6525"/>
    <w:pPr>
      <w:outlineLvl w:val="9"/>
    </w:pPr>
  </w:style>
  <w:style w:type="table" w:styleId="TableGrid">
    <w:name w:val="Table Grid"/>
    <w:aliases w:val="Ärendeförteckning"/>
    <w:basedOn w:val="TableNorma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DefaultParagraphFont"/>
    <w:link w:val="FootnoteText"/>
    <w:uiPriority w:val="99"/>
    <w:semiHidden/>
    <w:rsid w:val="00E022DA"/>
    <w:rPr>
      <w:rFonts w:asciiTheme="majorHAnsi" w:hAnsiTheme="majorHAnsi" w:cstheme="majorHAnsi"/>
      <w:spacing w:val="6"/>
      <w:sz w:val="14"/>
      <w:szCs w:val="20"/>
    </w:rPr>
  </w:style>
  <w:style w:type="character" w:styleId="FootnoteReference">
    <w:name w:val="footnote reference"/>
    <w:basedOn w:val="DefaultParagraphFont"/>
    <w:uiPriority w:val="99"/>
    <w:semiHidden/>
    <w:unhideWhenUsed/>
    <w:rsid w:val="00672F6F"/>
    <w:rPr>
      <w:noProof w:val="0"/>
      <w:vertAlign w:val="superscript"/>
    </w:rPr>
  </w:style>
  <w:style w:type="paragraph" w:styleId="ListNumber">
    <w:name w:val="List Number"/>
    <w:basedOn w:val="Normal"/>
    <w:uiPriority w:val="6"/>
    <w:rsid w:val="00DB714B"/>
    <w:pPr>
      <w:numPr>
        <w:numId w:val="35"/>
      </w:numPr>
      <w:spacing w:after="100"/>
    </w:pPr>
  </w:style>
  <w:style w:type="paragraph" w:styleId="ListNumber2">
    <w:name w:val="List Number 2"/>
    <w:basedOn w:val="Normal"/>
    <w:uiPriority w:val="6"/>
    <w:rsid w:val="00DB714B"/>
    <w:pPr>
      <w:numPr>
        <w:ilvl w:val="1"/>
        <w:numId w:val="35"/>
      </w:numPr>
      <w:spacing w:after="100"/>
      <w:contextualSpacing/>
    </w:pPr>
  </w:style>
  <w:style w:type="paragraph" w:styleId="ListBullet">
    <w:name w:val="List Bullet"/>
    <w:basedOn w:val="Normal"/>
    <w:uiPriority w:val="6"/>
    <w:rsid w:val="00B2169D"/>
    <w:pPr>
      <w:numPr>
        <w:numId w:val="28"/>
      </w:numPr>
      <w:spacing w:after="100"/>
      <w:contextualSpacing/>
    </w:pPr>
  </w:style>
  <w:style w:type="paragraph" w:styleId="ListBullet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ListBullet"/>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ceholderText">
    <w:name w:val="Placeholder Text"/>
    <w:basedOn w:val="DefaultParagraphFont"/>
    <w:uiPriority w:val="99"/>
    <w:semiHidden/>
    <w:rsid w:val="00093408"/>
    <w:rPr>
      <w:noProof w:val="0"/>
      <w:color w:val="808080"/>
    </w:rPr>
  </w:style>
  <w:style w:type="paragraph" w:styleId="ListNumber3">
    <w:name w:val="List Number 3"/>
    <w:basedOn w:val="Normal"/>
    <w:uiPriority w:val="6"/>
    <w:rsid w:val="00DB714B"/>
    <w:pPr>
      <w:numPr>
        <w:ilvl w:val="2"/>
        <w:numId w:val="35"/>
      </w:numPr>
      <w:spacing w:after="100"/>
      <w:contextualSpacing/>
    </w:pPr>
  </w:style>
  <w:style w:type="paragraph" w:customStyle="1" w:styleId="Strecklista3">
    <w:name w:val="Strecklista 3"/>
    <w:basedOn w:val="BodyText"/>
    <w:uiPriority w:val="6"/>
    <w:semiHidden/>
    <w:qFormat/>
    <w:rsid w:val="007A629C"/>
    <w:pPr>
      <w:numPr>
        <w:ilvl w:val="2"/>
        <w:numId w:val="34"/>
      </w:numPr>
      <w:spacing w:after="100"/>
    </w:pPr>
  </w:style>
  <w:style w:type="paragraph" w:styleId="ListBullet3">
    <w:name w:val="List Bullet 3"/>
    <w:basedOn w:val="Normal"/>
    <w:uiPriority w:val="6"/>
    <w:rsid w:val="00B2169D"/>
    <w:pPr>
      <w:numPr>
        <w:ilvl w:val="2"/>
        <w:numId w:val="28"/>
      </w:numPr>
      <w:spacing w:after="100"/>
      <w:contextualSpacing/>
    </w:pPr>
  </w:style>
  <w:style w:type="paragraph" w:customStyle="1" w:styleId="Brdtextmedram">
    <w:name w:val="Brödtext med ram"/>
    <w:basedOn w:val="Body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DefaultParagraphFon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EnvelopeAddress">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customStyle="1" w:styleId="NoteHeading">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DefaultParagraphFont"/>
    <w:link w:val="NoteHeading"/>
    <w:uiPriority w:val="99"/>
    <w:semiHidden/>
    <w:rsid w:val="00573DFD"/>
  </w:style>
  <w:style w:type="character" w:styleId="FollowedHyperlink">
    <w:name w:val="FollowedHyperlink"/>
    <w:basedOn w:val="DefaultParagraphFont"/>
    <w:uiPriority w:val="99"/>
    <w:semiHidden/>
    <w:unhideWhenUsed/>
    <w:rsid w:val="00573DFD"/>
    <w:rPr>
      <w:noProof w:val="0"/>
      <w:color w:val="954F72" w:themeColor="followedHyperlink"/>
      <w:u w:val="single"/>
    </w:rPr>
  </w:style>
  <w:style w:type="paragraph" w:styleId="Closing">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DefaultParagraphFont"/>
    <w:link w:val="Closing"/>
    <w:uiPriority w:val="99"/>
    <w:semiHidden/>
    <w:rsid w:val="00573DFD"/>
  </w:style>
  <w:style w:type="paragraph" w:styleId="EnvelopeReturn">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on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DefaultParagraphFont"/>
    <w:link w:val="BalloonText"/>
    <w:uiPriority w:val="99"/>
    <w:semiHidden/>
    <w:rsid w:val="00573DFD"/>
    <w:rPr>
      <w:rFonts w:ascii="Segoe UI" w:hAnsi="Segoe UI" w:cs="Segoe UI"/>
      <w:sz w:val="18"/>
      <w:szCs w:val="18"/>
    </w:rPr>
  </w:style>
  <w:style w:type="character" w:styleId="Emphasis">
    <w:name w:val="Emphasis"/>
    <w:basedOn w:val="DefaultParagraphFont"/>
    <w:uiPriority w:val="20"/>
    <w:semiHidden/>
    <w:qFormat/>
    <w:rsid w:val="00573DFD"/>
    <w:rPr>
      <w:i/>
      <w:iCs/>
      <w:noProof w:val="0"/>
    </w:rPr>
  </w:style>
  <w:style w:type="character" w:styleId="BookTitle">
    <w:name w:val="Book Title"/>
    <w:basedOn w:val="DefaultParagraphFont"/>
    <w:uiPriority w:val="33"/>
    <w:semiHidden/>
    <w:qFormat/>
    <w:rsid w:val="00573DFD"/>
    <w:rPr>
      <w:b/>
      <w:bCs/>
      <w:i/>
      <w:iCs/>
      <w:noProof w:val="0"/>
      <w:spacing w:val="5"/>
    </w:rPr>
  </w:style>
  <w:style w:type="paragraph" w:styleId="Body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DefaultParagraphFont"/>
    <w:link w:val="BodyText2"/>
    <w:uiPriority w:val="99"/>
    <w:semiHidden/>
    <w:rsid w:val="00573DFD"/>
  </w:style>
  <w:style w:type="paragraph" w:styleId="Body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DefaultParagraphFont"/>
    <w:link w:val="BodyText3"/>
    <w:uiPriority w:val="99"/>
    <w:semiHidden/>
    <w:rsid w:val="00573DFD"/>
    <w:rPr>
      <w:sz w:val="16"/>
      <w:szCs w:val="16"/>
    </w:rPr>
  </w:style>
  <w:style w:type="paragraph" w:styleId="BodyTextFirstIndent">
    <w:name w:val="Body Text First Indent"/>
    <w:basedOn w:val="Body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odyTextFirstIndent"/>
    <w:uiPriority w:val="99"/>
    <w:semiHidden/>
    <w:rsid w:val="00573DFD"/>
  </w:style>
  <w:style w:type="paragraph" w:styleId="BodyTextFirstIndent2">
    <w:name w:val="Body Text First Indent 2"/>
    <w:basedOn w:val="BodyTextIndent"/>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odyTextFirstIndent2"/>
    <w:uiPriority w:val="99"/>
    <w:semiHidden/>
    <w:rsid w:val="00573DFD"/>
  </w:style>
  <w:style w:type="paragraph" w:styleId="BodyTextIndent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DefaultParagraphFont"/>
    <w:link w:val="BodyTextIndent2"/>
    <w:uiPriority w:val="99"/>
    <w:semiHidden/>
    <w:rsid w:val="00573DFD"/>
  </w:style>
  <w:style w:type="paragraph" w:styleId="BodyTextIndent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DefaultParagraphFont"/>
    <w:link w:val="BodyTextIndent3"/>
    <w:uiPriority w:val="99"/>
    <w:semiHidden/>
    <w:rsid w:val="00573DFD"/>
    <w:rPr>
      <w:sz w:val="16"/>
      <w:szCs w:val="16"/>
    </w:rPr>
  </w:style>
  <w:style w:type="paragraph" w:styleId="Quote">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DefaultParagraphFont"/>
    <w:link w:val="Quote"/>
    <w:uiPriority w:val="29"/>
    <w:semiHidden/>
    <w:rsid w:val="00573DFD"/>
    <w:rPr>
      <w:i/>
      <w:iCs/>
      <w:color w:val="404040" w:themeColor="text1" w:themeTint="BF"/>
    </w:rPr>
  </w:style>
  <w:style w:type="paragraph" w:styleId="TableofAuthorities">
    <w:name w:val="table of authorities"/>
    <w:basedOn w:val="Normal"/>
    <w:next w:val="Normal"/>
    <w:uiPriority w:val="99"/>
    <w:semiHidden/>
    <w:unhideWhenUsed/>
    <w:rsid w:val="00573DFD"/>
    <w:pPr>
      <w:spacing w:after="0"/>
      <w:ind w:left="250" w:hanging="250"/>
    </w:pPr>
  </w:style>
  <w:style w:type="paragraph" w:styleId="TOAHeading">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e">
    <w:name w:val="Date"/>
    <w:basedOn w:val="Normal"/>
    <w:next w:val="Normal"/>
    <w:link w:val="DatumChar"/>
    <w:uiPriority w:val="99"/>
    <w:semiHidden/>
    <w:unhideWhenUsed/>
    <w:rsid w:val="00573DFD"/>
  </w:style>
  <w:style w:type="character" w:customStyle="1" w:styleId="DatumChar">
    <w:name w:val="Datum Char"/>
    <w:basedOn w:val="DefaultParagraphFont"/>
    <w:link w:val="Date"/>
    <w:uiPriority w:val="99"/>
    <w:semiHidden/>
    <w:rsid w:val="00573DFD"/>
  </w:style>
  <w:style w:type="character" w:styleId="SubtleEmphasis">
    <w:name w:val="Subtle Emphasis"/>
    <w:basedOn w:val="DefaultParagraphFont"/>
    <w:uiPriority w:val="19"/>
    <w:semiHidden/>
    <w:qFormat/>
    <w:rsid w:val="00573DFD"/>
    <w:rPr>
      <w:i/>
      <w:iCs/>
      <w:noProof w:val="0"/>
      <w:color w:val="404040" w:themeColor="text1" w:themeTint="BF"/>
    </w:rPr>
  </w:style>
  <w:style w:type="character" w:styleId="SubtleReference">
    <w:name w:val="Subtle Reference"/>
    <w:basedOn w:val="DefaultParagraphFont"/>
    <w:uiPriority w:val="31"/>
    <w:semiHidden/>
    <w:qFormat/>
    <w:rsid w:val="00573DFD"/>
    <w:rPr>
      <w:smallCaps/>
      <w:noProof w:val="0"/>
      <w:color w:val="5A5A5A" w:themeColor="text1" w:themeTint="A5"/>
    </w:rPr>
  </w:style>
  <w:style w:type="table" w:styleId="TableSubtle1">
    <w:name w:val="Table Subtle 1"/>
    <w:basedOn w:val="TableNormal"/>
    <w:uiPriority w:val="99"/>
    <w:semiHidden/>
    <w:unhideWhenUsed/>
    <w:rsid w:val="00573DFD"/>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Pr/>
      <w:tcPr/>
    </w:tblStylePr>
    <w:tblStylePr w:type="swCell">
      <w:rPr>
        <w:b/>
        <w:bCs/>
      </w:rPr>
      <w:tblPr/>
      <w:tcPr/>
    </w:tblStylePr>
  </w:style>
  <w:style w:type="table" w:styleId="TableSubtle2">
    <w:name w:val="Table Subtle 2"/>
    <w:basedOn w:val="TableNorma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Pr/>
      <w:tcPr/>
    </w:tblStylePr>
    <w:tblStylePr w:type="swCell">
      <w:rPr>
        <w:b/>
        <w:bCs/>
      </w:rPr>
      <w:tblPr/>
      <w:tcPr/>
    </w:tblStylePr>
  </w:style>
  <w:style w:type="paragraph" w:styleId="DocumentMap">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DefaultParagraphFont"/>
    <w:link w:val="DocumentMap"/>
    <w:uiPriority w:val="99"/>
    <w:semiHidden/>
    <w:rsid w:val="00573DFD"/>
    <w:rPr>
      <w:rFonts w:ascii="Segoe UI" w:hAnsi="Segoe UI" w:cs="Segoe UI"/>
      <w:sz w:val="16"/>
      <w:szCs w:val="16"/>
    </w:rPr>
  </w:style>
  <w:style w:type="table" w:styleId="TableElegant">
    <w:name w:val="Table Elegant"/>
    <w:basedOn w:val="TableNorma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blStylePr>
  </w:style>
  <w:style w:type="table" w:styleId="TableSimple1">
    <w:name w:val="Table Simple 1"/>
    <w:basedOn w:val="TableNorma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573DFD"/>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Pr/>
      <w:tcPr/>
    </w:tblStylePr>
    <w:tblStylePr w:type="swCell">
      <w:rPr>
        <w:b/>
        <w:bCs/>
      </w:rPr>
      <w:tblPr/>
      <w:tcPr/>
    </w:tblStylePr>
  </w:style>
  <w:style w:type="table" w:styleId="TableSimple3">
    <w:name w:val="Table Simple 3"/>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paragraph" w:styleId="E-mailSignature">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DefaultParagraphFont"/>
    <w:link w:val="E-mailSignature"/>
    <w:uiPriority w:val="99"/>
    <w:semiHidden/>
    <w:rsid w:val="00573DFD"/>
  </w:style>
  <w:style w:type="paragraph" w:styleId="TableofFigures">
    <w:name w:val="table of figures"/>
    <w:basedOn w:val="Normal"/>
    <w:next w:val="Normal"/>
    <w:uiPriority w:val="99"/>
    <w:semiHidden/>
    <w:unhideWhenUsed/>
    <w:rsid w:val="00573DFD"/>
    <w:pPr>
      <w:spacing w:after="0"/>
    </w:pPr>
  </w:style>
  <w:style w:type="table" w:styleId="ColorfulList">
    <w:name w:val="Colorful List"/>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ColorfulListAccent2">
    <w:name w:val="Colorful List Accent 2"/>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ColorfulListAccent3">
    <w:name w:val="Colorful List Accent 3"/>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ColorfulListAccent4">
    <w:name w:val="Colorful List Accent 4"/>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ColorfulListAccent5">
    <w:name w:val="Colorful List Accent 5"/>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ColorfulListAccent6">
    <w:name w:val="Colorful List Accent 6"/>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ColorfulShading">
    <w:name w:val="Colorful Shading"/>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ColorfulShadingAccent4">
    <w:name w:val="Colorful Shading Accent 4"/>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TableColorful1">
    <w:name w:val="Table Colorful 1"/>
    <w:basedOn w:val="TableNorma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Pr/>
      <w:tcPr/>
    </w:tblStylePr>
  </w:style>
  <w:style w:type="table" w:styleId="TableColorful2">
    <w:name w:val="Table Colorful 2"/>
    <w:basedOn w:val="TableNorma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Pr/>
      <w:tcPr/>
    </w:tblStylePr>
    <w:tblStylePr w:type="lastCol">
      <w:tblPr/>
      <w:tcPr>
        <w:shd w:val="solid" w:color="C0C0C0" w:fill="FFFFFF"/>
      </w:tcPr>
    </w:tblStylePr>
    <w:tblStylePr w:type="swCell">
      <w:rPr>
        <w:b/>
        <w:bCs/>
        <w:i w:val="0"/>
        <w:iCs w:val="0"/>
      </w:rPr>
      <w:tblPr/>
      <w:tcPr/>
    </w:tblStylePr>
  </w:style>
  <w:style w:type="table" w:styleId="TableColorful3">
    <w:name w:val="Table Colorful 3"/>
    <w:basedOn w:val="TableNorma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rfulGrid">
    <w:name w:val="Colorful Grid"/>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ColorfulGridAccent2">
    <w:name w:val="Colorful Grid Accent 2"/>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ColorfulGridAccent3">
    <w:name w:val="Colorful Grid Accent 3"/>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ColorfulGridAccent4">
    <w:name w:val="Colorful Grid Accent 4"/>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ColorfulGridAccent5">
    <w:name w:val="Colorful Grid Accent 5"/>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ColorfulGridAccent6">
    <w:name w:val="Colorful Grid Accent 6"/>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customStyle="1" w:styleId="Hashtag">
    <w:name w:val="Hashtag"/>
    <w:basedOn w:val="DefaultParagraphFont"/>
    <w:uiPriority w:val="99"/>
    <w:semiHidden/>
    <w:unhideWhenUsed/>
    <w:rsid w:val="00573DFD"/>
    <w:rPr>
      <w:noProof w:val="0"/>
      <w:color w:val="2B579A"/>
      <w:shd w:val="clear" w:color="auto" w:fill="E6E6E6"/>
    </w:rPr>
  </w:style>
  <w:style w:type="paragraph" w:styleId="HTMLAd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DefaultParagraphFont"/>
    <w:link w:val="HTMLAddress"/>
    <w:uiPriority w:val="99"/>
    <w:semiHidden/>
    <w:rsid w:val="00573DFD"/>
    <w:rPr>
      <w:i/>
      <w:iCs/>
    </w:rPr>
  </w:style>
  <w:style w:type="character" w:styleId="HTMLAcronym">
    <w:name w:val="HTML Acronym"/>
    <w:basedOn w:val="DefaultParagraphFont"/>
    <w:uiPriority w:val="99"/>
    <w:semiHidden/>
    <w:unhideWhenUsed/>
    <w:rsid w:val="00573DFD"/>
    <w:rPr>
      <w:noProof w:val="0"/>
    </w:rPr>
  </w:style>
  <w:style w:type="character" w:styleId="HTMLCite">
    <w:name w:val="HTML Cite"/>
    <w:basedOn w:val="DefaultParagraphFont"/>
    <w:uiPriority w:val="99"/>
    <w:semiHidden/>
    <w:unhideWhenUsed/>
    <w:rsid w:val="00573DFD"/>
    <w:rPr>
      <w:i/>
      <w:iCs/>
      <w:noProof w:val="0"/>
    </w:rPr>
  </w:style>
  <w:style w:type="character" w:styleId="HTMLDefinition">
    <w:name w:val="HTML Definition"/>
    <w:basedOn w:val="DefaultParagraphFont"/>
    <w:uiPriority w:val="99"/>
    <w:semiHidden/>
    <w:unhideWhenUsed/>
    <w:rsid w:val="00573DFD"/>
    <w:rPr>
      <w:i/>
      <w:iCs/>
      <w:noProof w:val="0"/>
    </w:rPr>
  </w:style>
  <w:style w:type="character" w:styleId="HTMLSample">
    <w:name w:val="HTML Sample"/>
    <w:basedOn w:val="DefaultParagraphFont"/>
    <w:uiPriority w:val="99"/>
    <w:semiHidden/>
    <w:unhideWhenUsed/>
    <w:rsid w:val="00573DFD"/>
    <w:rPr>
      <w:rFonts w:ascii="Consolas" w:hAnsi="Consolas"/>
      <w:noProof w:val="0"/>
      <w:sz w:val="24"/>
      <w:szCs w:val="24"/>
    </w:rPr>
  </w:style>
  <w:style w:type="paragraph" w:styleId="HTMLPreformatte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DefaultParagraphFont"/>
    <w:link w:val="HTMLPreformatted"/>
    <w:uiPriority w:val="99"/>
    <w:semiHidden/>
    <w:rsid w:val="00573DFD"/>
    <w:rPr>
      <w:rFonts w:ascii="Consolas" w:hAnsi="Consolas"/>
      <w:sz w:val="20"/>
      <w:szCs w:val="20"/>
    </w:rPr>
  </w:style>
  <w:style w:type="character" w:styleId="HTMLCode">
    <w:name w:val="HTML Code"/>
    <w:basedOn w:val="DefaultParagraphFont"/>
    <w:uiPriority w:val="99"/>
    <w:semiHidden/>
    <w:unhideWhenUsed/>
    <w:rsid w:val="00573DFD"/>
    <w:rPr>
      <w:rFonts w:ascii="Consolas" w:hAnsi="Consolas"/>
      <w:noProof w:val="0"/>
      <w:sz w:val="20"/>
      <w:szCs w:val="20"/>
    </w:rPr>
  </w:style>
  <w:style w:type="character" w:styleId="HTMLTypewriter">
    <w:name w:val="HTML Typewriter"/>
    <w:basedOn w:val="DefaultParagraphFont"/>
    <w:uiPriority w:val="99"/>
    <w:semiHidden/>
    <w:unhideWhenUsed/>
    <w:rsid w:val="00573DFD"/>
    <w:rPr>
      <w:rFonts w:ascii="Consolas" w:hAnsi="Consolas"/>
      <w:noProof w:val="0"/>
      <w:sz w:val="20"/>
      <w:szCs w:val="20"/>
    </w:rPr>
  </w:style>
  <w:style w:type="character" w:styleId="HTMLKeyboard">
    <w:name w:val="HTML Keyboard"/>
    <w:basedOn w:val="DefaultParagraphFont"/>
    <w:uiPriority w:val="99"/>
    <w:semiHidden/>
    <w:unhideWhenUsed/>
    <w:rsid w:val="00573DFD"/>
    <w:rPr>
      <w:rFonts w:ascii="Consolas" w:hAnsi="Consolas"/>
      <w:noProof w:val="0"/>
      <w:sz w:val="20"/>
      <w:szCs w:val="20"/>
    </w:rPr>
  </w:style>
  <w:style w:type="character" w:styleId="HTMLVariable">
    <w:name w:val="HTML Variable"/>
    <w:basedOn w:val="DefaultParagraphFon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Heading">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BlockText">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NoSpacing">
    <w:name w:val="No Spacing"/>
    <w:uiPriority w:val="1"/>
    <w:semiHidden/>
    <w:qFormat/>
    <w:rsid w:val="00573DFD"/>
    <w:pPr>
      <w:spacing w:after="0" w:line="240" w:lineRule="auto"/>
    </w:pPr>
  </w:style>
  <w:style w:type="paragraph" w:styleId="Salutation">
    <w:name w:val="Salutation"/>
    <w:basedOn w:val="Normal"/>
    <w:next w:val="Normal"/>
    <w:link w:val="InledningChar"/>
    <w:uiPriority w:val="99"/>
    <w:semiHidden/>
    <w:unhideWhenUsed/>
    <w:rsid w:val="00573DFD"/>
  </w:style>
  <w:style w:type="character" w:customStyle="1" w:styleId="InledningChar">
    <w:name w:val="Inledning Char"/>
    <w:basedOn w:val="DefaultParagraphFont"/>
    <w:link w:val="Salutation"/>
    <w:uiPriority w:val="99"/>
    <w:semiHidden/>
    <w:rsid w:val="00573DFD"/>
  </w:style>
  <w:style w:type="paragraph" w:styleId="TOC4">
    <w:name w:val="toc 4"/>
    <w:basedOn w:val="Normal"/>
    <w:next w:val="Normal"/>
    <w:autoRedefine/>
    <w:uiPriority w:val="39"/>
    <w:semiHidden/>
    <w:unhideWhenUsed/>
    <w:rsid w:val="00573DFD"/>
    <w:pPr>
      <w:spacing w:after="100"/>
      <w:ind w:left="750"/>
    </w:pPr>
  </w:style>
  <w:style w:type="paragraph" w:styleId="TOC5">
    <w:name w:val="toc 5"/>
    <w:basedOn w:val="Normal"/>
    <w:next w:val="Normal"/>
    <w:autoRedefine/>
    <w:uiPriority w:val="39"/>
    <w:semiHidden/>
    <w:unhideWhenUsed/>
    <w:rsid w:val="00573DFD"/>
    <w:pPr>
      <w:spacing w:after="100"/>
      <w:ind w:left="1000"/>
    </w:pPr>
  </w:style>
  <w:style w:type="paragraph" w:styleId="TOC6">
    <w:name w:val="toc 6"/>
    <w:basedOn w:val="Normal"/>
    <w:next w:val="Normal"/>
    <w:autoRedefine/>
    <w:uiPriority w:val="39"/>
    <w:semiHidden/>
    <w:unhideWhenUsed/>
    <w:rsid w:val="00573DFD"/>
    <w:pPr>
      <w:spacing w:after="100"/>
      <w:ind w:left="1250"/>
    </w:pPr>
  </w:style>
  <w:style w:type="paragraph" w:styleId="TOC7">
    <w:name w:val="toc 7"/>
    <w:basedOn w:val="Normal"/>
    <w:next w:val="Normal"/>
    <w:autoRedefine/>
    <w:uiPriority w:val="39"/>
    <w:semiHidden/>
    <w:unhideWhenUsed/>
    <w:rsid w:val="00573DFD"/>
    <w:pPr>
      <w:spacing w:after="100"/>
      <w:ind w:left="1500"/>
    </w:pPr>
  </w:style>
  <w:style w:type="paragraph" w:styleId="TOC8">
    <w:name w:val="toc 8"/>
    <w:basedOn w:val="Normal"/>
    <w:next w:val="Normal"/>
    <w:autoRedefine/>
    <w:uiPriority w:val="39"/>
    <w:semiHidden/>
    <w:unhideWhenUsed/>
    <w:rsid w:val="00573DFD"/>
    <w:pPr>
      <w:spacing w:after="100"/>
      <w:ind w:left="1750"/>
    </w:pPr>
  </w:style>
  <w:style w:type="paragraph" w:styleId="TOC9">
    <w:name w:val="toc 9"/>
    <w:basedOn w:val="Normal"/>
    <w:next w:val="Normal"/>
    <w:autoRedefine/>
    <w:uiPriority w:val="39"/>
    <w:semiHidden/>
    <w:unhideWhenUsed/>
    <w:rsid w:val="00573DFD"/>
    <w:pPr>
      <w:spacing w:after="100"/>
      <w:ind w:left="2000"/>
    </w:pPr>
  </w:style>
  <w:style w:type="paragraph" w:styleId="CommentText">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DefaultParagraphFont"/>
    <w:link w:val="CommentText"/>
    <w:uiPriority w:val="99"/>
    <w:semiHidden/>
    <w:rsid w:val="00573DFD"/>
    <w:rPr>
      <w:sz w:val="20"/>
      <w:szCs w:val="20"/>
    </w:rPr>
  </w:style>
  <w:style w:type="character" w:styleId="CommentReference">
    <w:name w:val="annotation reference"/>
    <w:basedOn w:val="DefaultParagraphFont"/>
    <w:uiPriority w:val="99"/>
    <w:semiHidden/>
    <w:unhideWhenUsed/>
    <w:rsid w:val="00573DFD"/>
    <w:rPr>
      <w:noProof w:val="0"/>
      <w:sz w:val="16"/>
      <w:szCs w:val="16"/>
    </w:rPr>
  </w:style>
  <w:style w:type="paragraph" w:styleId="CommentSubject">
    <w:name w:val="annotation subject"/>
    <w:basedOn w:val="CommentText"/>
    <w:next w:val="CommentText"/>
    <w:link w:val="KommentarsmneChar"/>
    <w:uiPriority w:val="99"/>
    <w:semiHidden/>
    <w:unhideWhenUsed/>
    <w:rsid w:val="00573DFD"/>
    <w:rPr>
      <w:b/>
      <w:bCs/>
    </w:rPr>
  </w:style>
  <w:style w:type="character" w:customStyle="1" w:styleId="KommentarsmneChar">
    <w:name w:val="Kommentarsämne Char"/>
    <w:basedOn w:val="KommentarerChar"/>
    <w:link w:val="CommentSubject"/>
    <w:uiPriority w:val="99"/>
    <w:semiHidden/>
    <w:rsid w:val="00573DFD"/>
    <w:rPr>
      <w:b/>
      <w:bCs/>
      <w:sz w:val="20"/>
      <w:szCs w:val="20"/>
    </w:rPr>
  </w:style>
  <w:style w:type="paragraph" w:styleId="List">
    <w:name w:val="List"/>
    <w:basedOn w:val="Normal"/>
    <w:uiPriority w:val="99"/>
    <w:semiHidden/>
    <w:unhideWhenUsed/>
    <w:rsid w:val="00573DFD"/>
    <w:pPr>
      <w:ind w:left="283" w:hanging="283"/>
      <w:contextualSpacing/>
    </w:pPr>
  </w:style>
  <w:style w:type="paragraph" w:styleId="List2">
    <w:name w:val="List 2"/>
    <w:basedOn w:val="Normal"/>
    <w:uiPriority w:val="99"/>
    <w:semiHidden/>
    <w:unhideWhenUsed/>
    <w:rsid w:val="00573DFD"/>
    <w:pPr>
      <w:ind w:left="566" w:hanging="283"/>
      <w:contextualSpacing/>
    </w:pPr>
  </w:style>
  <w:style w:type="paragraph" w:styleId="List3">
    <w:name w:val="List 3"/>
    <w:basedOn w:val="Normal"/>
    <w:uiPriority w:val="99"/>
    <w:semiHidden/>
    <w:unhideWhenUsed/>
    <w:rsid w:val="00573DFD"/>
    <w:pPr>
      <w:ind w:left="849" w:hanging="283"/>
      <w:contextualSpacing/>
    </w:pPr>
  </w:style>
  <w:style w:type="paragraph" w:styleId="List4">
    <w:name w:val="List 4"/>
    <w:basedOn w:val="Normal"/>
    <w:uiPriority w:val="99"/>
    <w:semiHidden/>
    <w:unhideWhenUsed/>
    <w:rsid w:val="00573DFD"/>
    <w:pPr>
      <w:ind w:left="1132" w:hanging="283"/>
      <w:contextualSpacing/>
    </w:pPr>
  </w:style>
  <w:style w:type="paragraph" w:styleId="List5">
    <w:name w:val="List 5"/>
    <w:basedOn w:val="Normal"/>
    <w:uiPriority w:val="99"/>
    <w:semiHidden/>
    <w:unhideWhenUsed/>
    <w:rsid w:val="00573DFD"/>
    <w:pPr>
      <w:ind w:left="1415" w:hanging="283"/>
      <w:contextualSpacing/>
    </w:pPr>
  </w:style>
  <w:style w:type="paragraph" w:styleId="ListContinue">
    <w:name w:val="List Continue"/>
    <w:basedOn w:val="Normal"/>
    <w:uiPriority w:val="99"/>
    <w:semiHidden/>
    <w:unhideWhenUsed/>
    <w:rsid w:val="00573DFD"/>
    <w:pPr>
      <w:spacing w:after="120"/>
      <w:ind w:left="283"/>
      <w:contextualSpacing/>
    </w:pPr>
  </w:style>
  <w:style w:type="paragraph" w:styleId="ListContinue2">
    <w:name w:val="List Continue 2"/>
    <w:basedOn w:val="Normal"/>
    <w:uiPriority w:val="99"/>
    <w:semiHidden/>
    <w:unhideWhenUsed/>
    <w:rsid w:val="00573DFD"/>
    <w:pPr>
      <w:spacing w:after="120"/>
      <w:ind w:left="566"/>
      <w:contextualSpacing/>
    </w:pPr>
  </w:style>
  <w:style w:type="paragraph" w:styleId="ListContinue3">
    <w:name w:val="List Continue 3"/>
    <w:basedOn w:val="Normal"/>
    <w:uiPriority w:val="99"/>
    <w:semiHidden/>
    <w:unhideWhenUsed/>
    <w:rsid w:val="00573DFD"/>
    <w:pPr>
      <w:spacing w:after="120"/>
      <w:ind w:left="849"/>
      <w:contextualSpacing/>
    </w:pPr>
  </w:style>
  <w:style w:type="paragraph" w:styleId="ListContinue4">
    <w:name w:val="List Continue 4"/>
    <w:basedOn w:val="Normal"/>
    <w:uiPriority w:val="99"/>
    <w:semiHidden/>
    <w:unhideWhenUsed/>
    <w:rsid w:val="00573DFD"/>
    <w:pPr>
      <w:spacing w:after="120"/>
      <w:ind w:left="1132"/>
      <w:contextualSpacing/>
    </w:pPr>
  </w:style>
  <w:style w:type="paragraph" w:styleId="ListContinue5">
    <w:name w:val="List Continue 5"/>
    <w:basedOn w:val="Normal"/>
    <w:uiPriority w:val="99"/>
    <w:semiHidden/>
    <w:unhideWhenUsed/>
    <w:rsid w:val="00573DFD"/>
    <w:pPr>
      <w:spacing w:after="120"/>
      <w:ind w:left="1415"/>
      <w:contextualSpacing/>
    </w:pPr>
  </w:style>
  <w:style w:type="paragraph" w:styleId="ListParagraph">
    <w:name w:val="List Paragraph"/>
    <w:basedOn w:val="Normal"/>
    <w:uiPriority w:val="34"/>
    <w:semiHidden/>
    <w:qFormat/>
    <w:rsid w:val="00573DFD"/>
    <w:pPr>
      <w:ind w:left="720"/>
      <w:contextualSpacing/>
    </w:pPr>
  </w:style>
  <w:style w:type="table" w:customStyle="1" w:styleId="ListTable1Light">
    <w:name w:val="List Table 1 Light"/>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1LightAccent2">
    <w:name w:val="List Table 1 Light Accent 2"/>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1LightAccent3">
    <w:name w:val="List Table 1 Light Accent 3"/>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1LightAccent4">
    <w:name w:val="List Table 1 Light Accent 4"/>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1LightAccent5">
    <w:name w:val="List Table 1 Light Accent 5"/>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1LightAccent6">
    <w:name w:val="List Table 1 Light Accent 6"/>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2">
    <w:name w:val="List Table 2"/>
    <w:basedOn w:val="TableNorma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2Accent2">
    <w:name w:val="List Table 2 Accent 2"/>
    <w:basedOn w:val="TableNorma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2Accent3">
    <w:name w:val="List Table 2 Accent 3"/>
    <w:basedOn w:val="TableNorma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2Accent4">
    <w:name w:val="List Table 2 Accent 4"/>
    <w:basedOn w:val="TableNorma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2Accent5">
    <w:name w:val="List Table 2 Accent 5"/>
    <w:basedOn w:val="TableNorma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2Accent6">
    <w:name w:val="List Table 2 Accent 6"/>
    <w:basedOn w:val="TableNorma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3">
    <w:name w:val="List Table 3"/>
    <w:basedOn w:val="TableNorma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customStyle="1" w:styleId="ListTable3Accent2">
    <w:name w:val="List Table 3 Accent 2"/>
    <w:basedOn w:val="TableNorma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customStyle="1" w:styleId="ListTable3Accent3">
    <w:name w:val="List Table 3 Accent 3"/>
    <w:basedOn w:val="TableNorma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customStyle="1" w:styleId="ListTable3Accent4">
    <w:name w:val="List Table 3 Accent 4"/>
    <w:basedOn w:val="TableNorma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customStyle="1" w:styleId="ListTable3Accent5">
    <w:name w:val="List Table 3 Accent 5"/>
    <w:basedOn w:val="TableNorma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customStyle="1" w:styleId="ListTable3Accent6">
    <w:name w:val="List Table 3 Accent 6"/>
    <w:basedOn w:val="TableNorma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customStyle="1" w:styleId="ListTable4">
    <w:name w:val="List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4Accent2">
    <w:name w:val="List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4Accent3">
    <w:name w:val="List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4Accent4">
    <w:name w:val="List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4Accent5">
    <w:name w:val="List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4Accent6">
    <w:name w:val="List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5Dark">
    <w:name w:val="List Table 5 Dark"/>
    <w:basedOn w:val="TableNorma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6ColorfulAccent2">
    <w:name w:val="List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6ColorfulAccent3">
    <w:name w:val="List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6ColorfulAccent4">
    <w:name w:val="List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6ColorfulAccent5">
    <w:name w:val="List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6ColorfulAccent6">
    <w:name w:val="List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7Colorful">
    <w:name w:val="List Table 7 Colorful"/>
    <w:basedOn w:val="TableNorma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ibliography">
    <w:name w:val="Bibliography"/>
    <w:basedOn w:val="Normal"/>
    <w:next w:val="Normal"/>
    <w:uiPriority w:val="37"/>
    <w:semiHidden/>
    <w:unhideWhenUsed/>
    <w:rsid w:val="00573DFD"/>
  </w:style>
  <w:style w:type="table" w:styleId="LightList">
    <w:name w:val="Light List"/>
    <w:basedOn w:val="TableNorma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ightListAccent2">
    <w:name w:val="Light List Accent 2"/>
    <w:basedOn w:val="TableNorma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ightListAccent3">
    <w:name w:val="Light List Accent 3"/>
    <w:basedOn w:val="TableNorma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ightListAccent4">
    <w:name w:val="Light List Accent 4"/>
    <w:basedOn w:val="TableNorma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ightListAccent5">
    <w:name w:val="Light List Accent 5"/>
    <w:basedOn w:val="TableNorma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ightListAccent6">
    <w:name w:val="Light List Accent 6"/>
    <w:basedOn w:val="TableNorma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ightShading">
    <w:name w:val="Light Shading"/>
    <w:basedOn w:val="TableNorma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ightShadingAccent2">
    <w:name w:val="Light Shading Accent 2"/>
    <w:basedOn w:val="TableNorma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ightShadingAccent3">
    <w:name w:val="Light Shading Accent 3"/>
    <w:basedOn w:val="TableNorma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ightShadingAccent4">
    <w:name w:val="Light Shading Accent 4"/>
    <w:basedOn w:val="TableNorma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ightShadingAccent5">
    <w:name w:val="Light Shading Accent 5"/>
    <w:basedOn w:val="TableNorma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ightShadingAccent6">
    <w:name w:val="Light Shading Accent 6"/>
    <w:basedOn w:val="TableNorma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ightGrid">
    <w:name w:val="Light Grid"/>
    <w:basedOn w:val="TableNorma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ightGridAccent2">
    <w:name w:val="Light Grid Accent 2"/>
    <w:basedOn w:val="TableNorma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ightGridAccent3">
    <w:name w:val="Light Grid Accent 3"/>
    <w:basedOn w:val="TableNorma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ightGridAccent4">
    <w:name w:val="Light Grid Accent 4"/>
    <w:basedOn w:val="TableNorma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ightGridAccent5">
    <w:name w:val="Light Grid Accent 5"/>
    <w:basedOn w:val="TableNorma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ightGridAccent6">
    <w:name w:val="Light Grid Accent 6"/>
    <w:basedOn w:val="TableNorma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cro">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DefaultParagraphFont"/>
    <w:link w:val="Macro"/>
    <w:uiPriority w:val="99"/>
    <w:semiHidden/>
    <w:rsid w:val="00573DFD"/>
    <w:rPr>
      <w:rFonts w:ascii="Consolas" w:hAnsi="Consolas"/>
      <w:sz w:val="20"/>
      <w:szCs w:val="20"/>
    </w:rPr>
  </w:style>
  <w:style w:type="paragraph" w:styleId="MessageHeader">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DefaultParagraphFont"/>
    <w:link w:val="MessageHeader"/>
    <w:uiPriority w:val="99"/>
    <w:semiHidden/>
    <w:rsid w:val="00573DFD"/>
    <w:rPr>
      <w:rFonts w:asciiTheme="majorHAnsi" w:eastAsiaTheme="majorEastAsia" w:hAnsiTheme="majorHAnsi" w:cstheme="majorBidi"/>
      <w:sz w:val="24"/>
      <w:szCs w:val="24"/>
      <w:shd w:val="pct20" w:color="auto" w:fill="auto"/>
    </w:rPr>
  </w:style>
  <w:style w:type="table" w:styleId="MediumList1">
    <w:name w:val="Medium Lis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diumList1Accent2">
    <w:name w:val="Medium List 1 Accent 2"/>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diumList1Accent3">
    <w:name w:val="Medium List 1 Accent 3"/>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diumList1Accent4">
    <w:name w:val="Medium List 1 Accent 4"/>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diumList1Accent5">
    <w:name w:val="Medium List 1 Accent 5"/>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diumList1Accent6">
    <w:name w:val="Medium List 1 Accent 6"/>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diumList2">
    <w:name w:val="Medium Lis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Grid1">
    <w:name w:val="Medium Grid 1"/>
    <w:basedOn w:val="TableNorma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diumGrid1Accent2">
    <w:name w:val="Medium Grid 1 Accent 2"/>
    <w:basedOn w:val="TableNorma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diumGrid1Accent3">
    <w:name w:val="Medium Grid 1 Accent 3"/>
    <w:basedOn w:val="TableNorma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diumGrid1Accent4">
    <w:name w:val="Medium Grid 1 Accent 4"/>
    <w:basedOn w:val="TableNorma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diumGrid1Accent5">
    <w:name w:val="Medium Grid 1 Accent 5"/>
    <w:basedOn w:val="TableNorma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diumGrid1Accent6">
    <w:name w:val="Medium Grid 1 Accent 6"/>
    <w:basedOn w:val="TableNorma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diumGrid2">
    <w:name w:val="Medium Grid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diumGrid3Accent2">
    <w:name w:val="Medium Grid 3 Accent 2"/>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diumGrid3Accent3">
    <w:name w:val="Medium Grid 3 Accent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diumGrid3Accent4">
    <w:name w:val="Medium Grid 3 Accent 4"/>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diumGrid3Accent5">
    <w:name w:val="Medium Grid 3 Accent 5"/>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diumGrid3Accent6">
    <w:name w:val="Medium Grid 3 Accent 6"/>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TableContemporary">
    <w:name w:val="Table Contemporary"/>
    <w:basedOn w:val="TableNorma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DarkList">
    <w:name w:val="Dark List"/>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DarkListAccent2">
    <w:name w:val="Dark List Accent 2"/>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DarkListAccent3">
    <w:name w:val="Dark List Accent 3"/>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DarkListAccent4">
    <w:name w:val="Dark List Accent 4"/>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DarkListAccent5">
    <w:name w:val="Dark List Accent 5"/>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DarkListAccent6">
    <w:name w:val="Dark List Accent 6"/>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
    <w:name w:val="Normal (Web)"/>
    <w:basedOn w:val="Normal"/>
    <w:uiPriority w:val="99"/>
    <w:semiHidden/>
    <w:unhideWhenUsed/>
    <w:rsid w:val="00573DFD"/>
    <w:rPr>
      <w:rFonts w:ascii="Times New Roman" w:hAnsi="Times New Roman" w:cs="Times New Roman"/>
      <w:sz w:val="24"/>
      <w:szCs w:val="24"/>
    </w:rPr>
  </w:style>
  <w:style w:type="paragraph" w:styleId="NormalIndent">
    <w:name w:val="Normal Indent"/>
    <w:basedOn w:val="Normal"/>
    <w:uiPriority w:val="99"/>
    <w:semiHidden/>
    <w:unhideWhenUsed/>
    <w:rsid w:val="00573DFD"/>
    <w:pPr>
      <w:ind w:left="1304"/>
    </w:pPr>
  </w:style>
  <w:style w:type="paragraph" w:styleId="ListNumber4">
    <w:name w:val="List Number 4"/>
    <w:basedOn w:val="Normal"/>
    <w:uiPriority w:val="99"/>
    <w:semiHidden/>
    <w:unhideWhenUsed/>
    <w:rsid w:val="00573DFD"/>
    <w:pPr>
      <w:numPr>
        <w:numId w:val="40"/>
      </w:numPr>
      <w:contextualSpacing/>
    </w:pPr>
  </w:style>
  <w:style w:type="paragraph" w:styleId="ListNumber5">
    <w:name w:val="List Number 5"/>
    <w:basedOn w:val="Normal"/>
    <w:uiPriority w:val="99"/>
    <w:semiHidden/>
    <w:unhideWhenUsed/>
    <w:rsid w:val="00573DFD"/>
    <w:pPr>
      <w:numPr>
        <w:numId w:val="41"/>
      </w:numPr>
      <w:contextualSpacing/>
    </w:pPr>
  </w:style>
  <w:style w:type="character" w:customStyle="1" w:styleId="Mention">
    <w:name w:val="Mention"/>
    <w:basedOn w:val="DefaultParagraphFont"/>
    <w:uiPriority w:val="99"/>
    <w:semiHidden/>
    <w:unhideWhenUsed/>
    <w:rsid w:val="00573DFD"/>
    <w:rPr>
      <w:noProof w:val="0"/>
      <w:color w:val="2B579A"/>
      <w:shd w:val="clear" w:color="auto" w:fill="E6E6E6"/>
    </w:rPr>
  </w:style>
  <w:style w:type="table" w:customStyle="1" w:styleId="PlainTable1">
    <w:name w:val="Plain Table 1"/>
    <w:basedOn w:val="TableNorma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DefaultParagraphFont"/>
    <w:link w:val="PlainText"/>
    <w:uiPriority w:val="99"/>
    <w:semiHidden/>
    <w:rsid w:val="00573DFD"/>
    <w:rPr>
      <w:rFonts w:ascii="Consolas" w:hAnsi="Consolas"/>
      <w:sz w:val="21"/>
      <w:szCs w:val="21"/>
    </w:rPr>
  </w:style>
  <w:style w:type="character" w:customStyle="1" w:styleId="UnresolvedMention">
    <w:name w:val="Unresolved Mention"/>
    <w:basedOn w:val="DefaultParagraphFont"/>
    <w:uiPriority w:val="99"/>
    <w:semiHidden/>
    <w:unhideWhenUsed/>
    <w:rsid w:val="00573DFD"/>
    <w:rPr>
      <w:noProof w:val="0"/>
      <w:color w:val="808080"/>
      <w:shd w:val="clear" w:color="auto" w:fill="E6E6E6"/>
    </w:rPr>
  </w:style>
  <w:style w:type="table" w:styleId="TableProfessional">
    <w:name w:val="Table Professional"/>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Bullet4">
    <w:name w:val="List Bullet 4"/>
    <w:basedOn w:val="Normal"/>
    <w:uiPriority w:val="99"/>
    <w:semiHidden/>
    <w:unhideWhenUsed/>
    <w:rsid w:val="00573DFD"/>
    <w:pPr>
      <w:numPr>
        <w:numId w:val="42"/>
      </w:numPr>
      <w:contextualSpacing/>
    </w:pPr>
  </w:style>
  <w:style w:type="paragraph" w:styleId="ListBullet5">
    <w:name w:val="List Bullet 5"/>
    <w:basedOn w:val="Normal"/>
    <w:uiPriority w:val="99"/>
    <w:semiHidden/>
    <w:unhideWhenUsed/>
    <w:rsid w:val="00573DFD"/>
    <w:pPr>
      <w:numPr>
        <w:numId w:val="43"/>
      </w:numPr>
      <w:contextualSpacing/>
    </w:pPr>
  </w:style>
  <w:style w:type="character" w:styleId="LineNumber">
    <w:name w:val="line number"/>
    <w:basedOn w:val="DefaultParagraphFont"/>
    <w:uiPriority w:val="99"/>
    <w:semiHidden/>
    <w:unhideWhenUsed/>
    <w:rsid w:val="00573DFD"/>
    <w:rPr>
      <w:noProof w:val="0"/>
    </w:rPr>
  </w:style>
  <w:style w:type="character" w:customStyle="1" w:styleId="Rubrik6Char">
    <w:name w:val="Rubrik 6 Char"/>
    <w:basedOn w:val="DefaultParagraphFont"/>
    <w:link w:val="Heading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DefaultParagraphFont"/>
    <w:link w:val="Heading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DefaultParagraphFont"/>
    <w:link w:val="Heading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DefaultParagraphFont"/>
    <w:link w:val="Heading9"/>
    <w:uiPriority w:val="9"/>
    <w:semiHidden/>
    <w:rsid w:val="00573DFD"/>
    <w:rPr>
      <w:rFonts w:asciiTheme="majorHAnsi" w:eastAsiaTheme="majorEastAsia" w:hAnsiTheme="majorHAnsi" w:cstheme="majorBidi"/>
      <w:i/>
      <w:iCs/>
      <w:color w:val="272727" w:themeColor="text1" w:themeTint="D8"/>
      <w:sz w:val="21"/>
      <w:szCs w:val="21"/>
    </w:rPr>
  </w:style>
  <w:style w:type="table" w:customStyle="1" w:styleId="GridTable1Light">
    <w:name w:val="Grid Table 1 Light"/>
    <w:basedOn w:val="TableNorma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2Accent2">
    <w:name w:val="Grid Table 2 Accent 2"/>
    <w:basedOn w:val="TableNorma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2Accent3">
    <w:name w:val="Grid Table 2 Accent 3"/>
    <w:basedOn w:val="TableNorma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2Accent4">
    <w:name w:val="Grid Table 2 Accent 4"/>
    <w:basedOn w:val="TableNorma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2Accent5">
    <w:name w:val="Grid Table 2 Accent 5"/>
    <w:basedOn w:val="TableNorma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2Accent6">
    <w:name w:val="Grid Table 2 Accent 6"/>
    <w:basedOn w:val="TableNorma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3">
    <w:name w:val="Grid Table 3"/>
    <w:basedOn w:val="TableNorma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3Accent2">
    <w:name w:val="Grid Table 3 Accent 2"/>
    <w:basedOn w:val="TableNorma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3Accent3">
    <w:name w:val="Grid Table 3 Accent 3"/>
    <w:basedOn w:val="TableNorma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3Accent4">
    <w:name w:val="Grid Table 3 Accent 4"/>
    <w:basedOn w:val="TableNorma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3Accent5">
    <w:name w:val="Grid Table 3 Accent 5"/>
    <w:basedOn w:val="TableNorma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3Accent6">
    <w:name w:val="Grid Table 3 Accent 6"/>
    <w:basedOn w:val="TableNorma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customStyle="1" w:styleId="GridTable4">
    <w:name w:val="Grid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4Accent2">
    <w:name w:val="Grid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4Accent3">
    <w:name w:val="Grid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4Accent4">
    <w:name w:val="Grid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4Accent5">
    <w:name w:val="Grid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4Accent6">
    <w:name w:val="Grid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5Dark">
    <w:name w:val="Grid Table 5 Dark"/>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customStyle="1" w:styleId="GridTable5DarkAccent2">
    <w:name w:val="Grid Table 5 Dark Accent 2"/>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customStyle="1" w:styleId="GridTable5DarkAccent3">
    <w:name w:val="Grid Table 5 Dark Accent 3"/>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customStyle="1" w:styleId="GridTable5DarkAccent4">
    <w:name w:val="Grid Table 5 Dark Accent 4"/>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customStyle="1" w:styleId="GridTable5DarkAccent5">
    <w:name w:val="Grid Table 5 Dark Accent 5"/>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customStyle="1" w:styleId="GridTable5DarkAccent6">
    <w:name w:val="Grid Table 5 Dark Accent 6"/>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customStyle="1" w:styleId="GridTable6Colorful">
    <w:name w:val="Grid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6ColorfulAccent2">
    <w:name w:val="Grid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6ColorfulAccent3">
    <w:name w:val="Grid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6ColorfulAccent4">
    <w:name w:val="Grid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6ColorfulAccent5">
    <w:name w:val="Grid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6ColorfulAccent6">
    <w:name w:val="Grid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7Colorful">
    <w:name w:val="Grid Table 7 Colorful"/>
    <w:basedOn w:val="TableNorma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7ColorfulAccent2">
    <w:name w:val="Grid Table 7 Colorful Accent 2"/>
    <w:basedOn w:val="TableNorma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7ColorfulAccent3">
    <w:name w:val="Grid Table 7 Colorful Accent 3"/>
    <w:basedOn w:val="TableNorma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7ColorfulAccent4">
    <w:name w:val="Grid Table 7 Colorful Accent 4"/>
    <w:basedOn w:val="TableNorma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7ColorfulAccent5">
    <w:name w:val="Grid Table 7 Colorful Accent 5"/>
    <w:basedOn w:val="TableNorma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7ColorfulAccent6">
    <w:name w:val="Grid Table 7 Colorful Accent 6"/>
    <w:basedOn w:val="TableNorma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e">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DefaultParagraphFont"/>
    <w:link w:val="Signature"/>
    <w:uiPriority w:val="99"/>
    <w:semiHidden/>
    <w:rsid w:val="00573DFD"/>
  </w:style>
  <w:style w:type="character" w:styleId="EndnoteReference">
    <w:name w:val="endnote reference"/>
    <w:basedOn w:val="DefaultParagraphFont"/>
    <w:uiPriority w:val="99"/>
    <w:semiHidden/>
    <w:unhideWhenUsed/>
    <w:rsid w:val="00573DFD"/>
    <w:rPr>
      <w:noProof w:val="0"/>
      <w:vertAlign w:val="superscript"/>
    </w:rPr>
  </w:style>
  <w:style w:type="paragraph" w:styleId="Endnote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DefaultParagraphFont"/>
    <w:link w:val="EndnoteText"/>
    <w:uiPriority w:val="99"/>
    <w:semiHidden/>
    <w:rsid w:val="00573DFD"/>
    <w:rPr>
      <w:sz w:val="20"/>
      <w:szCs w:val="20"/>
    </w:rPr>
  </w:style>
  <w:style w:type="character" w:customStyle="1" w:styleId="SmartHyperlink">
    <w:name w:val="Smart Hyperlink"/>
    <w:basedOn w:val="DefaultParagraphFont"/>
    <w:uiPriority w:val="99"/>
    <w:semiHidden/>
    <w:unhideWhenUsed/>
    <w:rsid w:val="00573DFD"/>
    <w:rPr>
      <w:noProof w:val="0"/>
      <w:u w:val="dotted"/>
    </w:rPr>
  </w:style>
  <w:style w:type="table" w:styleId="TableClassic1">
    <w:name w:val="Table Classic 1"/>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Pr/>
      <w:tcPr/>
    </w:tblStylePr>
    <w:tblStylePr w:type="swCell">
      <w:rPr>
        <w:b/>
        <w:bCs/>
      </w:rPr>
      <w:tblPr/>
      <w:tcPr/>
    </w:tblStylePr>
  </w:style>
  <w:style w:type="table" w:styleId="TableClassic2">
    <w:name w:val="Table Classic 2"/>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Pr/>
      <w:tcPr/>
    </w:tblStylePr>
    <w:tblStylePr w:type="nwCell">
      <w:tblPr/>
      <w:tcPr>
        <w:shd w:val="solid" w:color="800080" w:fill="FFFFFF"/>
      </w:tcPr>
    </w:tblStylePr>
    <w:tblStylePr w:type="swCell">
      <w:rPr>
        <w:color w:val="000080"/>
      </w:rPr>
      <w:tblPr/>
      <w:tcPr/>
    </w:tblStylePr>
  </w:style>
  <w:style w:type="table" w:styleId="TableClassic3">
    <w:name w:val="Table Classic 3"/>
    <w:basedOn w:val="TableNorma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Pr/>
      <w:tcPr/>
    </w:tblStylePr>
  </w:style>
  <w:style w:type="table" w:styleId="TableClassic4">
    <w:name w:val="Table Classic 4"/>
    <w:basedOn w:val="TableNorma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Pr/>
      <w:tcPr/>
    </w:tblStylePr>
    <w:tblStylePr w:type="nwCell">
      <w:rPr>
        <w:b/>
        <w:bCs/>
      </w:rPr>
      <w:tblPr/>
      <w:tcPr/>
    </w:tblStylePr>
    <w:tblStylePr w:type="swCell">
      <w:rPr>
        <w:color w:val="000080"/>
      </w:rPr>
      <w:tblPr/>
      <w:tcPr/>
    </w:tblStylePr>
  </w:style>
  <w:style w:type="character" w:styleId="Strong">
    <w:name w:val="Strong"/>
    <w:basedOn w:val="DefaultParagraphFont"/>
    <w:uiPriority w:val="22"/>
    <w:semiHidden/>
    <w:qFormat/>
    <w:rsid w:val="00573DFD"/>
    <w:rPr>
      <w:b/>
      <w:bCs/>
      <w:noProof w:val="0"/>
    </w:rPr>
  </w:style>
  <w:style w:type="character" w:styleId="IntenseEmphasis">
    <w:name w:val="Intense Emphasis"/>
    <w:basedOn w:val="DefaultParagraphFont"/>
    <w:uiPriority w:val="21"/>
    <w:semiHidden/>
    <w:qFormat/>
    <w:rsid w:val="00573DFD"/>
    <w:rPr>
      <w:i/>
      <w:iCs/>
      <w:noProof w:val="0"/>
      <w:color w:val="1A3050" w:themeColor="accent1"/>
    </w:rPr>
  </w:style>
  <w:style w:type="character" w:styleId="IntenseReference">
    <w:name w:val="Intense Reference"/>
    <w:basedOn w:val="DefaultParagraphFont"/>
    <w:uiPriority w:val="32"/>
    <w:semiHidden/>
    <w:qFormat/>
    <w:rsid w:val="00573DFD"/>
    <w:rPr>
      <w:b/>
      <w:bCs/>
      <w:smallCaps/>
      <w:noProof w:val="0"/>
      <w:color w:val="1A3050" w:themeColor="accent1"/>
      <w:spacing w:val="5"/>
    </w:rPr>
  </w:style>
  <w:style w:type="paragraph" w:styleId="IntenseQuote">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DefaultParagraphFont"/>
    <w:link w:val="IntenseQuote"/>
    <w:uiPriority w:val="30"/>
    <w:semiHidden/>
    <w:rsid w:val="00573DFD"/>
    <w:rPr>
      <w:i/>
      <w:iCs/>
      <w:color w:val="1A3050" w:themeColor="accent1"/>
    </w:rPr>
  </w:style>
  <w:style w:type="table" w:styleId="Table3Deffects1">
    <w:name w:val="Table 3D effects 1"/>
    <w:basedOn w:val="TableNormal"/>
    <w:uiPriority w:val="99"/>
    <w:semiHidden/>
    <w:unhideWhenUsed/>
    <w:rsid w:val="00573DFD"/>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blStylePr>
    <w:tblStylePr w:type="nwCell">
      <w:tblPr/>
      <w:tcPr/>
    </w:tblStylePr>
    <w:tblStylePr w:type="seCell">
      <w:tblPr/>
      <w:tcPr/>
    </w:tblStylePr>
    <w:tblStylePr w:type="swCell">
      <w:rPr>
        <w:color w:val="000080"/>
      </w:rPr>
      <w:tblPr/>
      <w:tcPr/>
    </w:tblStylePr>
  </w:style>
  <w:style w:type="table" w:styleId="Table3Deffects2">
    <w:name w:val="Table 3D effects 2"/>
    <w:basedOn w:val="TableNormal"/>
    <w:uiPriority w:val="99"/>
    <w:semiHidden/>
    <w:unhideWhenUsed/>
    <w:rsid w:val="00573DFD"/>
    <w:tblPr>
      <w:tblStyleRowBandSize w:val="1"/>
    </w:tblPr>
    <w:tcPr>
      <w:shd w:val="solid" w:color="C0C0C0" w:fill="FFFFFF"/>
    </w:tc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3Deffects3">
    <w:name w:val="Table 3D effects 3"/>
    <w:basedOn w:val="TableNormal"/>
    <w:uiPriority w:val="99"/>
    <w:semiHidden/>
    <w:unhideWhenUsed/>
    <w:rsid w:val="00573DFD"/>
    <w:tblPr>
      <w:tblStyleRowBandSize w:val="1"/>
      <w:tblStyleColBandSize w:val="1"/>
    </w:tbl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Columns1">
    <w:name w:val="Table Columns 1"/>
    <w:basedOn w:val="TableNorma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Pr/>
      <w:tcPr/>
    </w:tblStylePr>
    <w:tblStylePr w:type="firstCol">
      <w:rPr>
        <w:b w:val="0"/>
        <w:bCs w:val="0"/>
      </w:rPr>
      <w:tblPr/>
      <w:tcPr/>
    </w:tblStylePr>
    <w:tblStylePr w:type="lastCol">
      <w:rPr>
        <w:b w:val="0"/>
        <w:bCs w:val="0"/>
      </w:rPr>
      <w:tblPr/>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blStylePr>
    <w:tblStylePr w:type="swCell">
      <w:rPr>
        <w:b/>
        <w:bCs/>
      </w:rPr>
      <w:tblPr/>
      <w:tcPr/>
    </w:tblStylePr>
  </w:style>
  <w:style w:type="table" w:styleId="TableColumns2">
    <w:name w:val="Table Columns 2"/>
    <w:basedOn w:val="TableNormal"/>
    <w:uiPriority w:val="99"/>
    <w:semiHidden/>
    <w:unhideWhenUsed/>
    <w:rsid w:val="00573DFD"/>
    <w:rPr>
      <w:b/>
      <w:bCs/>
    </w:rPr>
    <w:tblPr>
      <w:tblStyleColBandSize w:val="1"/>
    </w:tblPr>
    <w:tblStylePr w:type="firstRow">
      <w:rPr>
        <w:color w:val="FFFFFF"/>
      </w:rPr>
      <w:tblPr/>
      <w:tcPr>
        <w:shd w:val="solid" w:color="000080" w:fill="FFFFFF"/>
      </w:tcPr>
    </w:tblStylePr>
    <w:tblStylePr w:type="lastRow">
      <w:rPr>
        <w:b w:val="0"/>
        <w:bCs w:val="0"/>
      </w:rPr>
      <w:tblPr/>
      <w:tcPr/>
    </w:tblStylePr>
    <w:tblStylePr w:type="firstCol">
      <w:rPr>
        <w:b w:val="0"/>
        <w:bCs w:val="0"/>
        <w:color w:val="000000"/>
      </w:rPr>
      <w:tblPr/>
      <w:tcPr/>
    </w:tblStylePr>
    <w:tblStylePr w:type="lastCol">
      <w:rPr>
        <w:b w:val="0"/>
        <w:bCs w:val="0"/>
      </w:rPr>
      <w:tblPr/>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blStylePr>
    <w:tblStylePr w:type="swCell">
      <w:rPr>
        <w:b/>
        <w:bCs/>
      </w:rPr>
      <w:tblPr/>
      <w:tcPr/>
    </w:tblStylePr>
  </w:style>
  <w:style w:type="table" w:styleId="TableColumns3">
    <w:name w:val="Table Columns 3"/>
    <w:basedOn w:val="TableNorma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Pr/>
      <w:tcPr/>
    </w:tblStylePr>
    <w:tblStylePr w:type="lastCol">
      <w:rPr>
        <w:b w:val="0"/>
        <w:bCs w:val="0"/>
      </w:rPr>
      <w:tblPr/>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blStylePr>
  </w:style>
  <w:style w:type="table" w:styleId="TableColumns4">
    <w:name w:val="Table Columns 4"/>
    <w:basedOn w:val="TableNormal"/>
    <w:uiPriority w:val="99"/>
    <w:semiHidden/>
    <w:unhideWhenUsed/>
    <w:rsid w:val="00573DFD"/>
    <w:tblPr>
      <w:tblStyleColBandSize w:val="1"/>
    </w:tblPr>
    <w:tblStylePr w:type="firstRow">
      <w:rPr>
        <w:color w:val="FFFFFF"/>
      </w:rPr>
      <w:tblPr/>
      <w:tcPr>
        <w:shd w:val="solid" w:color="000000" w:fill="FFFFFF"/>
      </w:tcPr>
    </w:tblStylePr>
    <w:tblStylePr w:type="lastRow">
      <w:rPr>
        <w:b/>
        <w:bCs/>
      </w:rPr>
      <w:tblPr/>
      <w:tcPr/>
    </w:tblStylePr>
    <w:tblStylePr w:type="lastCol">
      <w:rPr>
        <w:b/>
        <w:bCs/>
      </w:rPr>
      <w:tblPr/>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Pr/>
      <w:tcPr/>
    </w:tblStylePr>
    <w:tblStylePr w:type="lastCol">
      <w:rPr>
        <w:b/>
        <w:bCs/>
      </w:rPr>
      <w:tblPr/>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Pr/>
      <w:tcPr/>
    </w:tblStylePr>
    <w:tblStylePr w:type="swCell">
      <w:rPr>
        <w:b/>
        <w:bCs/>
      </w:rPr>
      <w:tblPr/>
      <w:tcPr/>
    </w:tblStylePr>
  </w:style>
  <w:style w:type="table" w:styleId="TableList2">
    <w:name w:val="Table List 2"/>
    <w:basedOn w:val="TableNorma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Pr/>
      <w:tcPr/>
    </w:tblStylePr>
    <w:tblStylePr w:type="swCell">
      <w:rPr>
        <w:b/>
        <w:bCs/>
      </w:rPr>
      <w:tblPr/>
      <w:tcPr/>
    </w:tblStylePr>
  </w:style>
  <w:style w:type="table" w:styleId="TableList3">
    <w:name w:val="Table List 3"/>
    <w:basedOn w:val="TableNorma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Pr/>
      <w:tcPr/>
    </w:tblStylePr>
  </w:style>
  <w:style w:type="table" w:styleId="TableList4">
    <w:name w:val="Table List 4"/>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Pr/>
      <w:tcPr/>
    </w:tblStylePr>
  </w:style>
  <w:style w:type="table" w:styleId="TableList6">
    <w:name w:val="Table List 6"/>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Pr/>
      <w:tcPr/>
    </w:tblStylePr>
    <w:tblStylePr w:type="lastCol">
      <w:rPr>
        <w:b/>
        <w:bCs/>
      </w:rPr>
      <w:tblPr/>
      <w:tc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tblStylePr w:type="band1Horz">
      <w:rPr>
        <w:color w:val="auto"/>
      </w:rPr>
      <w:tblPr/>
      <w:tcPr>
        <w:shd w:val="pct25" w:color="FFFF00" w:fill="FFFFFF"/>
      </w:tcPr>
    </w:tblStylePr>
    <w:tblStylePr w:type="band2Horz">
      <w:tblPr/>
      <w:tcPr>
        <w:shd w:val="pct50" w:color="FF0000" w:fill="FFFFFF"/>
      </w:tcPr>
    </w:tblStylePr>
  </w:style>
  <w:style w:type="table" w:styleId="TableGrid1">
    <w:name w:val="Table Grid 1"/>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blStylePr>
    <w:tblStylePr w:type="lastCol">
      <w:rPr>
        <w:i/>
        <w:iCs/>
      </w:rPr>
      <w:tblPr/>
      <w:tcPr/>
    </w:tblStylePr>
  </w:style>
  <w:style w:type="table" w:styleId="TableGrid2">
    <w:name w:val="Table Grid 2"/>
    <w:basedOn w:val="TableNorma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style>
  <w:style w:type="table" w:styleId="TableGrid3">
    <w:name w:val="Table Grid 3"/>
    <w:basedOn w:val="TableNorma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Pr/>
      <w:tcPr/>
    </w:tblStylePr>
    <w:tblStylePr w:type="lastCol">
      <w:rPr>
        <w:b/>
        <w:bCs/>
      </w:rPr>
      <w:tblPr/>
      <w:tcPr/>
    </w:tblStylePr>
  </w:style>
  <w:style w:type="table" w:styleId="TableGrid4">
    <w:name w:val="Table Grid 4"/>
    <w:basedOn w:val="TableNorma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Pr/>
      <w:tcPr/>
    </w:tblStylePr>
  </w:style>
  <w:style w:type="table" w:styleId="TableGrid5">
    <w:name w:val="Table Grid 5"/>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Pr/>
      <w:tcPr/>
    </w:tblStylePr>
    <w:tblStylePr w:type="lastCol">
      <w:rPr>
        <w:b/>
        <w:bCs/>
      </w:rPr>
      <w:tblPr/>
      <w:tc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Pr/>
      <w:tc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Pr/>
      <w:tcPr/>
    </w:tblStylePr>
    <w:tblStylePr w:type="lastCol">
      <w:rPr>
        <w:b w:val="0"/>
        <w:bCs w:val="0"/>
      </w:rPr>
      <w:tblPr/>
      <w:tc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Pr/>
      <w:tcPr/>
    </w:tblStylePr>
    <w:tblStylePr w:type="lastCol">
      <w:rPr>
        <w:b/>
        <w:bCs/>
        <w:color w:val="auto"/>
      </w:rPr>
      <w:tblPr/>
      <w:tcPr/>
    </w:tblStylePr>
  </w:style>
  <w:style w:type="table" w:customStyle="1" w:styleId="GridTableLight">
    <w:name w:val="Grid Table Light"/>
    <w:basedOn w:val="TableNorma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DefaultParagraphFont"/>
    <w:link w:val="Subtitle"/>
    <w:uiPriority w:val="11"/>
    <w:semiHidden/>
    <w:rsid w:val="00573DFD"/>
    <w:rPr>
      <w:rFonts w:eastAsiaTheme="minorEastAsia"/>
      <w:color w:val="5A5A5A" w:themeColor="text1" w:themeTint="A5"/>
      <w:spacing w:val="15"/>
      <w:sz w:val="22"/>
      <w:szCs w:val="22"/>
    </w:rPr>
  </w:style>
  <w:style w:type="table" w:styleId="TableWeb1">
    <w:name w:val="Table Web 1"/>
    <w:basedOn w:val="TableNorma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2">
    <w:name w:val="Table Web 2"/>
    <w:basedOn w:val="TableNorma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3">
    <w:name w:val="Table Web 3"/>
    <w:basedOn w:val="TableNorma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paragraph" w:styleId="Revision">
    <w:name w:val="Revision"/>
    <w:hidden/>
    <w:uiPriority w:val="99"/>
    <w:semiHidden/>
    <w:rsid w:val="00785C99"/>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2.xml" /><Relationship Id="rId12" Type="http://schemas.openxmlformats.org/officeDocument/2006/relationships/glossaryDocument" Target="glossary/document.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1.emf"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ProgramData\RK-IT\Office\RK%20Basmall.dotx" TargetMode="Externa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51E66D3B71124D15AADD95C1986748EC"/>
        <w:category>
          <w:name w:val="Allmänt"/>
          <w:gallery w:val="placeholder"/>
        </w:category>
        <w:types>
          <w:type w:val="bbPlcHdr"/>
        </w:types>
        <w:behaviors>
          <w:behavior w:val="content"/>
        </w:behaviors>
        <w:guid w:val="{18A7AC66-B4E9-4FAA-9BF8-5C3D55037823}"/>
      </w:docPartPr>
      <w:docPartBody>
        <w:p w:rsidR="006C369E" w:rsidP="006C369E">
          <w:pPr>
            <w:pStyle w:val="51E66D3B71124D15AADD95C1986748EC"/>
          </w:pPr>
          <w:r>
            <w:rPr>
              <w:rStyle w:val="PlaceholderText"/>
            </w:rPr>
            <w:t xml:space="preserve"> </w:t>
          </w:r>
        </w:p>
      </w:docPartBody>
    </w:docPart>
    <w:docPart>
      <w:docPartPr>
        <w:name w:val="BC3AD8386D5041FF995384CA10E562B0"/>
        <w:category>
          <w:name w:val="Allmänt"/>
          <w:gallery w:val="placeholder"/>
        </w:category>
        <w:types>
          <w:type w:val="bbPlcHdr"/>
        </w:types>
        <w:behaviors>
          <w:behavior w:val="content"/>
        </w:behaviors>
        <w:guid w:val="{6AC86198-DFD2-4688-9A12-5029C64C759A}"/>
      </w:docPartPr>
      <w:docPartBody>
        <w:p w:rsidR="006C369E" w:rsidP="006C369E">
          <w:pPr>
            <w:pStyle w:val="BC3AD8386D5041FF995384CA10E562B01"/>
          </w:pPr>
          <w:r>
            <w:rPr>
              <w:rStyle w:val="PlaceholderText"/>
            </w:rPr>
            <w:t xml:space="preserve"> </w:t>
          </w:r>
        </w:p>
      </w:docPartBody>
    </w:docPart>
    <w:docPart>
      <w:docPartPr>
        <w:name w:val="2226D6A9FA714662AD072A19C42D1CFC"/>
        <w:category>
          <w:name w:val="Allmänt"/>
          <w:gallery w:val="placeholder"/>
        </w:category>
        <w:types>
          <w:type w:val="bbPlcHdr"/>
        </w:types>
        <w:behaviors>
          <w:behavior w:val="content"/>
        </w:behaviors>
        <w:guid w:val="{94659020-84E6-4315-8540-EE8809CDCC84}"/>
      </w:docPartPr>
      <w:docPartBody>
        <w:p w:rsidR="006C369E" w:rsidP="006C369E">
          <w:pPr>
            <w:pStyle w:val="2226D6A9FA714662AD072A19C42D1CFC"/>
          </w:pPr>
          <w:r>
            <w:rPr>
              <w:rStyle w:val="PlaceholderText"/>
            </w:rPr>
            <w:t xml:space="preserve"> </w:t>
          </w:r>
        </w:p>
      </w:docPartBody>
    </w:docPart>
    <w:docPart>
      <w:docPartPr>
        <w:name w:val="153D6D8FA57B463B93636A91571A7AA3"/>
        <w:category>
          <w:name w:val="Allmänt"/>
          <w:gallery w:val="placeholder"/>
        </w:category>
        <w:types>
          <w:type w:val="bbPlcHdr"/>
        </w:types>
        <w:behaviors>
          <w:behavior w:val="content"/>
        </w:behaviors>
        <w:guid w:val="{9D5F865C-56D6-4074-A2C6-D2B65069F55D}"/>
      </w:docPartPr>
      <w:docPartBody>
        <w:p w:rsidR="006C369E" w:rsidP="006C369E">
          <w:pPr>
            <w:pStyle w:val="153D6D8FA57B463B93636A91571A7AA3"/>
          </w:pPr>
          <w:r>
            <w:rPr>
              <w:rStyle w:val="PlaceholderText"/>
            </w:rPr>
            <w:t xml:space="preserve">Klicka </w:t>
          </w:r>
          <w:r w:rsidRPr="00AC4EF6">
            <w:rPr>
              <w:rStyle w:val="PlaceholderText"/>
            </w:rPr>
            <w:t xml:space="preserve">här för att ange </w:t>
          </w:r>
          <w:r>
            <w:rPr>
              <w:rStyle w:val="PlaceholderText"/>
            </w:rPr>
            <w:t>namnet på frågeställaren</w:t>
          </w:r>
          <w:r w:rsidRPr="00AC4EF6">
            <w:rPr>
              <w:rStyle w:val="PlaceholderText"/>
            </w:rPr>
            <w:t>.</w:t>
          </w:r>
        </w:p>
      </w:docPartBody>
    </w:docPart>
    <w:docPart>
      <w:docPartPr>
        <w:name w:val="7BABAC85FA2544E898A6C5FEF513A320"/>
        <w:category>
          <w:name w:val="Allmänt"/>
          <w:gallery w:val="placeholder"/>
        </w:category>
        <w:types>
          <w:type w:val="bbPlcHdr"/>
        </w:types>
        <w:behaviors>
          <w:behavior w:val="content"/>
        </w:behaviors>
        <w:guid w:val="{852F2422-714D-441A-BB1F-AA0289579139}"/>
      </w:docPartPr>
      <w:docPartBody>
        <w:p w:rsidR="006C369E" w:rsidP="006C369E">
          <w:pPr>
            <w:pStyle w:val="7BABAC85FA2544E898A6C5FEF513A320"/>
          </w:pPr>
          <w:r>
            <w:t xml:space="preserve"> </w:t>
          </w:r>
          <w:r>
            <w:rPr>
              <w:rStyle w:val="PlaceholderText"/>
            </w:rPr>
            <w:t>Välj ett parti.</w:t>
          </w:r>
        </w:p>
      </w:docPartBody>
    </w:docPart>
    <w:docPart>
      <w:docPartPr>
        <w:name w:val="D299030367B244888E7B29FF321053F6"/>
        <w:category>
          <w:name w:val="Allmänt"/>
          <w:gallery w:val="placeholder"/>
        </w:category>
        <w:types>
          <w:type w:val="bbPlcHdr"/>
        </w:types>
        <w:behaviors>
          <w:behavior w:val="content"/>
        </w:behaviors>
        <w:guid w:val="{E5D7D5DB-9074-4351-B193-9F1C15E85705}"/>
      </w:docPartPr>
      <w:docPartBody>
        <w:p w:rsidR="006C369E" w:rsidP="006C369E">
          <w:pPr>
            <w:pStyle w:val="D299030367B244888E7B29FF321053F6"/>
          </w:pPr>
          <w:r>
            <w:rPr>
              <w:rStyle w:val="PlaceholderText"/>
            </w:rPr>
            <w:t xml:space="preserve">Klicka </w:t>
          </w:r>
          <w:r w:rsidRPr="00AC4EF6">
            <w:rPr>
              <w:rStyle w:val="PlaceholderText"/>
            </w:rPr>
            <w:t xml:space="preserve">här för att ange </w:t>
          </w:r>
          <w:r>
            <w:rPr>
              <w:rStyle w:val="PlaceholderText"/>
            </w:rPr>
            <w:t>namnet på frågeställaren</w:t>
          </w:r>
          <w:r w:rsidRPr="00AC4EF6">
            <w:rPr>
              <w:rStyle w:val="PlaceholderText"/>
            </w:rPr>
            <w:t>.</w:t>
          </w:r>
        </w:p>
      </w:docPartBody>
    </w:docPart>
    <w:docPart>
      <w:docPartPr>
        <w:name w:val="2E04014BB8CB468B9395E1876FBD6A78"/>
        <w:category>
          <w:name w:val="Allmänt"/>
          <w:gallery w:val="placeholder"/>
        </w:category>
        <w:types>
          <w:type w:val="bbPlcHdr"/>
        </w:types>
        <w:behaviors>
          <w:behavior w:val="content"/>
        </w:behaviors>
        <w:guid w:val="{72CFDB9F-19FA-45AB-BAF3-53C18EB82D68}"/>
      </w:docPartPr>
      <w:docPartBody>
        <w:p w:rsidR="006C369E" w:rsidP="006C369E">
          <w:pPr>
            <w:pStyle w:val="2E04014BB8CB468B9395E1876FBD6A78"/>
          </w:pPr>
          <w:r>
            <w:rPr>
              <w:rStyle w:val="PlaceholderText"/>
            </w:rPr>
            <w:t>Klicka här för att ange datum.</w:t>
          </w:r>
        </w:p>
      </w:docPartBody>
    </w:docPart>
    <w:docPart>
      <w:docPartPr>
        <w:name w:val="FCF33253CB544AADACC9E5F9EF6CD4A9"/>
        <w:category>
          <w:name w:val="Allmänt"/>
          <w:gallery w:val="placeholder"/>
        </w:category>
        <w:types>
          <w:type w:val="bbPlcHdr"/>
        </w:types>
        <w:behaviors>
          <w:behavior w:val="content"/>
        </w:behaviors>
        <w:guid w:val="{902BA461-16C1-4578-8F60-A9BBBB0AB9E7}"/>
      </w:docPartPr>
      <w:docPartBody>
        <w:p w:rsidR="006C369E" w:rsidP="006C369E">
          <w:pPr>
            <w:pStyle w:val="FCF33253CB544AADACC9E5F9EF6CD4A9"/>
          </w:pPr>
          <w:r>
            <w:rPr>
              <w:rStyle w:val="PlaceholderText"/>
            </w:rPr>
            <w:t>Välj undertecknare</w:t>
          </w:r>
          <w:r w:rsidRPr="00AC4EF6">
            <w:rPr>
              <w:rStyle w:val="PlaceholderText"/>
            </w:rPr>
            <w:t>.</w:t>
          </w:r>
        </w:p>
      </w:docPartBody>
    </w:docPart>
    <w:docPart>
      <w:docPartPr>
        <w:name w:val="4CECA19F201D4575BB9E0E4A51DE7E01"/>
        <w:category>
          <w:name w:val="Allmänt"/>
          <w:gallery w:val="placeholder"/>
        </w:category>
        <w:types>
          <w:type w:val="bbPlcHdr"/>
        </w:types>
        <w:behaviors>
          <w:behavior w:val="content"/>
        </w:behaviors>
        <w:guid w:val="{E7462D73-8DB0-4A6D-8E57-C24E22D6A3B2}"/>
      </w:docPartPr>
      <w:docPartBody>
        <w:p w:rsidR="000B533F" w:rsidP="003800F9">
          <w:pPr>
            <w:pStyle w:val="4CECA19F201D4575BB9E0E4A51DE7E01"/>
          </w:pPr>
          <w:r>
            <w:rPr>
              <w:rStyle w:val="PlaceholderText"/>
            </w:rPr>
            <w:t xml:space="preserve"> </w:t>
          </w:r>
        </w:p>
      </w:docPartBody>
    </w:docPart>
    <w:docPart>
      <w:docPartPr>
        <w:name w:val="E947F330A71C4E3598917AD80BF0C003"/>
        <w:category>
          <w:name w:val="Allmänt"/>
          <w:gallery w:val="placeholder"/>
        </w:category>
        <w:types>
          <w:type w:val="bbPlcHdr"/>
        </w:types>
        <w:behaviors>
          <w:behavior w:val="content"/>
        </w:behaviors>
        <w:guid w:val="{9763C923-0213-41F2-A8B9-A37A3932399F}"/>
      </w:docPartPr>
      <w:docPartBody>
        <w:p w:rsidR="000B533F" w:rsidP="003800F9">
          <w:pPr>
            <w:pStyle w:val="E947F330A71C4E3598917AD80BF0C003"/>
          </w:pPr>
          <w:r>
            <w:rPr>
              <w:rStyle w:val="PlaceholderText"/>
            </w:rPr>
            <w:t xml:space="preserve"> </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oNotTrackMoves/>
  <w:defaultTabStop w:val="1304"/>
  <w:hyphenationZone w:val="425"/>
  <w:characterSpacingControl w:val="doNotCompress"/>
  <w:compat>
    <w:useFELayout/>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69D9A3E48644577A90E8E2763A6A8BE">
    <w:name w:val="969D9A3E48644577A90E8E2763A6A8BE"/>
    <w:rsid w:val="006C369E"/>
  </w:style>
  <w:style w:type="character" w:styleId="PlaceholderText">
    <w:name w:val="Placeholder Text"/>
    <w:basedOn w:val="DefaultParagraphFont"/>
    <w:uiPriority w:val="99"/>
    <w:semiHidden/>
    <w:rsid w:val="003800F9"/>
    <w:rPr>
      <w:noProof w:val="0"/>
      <w:color w:val="808080"/>
    </w:rPr>
  </w:style>
  <w:style w:type="paragraph" w:customStyle="1" w:styleId="F0558033365C44D4BB41B4564B22FDCF">
    <w:name w:val="F0558033365C44D4BB41B4564B22FDCF"/>
    <w:rsid w:val="006C369E"/>
  </w:style>
  <w:style w:type="paragraph" w:customStyle="1" w:styleId="2DE8B8DCCBA644D2A84AD5EEC0244008">
    <w:name w:val="2DE8B8DCCBA644D2A84AD5EEC0244008"/>
    <w:rsid w:val="006C369E"/>
  </w:style>
  <w:style w:type="paragraph" w:customStyle="1" w:styleId="C123B02AF8974CF5BB86C3765C41C220">
    <w:name w:val="C123B02AF8974CF5BB86C3765C41C220"/>
    <w:rsid w:val="006C369E"/>
  </w:style>
  <w:style w:type="paragraph" w:customStyle="1" w:styleId="51E66D3B71124D15AADD95C1986748EC">
    <w:name w:val="51E66D3B71124D15AADD95C1986748EC"/>
    <w:rsid w:val="006C369E"/>
  </w:style>
  <w:style w:type="paragraph" w:customStyle="1" w:styleId="BC3AD8386D5041FF995384CA10E562B0">
    <w:name w:val="BC3AD8386D5041FF995384CA10E562B0"/>
    <w:rsid w:val="006C369E"/>
  </w:style>
  <w:style w:type="paragraph" w:customStyle="1" w:styleId="A7A032AFB2C74490B44315D8B57D266D">
    <w:name w:val="A7A032AFB2C74490B44315D8B57D266D"/>
    <w:rsid w:val="006C369E"/>
  </w:style>
  <w:style w:type="paragraph" w:customStyle="1" w:styleId="494DD7E061A34F4CBF2EA32D5B9CEF4E">
    <w:name w:val="494DD7E061A34F4CBF2EA32D5B9CEF4E"/>
    <w:rsid w:val="006C369E"/>
  </w:style>
  <w:style w:type="paragraph" w:customStyle="1" w:styleId="74B50C2D250B4CBB8592B5EB09994EE9">
    <w:name w:val="74B50C2D250B4CBB8592B5EB09994EE9"/>
    <w:rsid w:val="006C369E"/>
  </w:style>
  <w:style w:type="paragraph" w:customStyle="1" w:styleId="E8B6EE2AECE64696927221B1D7678260">
    <w:name w:val="E8B6EE2AECE64696927221B1D7678260"/>
    <w:rsid w:val="006C369E"/>
  </w:style>
  <w:style w:type="paragraph" w:customStyle="1" w:styleId="2226D6A9FA714662AD072A19C42D1CFC">
    <w:name w:val="2226D6A9FA714662AD072A19C42D1CFC"/>
    <w:rsid w:val="006C369E"/>
  </w:style>
  <w:style w:type="paragraph" w:customStyle="1" w:styleId="BC3AD8386D5041FF995384CA10E562B01">
    <w:name w:val="BC3AD8386D5041FF995384CA10E562B01"/>
    <w:rsid w:val="006C369E"/>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E8B6EE2AECE64696927221B1D76782601">
    <w:name w:val="E8B6EE2AECE64696927221B1D76782601"/>
    <w:rsid w:val="006C369E"/>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153D6D8FA57B463B93636A91571A7AA3">
    <w:name w:val="153D6D8FA57B463B93636A91571A7AA3"/>
    <w:rsid w:val="006C369E"/>
  </w:style>
  <w:style w:type="paragraph" w:customStyle="1" w:styleId="7BABAC85FA2544E898A6C5FEF513A320">
    <w:name w:val="7BABAC85FA2544E898A6C5FEF513A320"/>
    <w:rsid w:val="006C369E"/>
  </w:style>
  <w:style w:type="paragraph" w:customStyle="1" w:styleId="315A04F4FECD418E925A672255B39693">
    <w:name w:val="315A04F4FECD418E925A672255B39693"/>
    <w:rsid w:val="006C369E"/>
  </w:style>
  <w:style w:type="paragraph" w:customStyle="1" w:styleId="3953CFB000724AECBE2820D3DFB53646">
    <w:name w:val="3953CFB000724AECBE2820D3DFB53646"/>
    <w:rsid w:val="006C369E"/>
  </w:style>
  <w:style w:type="paragraph" w:customStyle="1" w:styleId="D299030367B244888E7B29FF321053F6">
    <w:name w:val="D299030367B244888E7B29FF321053F6"/>
    <w:rsid w:val="006C369E"/>
  </w:style>
  <w:style w:type="paragraph" w:customStyle="1" w:styleId="2E04014BB8CB468B9395E1876FBD6A78">
    <w:name w:val="2E04014BB8CB468B9395E1876FBD6A78"/>
    <w:rsid w:val="006C369E"/>
  </w:style>
  <w:style w:type="paragraph" w:customStyle="1" w:styleId="FCF33253CB544AADACC9E5F9EF6CD4A9">
    <w:name w:val="FCF33253CB544AADACC9E5F9EF6CD4A9"/>
    <w:rsid w:val="006C369E"/>
  </w:style>
  <w:style w:type="paragraph" w:customStyle="1" w:styleId="D7606A0830D149E591924B87FB80E347">
    <w:name w:val="D7606A0830D149E591924B87FB80E347"/>
  </w:style>
  <w:style w:type="paragraph" w:customStyle="1" w:styleId="3C592F069C0B4F1F8AF94F8C22802832">
    <w:name w:val="3C592F069C0B4F1F8AF94F8C22802832"/>
  </w:style>
  <w:style w:type="paragraph" w:customStyle="1" w:styleId="4CECA19F201D4575BB9E0E4A51DE7E01">
    <w:name w:val="4CECA19F201D4575BB9E0E4A51DE7E01"/>
    <w:rsid w:val="003800F9"/>
  </w:style>
  <w:style w:type="paragraph" w:customStyle="1" w:styleId="E947F330A71C4E3598917AD80BF0C003">
    <w:name w:val="E947F330A71C4E3598917AD80BF0C003"/>
    <w:rsid w:val="003800F9"/>
  </w:style>
  <w:style w:type="paragraph" w:customStyle="1" w:styleId="E0F9D9A9064E4C1C9AC645605F0EF2BD">
    <w:name w:val="E0F9D9A9064E4C1C9AC645605F0EF2BD"/>
  </w:style>
  <w:style w:type="paragraph" w:customStyle="1" w:styleId="2AF65F3870D941CA9C9FDF51D4483F8C">
    <w:name w:val="2AF65F3870D941CA9C9FDF51D4483F8C"/>
  </w:style>
  <w:style w:type="paragraph" w:customStyle="1" w:styleId="D61AEECD16D342F29A91D3B86C50E6A2">
    <w:name w:val="D61AEECD16D342F29A91D3B86C50E6A2"/>
  </w:style>
  <w:style w:type="paragraph" w:customStyle="1" w:styleId="83C67F4D636B4690858B56B7AA9FB804">
    <w:name w:val="83C67F4D636B4690858B56B7AA9FB804"/>
  </w:style>
  <w:style w:type="paragraph" w:customStyle="1" w:styleId="B9D13DA2B06F46C48258290A976B3A7F">
    <w:name w:val="B9D13DA2B06F46C48258290A976B3A7F"/>
  </w:style>
  <w:style w:type="paragraph" w:customStyle="1" w:styleId="FA9D5E1E60AC4B038E5F2850FCD1D2F1">
    <w:name w:val="FA9D5E1E60AC4B038E5F2850FCD1D2F1"/>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D_Svarsid xmlns="02C1D855-2A68-49BF-A9F2-56B935B923E7">cc27f769-a828-4eca-97ca-7323164dc977</RD_Svarsid>
  </documentManagement>
</p:properties>
</file>

<file path=customXml/item4.xml><?xml version="1.0" encoding="utf-8"?>
<!--<?xml version="1.0" encoding="iso-8859-1"?>-->
<DocumentInfo xmlns="http://lp/documentinfo/RK">
  <BaseInfo>
    <RkTemplate>323</RkTemplate>
    <DocType>PM</DocType>
    <DocTypeShowName>Svar på fråga</DocTypeShowName>
    <Status/>
    <Sender>
      <SenderName> </SenderName>
      <SenderTitle>Departementssekreterare</SenderTitle>
      <SenderMail> </SenderMail>
      <SenderPhone> </SenderPhone>
    </Sender>
    <TopId>1</TopId>
    <TopSender>Jämställdhets- och bostadsminister med ansvar för stadsutveckling och arbetet mot segregation och diskriminering</TopSender>
    <OrganisationInfo>
      <Organisatoriskenhet1>Arbetsmarknadsdepartementet</Organisatoriskenhet1>
      <Organisatoriskenhet2> </Organisatoriskenhet2>
      <Organisatoriskenhet3> </Organisatoriskenhet3>
      <Organisatoriskenhet1Id>198</Organisatoriskenhet1Id>
      <Organisatoriskenhet2Id> </Organisatoriskenhet2Id>
      <Organisatoriskenhet3Id> </Organisatoriskenhet3Id>
    </OrganisationInfo>
    <HeaderDate>2021-09-08T00:00:00</HeaderDate>
    <Office/>
    <Dnr>A2021/</Dnr>
    <ParagrafNr/>
    <DocumentTitle/>
    <VisitingAddress/>
    <Extra1/>
    <Extra2/>
    <Extra3>Katarina Brännström</Extra3>
    <Number/>
    <Recipient>Till riksdagen</Recipient>
    <SenderText/>
    <DocNumber/>
    <Doclanguage>1053</Doclanguage>
    <Appendix/>
    <LogotypeName>RK_LOGO_SV_BW.emf</LogotypeName>
  </BaseInfo>
</DocumentInfo>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073637-2C80-4799-8B8A-39A7CFCCA25A}"/>
</file>

<file path=customXml/itemProps2.xml><?xml version="1.0" encoding="utf-8"?>
<ds:datastoreItem xmlns:ds="http://schemas.openxmlformats.org/officeDocument/2006/customXml" ds:itemID="{8AF5BB60-BD65-4C8E-B156-9FF61F8C8373}"/>
</file>

<file path=customXml/itemProps3.xml><?xml version="1.0" encoding="utf-8"?>
<ds:datastoreItem xmlns:ds="http://schemas.openxmlformats.org/officeDocument/2006/customXml" ds:itemID="{C0B42AB5-7BF5-4CC9-B443-AA8A91F01E32}"/>
</file>

<file path=customXml/itemProps4.xml><?xml version="1.0" encoding="utf-8"?>
<ds:datastoreItem xmlns:ds="http://schemas.openxmlformats.org/officeDocument/2006/customXml" ds:itemID="{9D0CF2B1-5FB3-4AD8-AF63-1A3827B90358}"/>
</file>

<file path=customXml/itemProps5.xml><?xml version="1.0" encoding="utf-8"?>
<ds:datastoreItem xmlns:ds="http://schemas.openxmlformats.org/officeDocument/2006/customXml" ds:itemID="{D7C85A3A-061B-4586-9B04-05C04FA96BEA}"/>
</file>

<file path=docProps/app.xml><?xml version="1.0" encoding="utf-8"?>
<Properties xmlns="http://schemas.openxmlformats.org/officeDocument/2006/extended-properties" xmlns:vt="http://schemas.openxmlformats.org/officeDocument/2006/docPropsVTypes">
  <Template>RK Basmall</Template>
  <TotalTime>0</TotalTime>
  <Pages>2</Pages>
  <Words>499</Words>
  <Characters>2645</Characters>
  <Application>Microsoft Office Word</Application>
  <DocSecurity>0</DocSecurity>
  <Lines>22</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 2020.21.3505_svar_ självförsörjning hos utlandsfödda av Katarina Brännström (M).docx</dc:title>
  <cp:revision>2</cp:revision>
  <dcterms:created xsi:type="dcterms:W3CDTF">2021-09-08T06:47:00Z</dcterms:created>
  <dcterms:modified xsi:type="dcterms:W3CDTF">2021-09-08T06:47:00Z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ivityCategory">
    <vt:lpwstr/>
  </property>
  <property fmtid="{D5CDD505-2E9C-101B-9397-08002B2CF9AE}" pid="3" name="c9cd366cc722410295b9eacffbd73909">
    <vt:lpwstr/>
  </property>
  <property fmtid="{D5CDD505-2E9C-101B-9397-08002B2CF9AE}" pid="4" name="ContentTypeId">
    <vt:lpwstr>0x0101007DCF975C04D44161A4E6A1E30BEAF3560093B6C30A1794704D9AEDAE4402691088</vt:lpwstr>
  </property>
  <property fmtid="{D5CDD505-2E9C-101B-9397-08002B2CF9AE}" pid="5" name="Organisation">
    <vt:lpwstr/>
  </property>
  <property fmtid="{D5CDD505-2E9C-101B-9397-08002B2CF9AE}" pid="6" name="ShowStyleSet">
    <vt:lpwstr>RKStyleSet</vt:lpwstr>
  </property>
  <property fmtid="{D5CDD505-2E9C-101B-9397-08002B2CF9AE}" pid="7" name="TaxKeyword">
    <vt:lpwstr/>
  </property>
  <property fmtid="{D5CDD505-2E9C-101B-9397-08002B2CF9AE}" pid="8" name="TaxKeywordTaxHTField">
    <vt:lpwstr/>
  </property>
  <property fmtid="{D5CDD505-2E9C-101B-9397-08002B2CF9AE}" pid="9" name="_dlc_DocIdItemGuid">
    <vt:lpwstr>0e55aaa9-5d6f-448b-b8f8-c5ea1fed7cb4</vt:lpwstr>
  </property>
</Properties>
</file>