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3462" w14:textId="77777777" w:rsidR="00A40C20" w:rsidRDefault="00A40C20" w:rsidP="00DA0661">
      <w:pPr>
        <w:pStyle w:val="Rubrik"/>
      </w:pPr>
      <w:bookmarkStart w:id="0" w:name="Start"/>
      <w:bookmarkEnd w:id="0"/>
      <w:r>
        <w:t>Svar på fråga 2019/</w:t>
      </w:r>
      <w:r w:rsidR="00787124">
        <w:t>20</w:t>
      </w:r>
      <w:r>
        <w:t xml:space="preserve">:866 av </w:t>
      </w:r>
      <w:sdt>
        <w:sdtPr>
          <w:alias w:val="Frågeställare"/>
          <w:tag w:val="delete"/>
          <w:id w:val="-211816850"/>
          <w:placeholder>
            <w:docPart w:val="9E100BAFE94F44CF93179AF55613010C"/>
          </w:placeholder>
          <w:dataBinding w:prefixMappings="xmlns:ns0='http://lp/documentinfo/RK' " w:xpath="/ns0:DocumentInfo[1]/ns0:BaseInfo[1]/ns0:Extra3[1]" w:storeItemID="{A146B8F1-7551-49C2-8A42-073B8D5D2C2C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F4AF11BFFBA403DA41E3FC228CF9CF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40C20">
        <w:t>Aktieägartillskott för att rädda Postnord</w:t>
      </w:r>
    </w:p>
    <w:p w14:paraId="019F8532" w14:textId="77777777" w:rsidR="00A40C20" w:rsidRDefault="00FE171B" w:rsidP="00A40C20">
      <w:pPr>
        <w:pStyle w:val="Brdtext"/>
      </w:pPr>
      <w:sdt>
        <w:sdtPr>
          <w:alias w:val="Frågeställare"/>
          <w:tag w:val="delete"/>
          <w:id w:val="-1635256365"/>
          <w:placeholder>
            <w:docPart w:val="0AD75E0F8B2F4F72A1EA375A0D62E803"/>
          </w:placeholder>
          <w:dataBinding w:prefixMappings="xmlns:ns0='http://lp/documentinfo/RK' " w:xpath="/ns0:DocumentInfo[1]/ns0:BaseInfo[1]/ns0:Extra3[1]" w:storeItemID="{A146B8F1-7551-49C2-8A42-073B8D5D2C2C}"/>
          <w:text/>
        </w:sdtPr>
        <w:sdtEndPr/>
        <w:sdtContent>
          <w:r w:rsidR="00A40C20">
            <w:t xml:space="preserve">Lars </w:t>
          </w:r>
          <w:proofErr w:type="spellStart"/>
          <w:r w:rsidR="00A40C20">
            <w:t>Hjälmered</w:t>
          </w:r>
          <w:proofErr w:type="spellEnd"/>
        </w:sdtContent>
      </w:sdt>
      <w:r w:rsidR="00A40C20">
        <w:t xml:space="preserve"> har frågat mig om jag bedömer att skattebetalarna ännu en gång kommer att behöva skjuta till pengar i form av ett aktieägartillskott till Postnord för att rädda företaget, och hur </w:t>
      </w:r>
      <w:r w:rsidR="000B45BE">
        <w:t xml:space="preserve">jag nu </w:t>
      </w:r>
      <w:r w:rsidR="00A40C20">
        <w:t>agerar i den här frågan</w:t>
      </w:r>
      <w:r w:rsidR="000B45BE">
        <w:t>.</w:t>
      </w:r>
    </w:p>
    <w:p w14:paraId="5FC590BA" w14:textId="77777777" w:rsidR="000010C9" w:rsidRDefault="000010C9" w:rsidP="000010C9">
      <w:pPr>
        <w:pStyle w:val="Brdtext"/>
      </w:pPr>
      <w:r w:rsidRPr="00EE4618">
        <w:t xml:space="preserve">PostNord befinner sig på en förändringsresa och är långt ifrån mål. Som ägare har vi varit tydliga med att bolaget behöver </w:t>
      </w:r>
      <w:r>
        <w:t>åtnjuta</w:t>
      </w:r>
      <w:r w:rsidRPr="00EE4618">
        <w:t xml:space="preserve"> allmänhetens förtroende och att hela Sverige ska kunna lita på leveransen från PostNord</w:t>
      </w:r>
      <w:r>
        <w:t>.</w:t>
      </w:r>
    </w:p>
    <w:p w14:paraId="394E06F0" w14:textId="77777777" w:rsidR="00636FF8" w:rsidRDefault="00DB52CA" w:rsidP="00681804">
      <w:pPr>
        <w:pStyle w:val="Brdtext"/>
      </w:pPr>
      <w:r>
        <w:t xml:space="preserve">Sedan överenskommelsen med danska staten 2017 om finansieringen av PostNord har regeringen vidtagit ett flertal åtgärder för </w:t>
      </w:r>
      <w:r w:rsidR="0042160C">
        <w:t xml:space="preserve">att åstadkomma </w:t>
      </w:r>
      <w:r w:rsidR="006A7879">
        <w:t>förbättringar</w:t>
      </w:r>
      <w:r>
        <w:t xml:space="preserve">. </w:t>
      </w:r>
    </w:p>
    <w:p w14:paraId="016D028D" w14:textId="7BA927BD" w:rsidR="000A0FFD" w:rsidRDefault="002D4562" w:rsidP="002D4562">
      <w:pPr>
        <w:pStyle w:val="Brdtext"/>
      </w:pPr>
      <w:r>
        <w:t>Regeringen ska under våren tillsätta en bred utredning</w:t>
      </w:r>
      <w:r w:rsidR="00AA73F8">
        <w:t xml:space="preserve"> inom postområdet</w:t>
      </w:r>
      <w:r>
        <w:t xml:space="preserve">. </w:t>
      </w:r>
      <w:r w:rsidR="000010C9" w:rsidRPr="000010C9">
        <w:t>Ingen ser framför sig att brevutdelning kommer att bära sig självt när volymerna faller</w:t>
      </w:r>
      <w:r w:rsidR="000010C9">
        <w:t>. Det är samtidigt viktigt att vi har en</w:t>
      </w:r>
      <w:r w:rsidR="000010C9" w:rsidRPr="000010C9">
        <w:t xml:space="preserve"> </w:t>
      </w:r>
      <w:r w:rsidR="00BA44F4">
        <w:t xml:space="preserve">fungerande </w:t>
      </w:r>
      <w:r w:rsidR="000010C9" w:rsidRPr="000010C9">
        <w:t>post</w:t>
      </w:r>
      <w:r w:rsidR="005A67F3">
        <w:t>service</w:t>
      </w:r>
      <w:r w:rsidR="00BC335D">
        <w:t xml:space="preserve"> i</w:t>
      </w:r>
      <w:r w:rsidR="000010C9" w:rsidRPr="000010C9">
        <w:t xml:space="preserve"> hela</w:t>
      </w:r>
      <w:r w:rsidR="000010C9">
        <w:t xml:space="preserve"> landet</w:t>
      </w:r>
      <w:r w:rsidR="000010C9" w:rsidRPr="000010C9">
        <w:t xml:space="preserve">. </w:t>
      </w:r>
      <w:r w:rsidR="006A7879">
        <w:t xml:space="preserve">Jag välkomnar därför att statsrådet Anders </w:t>
      </w:r>
      <w:proofErr w:type="spellStart"/>
      <w:r w:rsidR="006A7879">
        <w:t>Ygeman</w:t>
      </w:r>
      <w:proofErr w:type="spellEnd"/>
      <w:r w:rsidR="006A7879">
        <w:t xml:space="preserve"> aviserat</w:t>
      </w:r>
      <w:r w:rsidR="000A0FFD">
        <w:t xml:space="preserve"> tillsättandet av </w:t>
      </w:r>
      <w:r w:rsidR="00E22E98">
        <w:t xml:space="preserve">denna </w:t>
      </w:r>
      <w:r w:rsidR="000A0FFD">
        <w:t>utredning</w:t>
      </w:r>
      <w:r w:rsidR="0003649E">
        <w:t xml:space="preserve"> för att säkerställa en god och hållbar post</w:t>
      </w:r>
      <w:r w:rsidR="001A1AE0">
        <w:t>tjänst</w:t>
      </w:r>
      <w:r w:rsidR="0003649E">
        <w:t xml:space="preserve"> i hela landet</w:t>
      </w:r>
      <w:r w:rsidR="000A0FFD">
        <w:t xml:space="preserve">. </w:t>
      </w:r>
    </w:p>
    <w:p w14:paraId="4E079B23" w14:textId="77777777" w:rsidR="00A40C20" w:rsidRPr="00AB356F" w:rsidRDefault="00A40C20" w:rsidP="006A12F1">
      <w:pPr>
        <w:pStyle w:val="Brdtext"/>
        <w:rPr>
          <w:lang w:val="de-DE"/>
        </w:rPr>
      </w:pPr>
      <w:r w:rsidRPr="00AB356F">
        <w:t xml:space="preserve">Stockholm den </w:t>
      </w:r>
      <w:sdt>
        <w:sdtPr>
          <w:id w:val="-1225218591"/>
          <w:placeholder>
            <w:docPart w:val="55A4D07131004119BC6E10E0BA1B1EB9"/>
          </w:placeholder>
          <w:dataBinding w:prefixMappings="xmlns:ns0='http://lp/documentinfo/RK' " w:xpath="/ns0:DocumentInfo[1]/ns0:BaseInfo[1]/ns0:HeaderDate[1]" w:storeItemID="{A146B8F1-7551-49C2-8A42-073B8D5D2C2C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1804" w:rsidRPr="00AB356F">
            <w:t>11 februari 2020</w:t>
          </w:r>
        </w:sdtContent>
      </w:sdt>
    </w:p>
    <w:p w14:paraId="14D7653C" w14:textId="77777777" w:rsidR="00A40C20" w:rsidRPr="00AB356F" w:rsidRDefault="00A40C20" w:rsidP="004E7A8F">
      <w:pPr>
        <w:pStyle w:val="Brdtextutanavstnd"/>
        <w:rPr>
          <w:lang w:val="de-DE"/>
        </w:rPr>
      </w:pPr>
      <w:bookmarkStart w:id="1" w:name="_GoBack"/>
      <w:bookmarkEnd w:id="1"/>
    </w:p>
    <w:p w14:paraId="265373BC" w14:textId="77777777" w:rsidR="00A40C20" w:rsidRPr="00AB356F" w:rsidRDefault="00A40C20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D7E03575FCA4CE4A8E46D17735427B0"/>
        </w:placeholder>
        <w:dataBinding w:prefixMappings="xmlns:ns0='http://lp/documentinfo/RK' " w:xpath="/ns0:DocumentInfo[1]/ns0:BaseInfo[1]/ns0:TopSender[1]" w:storeItemID="{A146B8F1-7551-49C2-8A42-073B8D5D2C2C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A8BAAF7" w14:textId="77777777" w:rsidR="00A40C20" w:rsidRPr="0021447E" w:rsidRDefault="00A40C20" w:rsidP="00DB48AB">
          <w:pPr>
            <w:pStyle w:val="Brdtext"/>
            <w:rPr>
              <w:lang w:val="de-DE"/>
            </w:rPr>
          </w:pPr>
          <w:r w:rsidRPr="0021447E">
            <w:rPr>
              <w:lang w:val="de-DE"/>
            </w:rPr>
            <w:t>Ibrahim Baylan</w:t>
          </w:r>
        </w:p>
      </w:sdtContent>
    </w:sdt>
    <w:sectPr w:rsidR="00A40C20" w:rsidRPr="0021447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1B287" w14:textId="77777777" w:rsidR="00A40C20" w:rsidRDefault="00A40C20" w:rsidP="00A87A54">
      <w:pPr>
        <w:spacing w:after="0" w:line="240" w:lineRule="auto"/>
      </w:pPr>
      <w:r>
        <w:separator/>
      </w:r>
    </w:p>
  </w:endnote>
  <w:endnote w:type="continuationSeparator" w:id="0">
    <w:p w14:paraId="024229E1" w14:textId="77777777" w:rsidR="00A40C20" w:rsidRDefault="00A40C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AC53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8CAE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C872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FD41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E6EF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1BFE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1999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92CD24" w14:textId="77777777" w:rsidTr="00C26068">
      <w:trPr>
        <w:trHeight w:val="227"/>
      </w:trPr>
      <w:tc>
        <w:tcPr>
          <w:tcW w:w="4074" w:type="dxa"/>
        </w:tcPr>
        <w:p w14:paraId="5411F0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4CC7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D4C8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BD637" w14:textId="77777777" w:rsidR="00A40C20" w:rsidRDefault="00A40C20" w:rsidP="00A87A54">
      <w:pPr>
        <w:spacing w:after="0" w:line="240" w:lineRule="auto"/>
      </w:pPr>
      <w:r>
        <w:separator/>
      </w:r>
    </w:p>
  </w:footnote>
  <w:footnote w:type="continuationSeparator" w:id="0">
    <w:p w14:paraId="0B603D04" w14:textId="77777777" w:rsidR="00A40C20" w:rsidRDefault="00A40C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0C20" w14:paraId="2EEBF4C3" w14:textId="77777777" w:rsidTr="00C93EBA">
      <w:trPr>
        <w:trHeight w:val="227"/>
      </w:trPr>
      <w:tc>
        <w:tcPr>
          <w:tcW w:w="5534" w:type="dxa"/>
        </w:tcPr>
        <w:p w14:paraId="75A0AEEF" w14:textId="77777777" w:rsidR="00A40C20" w:rsidRPr="007D73AB" w:rsidRDefault="00A40C20">
          <w:pPr>
            <w:pStyle w:val="Sidhuvud"/>
          </w:pPr>
        </w:p>
      </w:tc>
      <w:tc>
        <w:tcPr>
          <w:tcW w:w="3170" w:type="dxa"/>
          <w:vAlign w:val="bottom"/>
        </w:tcPr>
        <w:p w14:paraId="3063EE00" w14:textId="77777777" w:rsidR="00A40C20" w:rsidRPr="007D73AB" w:rsidRDefault="00A40C20" w:rsidP="00340DE0">
          <w:pPr>
            <w:pStyle w:val="Sidhuvud"/>
          </w:pPr>
        </w:p>
      </w:tc>
      <w:tc>
        <w:tcPr>
          <w:tcW w:w="1134" w:type="dxa"/>
        </w:tcPr>
        <w:p w14:paraId="04AE547D" w14:textId="77777777" w:rsidR="00A40C20" w:rsidRDefault="00A40C20" w:rsidP="005A703A">
          <w:pPr>
            <w:pStyle w:val="Sidhuvud"/>
          </w:pPr>
        </w:p>
      </w:tc>
    </w:tr>
    <w:tr w:rsidR="00A40C20" w14:paraId="70E6C817" w14:textId="77777777" w:rsidTr="00C93EBA">
      <w:trPr>
        <w:trHeight w:val="1928"/>
      </w:trPr>
      <w:tc>
        <w:tcPr>
          <w:tcW w:w="5534" w:type="dxa"/>
        </w:tcPr>
        <w:p w14:paraId="2D199CE8" w14:textId="77777777" w:rsidR="00A40C20" w:rsidRPr="00340DE0" w:rsidRDefault="00A40C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2F4869" wp14:editId="01F99DD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A52F5F" w14:textId="77777777" w:rsidR="00A40C20" w:rsidRPr="00710A6C" w:rsidRDefault="00A40C20" w:rsidP="00EE3C0F">
          <w:pPr>
            <w:pStyle w:val="Sidhuvud"/>
            <w:rPr>
              <w:b/>
            </w:rPr>
          </w:pPr>
        </w:p>
        <w:p w14:paraId="3E17271A" w14:textId="77777777" w:rsidR="00A40C20" w:rsidRDefault="00A40C20" w:rsidP="00EE3C0F">
          <w:pPr>
            <w:pStyle w:val="Sidhuvud"/>
          </w:pPr>
        </w:p>
        <w:p w14:paraId="1943F740" w14:textId="77777777" w:rsidR="00A40C20" w:rsidRDefault="00A40C20" w:rsidP="00EE3C0F">
          <w:pPr>
            <w:pStyle w:val="Sidhuvud"/>
          </w:pPr>
        </w:p>
        <w:p w14:paraId="5F710DD1" w14:textId="77777777" w:rsidR="00A40C20" w:rsidRDefault="00A40C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9343DFE09446E59F5D26623F9A6112"/>
            </w:placeholder>
            <w:dataBinding w:prefixMappings="xmlns:ns0='http://lp/documentinfo/RK' " w:xpath="/ns0:DocumentInfo[1]/ns0:BaseInfo[1]/ns0:Dnr[1]" w:storeItemID="{A146B8F1-7551-49C2-8A42-073B8D5D2C2C}"/>
            <w:text/>
          </w:sdtPr>
          <w:sdtEndPr/>
          <w:sdtContent>
            <w:p w14:paraId="0F2BF447" w14:textId="77777777" w:rsidR="00A40C20" w:rsidRDefault="00A40C20" w:rsidP="00EE3C0F">
              <w:pPr>
                <w:pStyle w:val="Sidhuvud"/>
              </w:pPr>
              <w:r>
                <w:t>N2020/00203/BSÄ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17795183249AD83F50BD1984F31CB"/>
            </w:placeholder>
            <w:showingPlcHdr/>
            <w:dataBinding w:prefixMappings="xmlns:ns0='http://lp/documentinfo/RK' " w:xpath="/ns0:DocumentInfo[1]/ns0:BaseInfo[1]/ns0:DocNumber[1]" w:storeItemID="{A146B8F1-7551-49C2-8A42-073B8D5D2C2C}"/>
            <w:text/>
          </w:sdtPr>
          <w:sdtEndPr/>
          <w:sdtContent>
            <w:p w14:paraId="24470A1B" w14:textId="77777777" w:rsidR="00A40C20" w:rsidRDefault="00A40C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5B7E21" w14:textId="77777777" w:rsidR="00A40C20" w:rsidRDefault="00A40C20" w:rsidP="00EE3C0F">
          <w:pPr>
            <w:pStyle w:val="Sidhuvud"/>
          </w:pPr>
        </w:p>
      </w:tc>
      <w:tc>
        <w:tcPr>
          <w:tcW w:w="1134" w:type="dxa"/>
        </w:tcPr>
        <w:p w14:paraId="5502AD66" w14:textId="77777777" w:rsidR="00A40C20" w:rsidRDefault="00A40C20" w:rsidP="0094502D">
          <w:pPr>
            <w:pStyle w:val="Sidhuvud"/>
          </w:pPr>
        </w:p>
        <w:p w14:paraId="62C31418" w14:textId="77777777" w:rsidR="00A40C20" w:rsidRPr="0094502D" w:rsidRDefault="00A40C20" w:rsidP="00EC71A6">
          <w:pPr>
            <w:pStyle w:val="Sidhuvud"/>
          </w:pPr>
        </w:p>
      </w:tc>
    </w:tr>
    <w:tr w:rsidR="00A40C20" w14:paraId="62AF23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126C8301E14D86AEBFC6E16E71F4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96FF5B" w14:textId="77777777" w:rsidR="00A40C20" w:rsidRPr="00A40C20" w:rsidRDefault="00A40C20" w:rsidP="00340DE0">
              <w:pPr>
                <w:pStyle w:val="Sidhuvud"/>
                <w:rPr>
                  <w:b/>
                </w:rPr>
              </w:pPr>
              <w:r w:rsidRPr="00A40C20">
                <w:rPr>
                  <w:b/>
                </w:rPr>
                <w:t>Näringsdepartementet</w:t>
              </w:r>
            </w:p>
            <w:p w14:paraId="1BCF4092" w14:textId="1E2BA637" w:rsidR="00A40C20" w:rsidRPr="00340DE0" w:rsidRDefault="00A40C20" w:rsidP="00FE171B">
              <w:pPr>
                <w:pStyle w:val="Sidhuvud"/>
              </w:pPr>
              <w:r w:rsidRPr="00A40C20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63D5D4360946A0BEDC65186C2B8A9F"/>
          </w:placeholder>
          <w:dataBinding w:prefixMappings="xmlns:ns0='http://lp/documentinfo/RK' " w:xpath="/ns0:DocumentInfo[1]/ns0:BaseInfo[1]/ns0:Recipient[1]" w:storeItemID="{A146B8F1-7551-49C2-8A42-073B8D5D2C2C}"/>
          <w:text w:multiLine="1"/>
        </w:sdtPr>
        <w:sdtEndPr/>
        <w:sdtContent>
          <w:tc>
            <w:tcPr>
              <w:tcW w:w="3170" w:type="dxa"/>
            </w:tcPr>
            <w:p w14:paraId="78ECD3D6" w14:textId="77777777" w:rsidR="00A40C20" w:rsidRDefault="00A40C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87BECA" w14:textId="77777777" w:rsidR="00A40C20" w:rsidRDefault="00A40C20" w:rsidP="003E6020">
          <w:pPr>
            <w:pStyle w:val="Sidhuvud"/>
          </w:pPr>
        </w:p>
      </w:tc>
    </w:tr>
  </w:tbl>
  <w:p w14:paraId="73F490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0"/>
    <w:rsid w:val="00000290"/>
    <w:rsid w:val="00001068"/>
    <w:rsid w:val="000010C9"/>
    <w:rsid w:val="0000412C"/>
    <w:rsid w:val="00004D5C"/>
    <w:rsid w:val="00005F68"/>
    <w:rsid w:val="0000629B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D07"/>
    <w:rsid w:val="000241FA"/>
    <w:rsid w:val="00025992"/>
    <w:rsid w:val="00026711"/>
    <w:rsid w:val="0002708E"/>
    <w:rsid w:val="0002763D"/>
    <w:rsid w:val="0003649E"/>
    <w:rsid w:val="0003679E"/>
    <w:rsid w:val="00037D27"/>
    <w:rsid w:val="00041EDC"/>
    <w:rsid w:val="000425F3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7BB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FFD"/>
    <w:rsid w:val="000A13CA"/>
    <w:rsid w:val="000A456A"/>
    <w:rsid w:val="000A5E43"/>
    <w:rsid w:val="000B45B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4F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AE0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47E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50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62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85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60C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43D"/>
    <w:rsid w:val="00467DEF"/>
    <w:rsid w:val="00472926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EA4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B64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7F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FF8"/>
    <w:rsid w:val="0064133A"/>
    <w:rsid w:val="006416D1"/>
    <w:rsid w:val="00647FD7"/>
    <w:rsid w:val="00650080"/>
    <w:rsid w:val="00651F17"/>
    <w:rsid w:val="0065258F"/>
    <w:rsid w:val="0065382D"/>
    <w:rsid w:val="00654B4D"/>
    <w:rsid w:val="0065559D"/>
    <w:rsid w:val="00655A40"/>
    <w:rsid w:val="00660D84"/>
    <w:rsid w:val="0066133A"/>
    <w:rsid w:val="00663196"/>
    <w:rsid w:val="0066378C"/>
    <w:rsid w:val="006647D3"/>
    <w:rsid w:val="006700F0"/>
    <w:rsid w:val="006706EA"/>
    <w:rsid w:val="00670A48"/>
    <w:rsid w:val="00672F6F"/>
    <w:rsid w:val="00674C2F"/>
    <w:rsid w:val="00674C8B"/>
    <w:rsid w:val="00681804"/>
    <w:rsid w:val="00685C94"/>
    <w:rsid w:val="00691AEE"/>
    <w:rsid w:val="0069523C"/>
    <w:rsid w:val="006962CA"/>
    <w:rsid w:val="00696A95"/>
    <w:rsid w:val="006A09DA"/>
    <w:rsid w:val="006A1835"/>
    <w:rsid w:val="006A2625"/>
    <w:rsid w:val="006A787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12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8F8"/>
    <w:rsid w:val="007B2F08"/>
    <w:rsid w:val="007C44FF"/>
    <w:rsid w:val="007C6456"/>
    <w:rsid w:val="007C7BDB"/>
    <w:rsid w:val="007D2FF5"/>
    <w:rsid w:val="007D4BCF"/>
    <w:rsid w:val="007D73AB"/>
    <w:rsid w:val="007D790E"/>
    <w:rsid w:val="007D7D49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C5A"/>
    <w:rsid w:val="00872E7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BF9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C20"/>
    <w:rsid w:val="00A42F07"/>
    <w:rsid w:val="00A43B02"/>
    <w:rsid w:val="00A44946"/>
    <w:rsid w:val="00A46B85"/>
    <w:rsid w:val="00A47FC1"/>
    <w:rsid w:val="00A50585"/>
    <w:rsid w:val="00A506F1"/>
    <w:rsid w:val="00A5156E"/>
    <w:rsid w:val="00A53459"/>
    <w:rsid w:val="00A53E57"/>
    <w:rsid w:val="00A548EA"/>
    <w:rsid w:val="00A56667"/>
    <w:rsid w:val="00A56824"/>
    <w:rsid w:val="00A572DA"/>
    <w:rsid w:val="00A60D45"/>
    <w:rsid w:val="00A61F6D"/>
    <w:rsid w:val="00A65996"/>
    <w:rsid w:val="00A65B8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3F8"/>
    <w:rsid w:val="00AB10E7"/>
    <w:rsid w:val="00AB356F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2A90"/>
    <w:rsid w:val="00B96EFA"/>
    <w:rsid w:val="00B97CCF"/>
    <w:rsid w:val="00BA44F4"/>
    <w:rsid w:val="00BA61AC"/>
    <w:rsid w:val="00BB17B0"/>
    <w:rsid w:val="00BB28BF"/>
    <w:rsid w:val="00BB2F42"/>
    <w:rsid w:val="00BB4AC0"/>
    <w:rsid w:val="00BB5683"/>
    <w:rsid w:val="00BC112B"/>
    <w:rsid w:val="00BC17DF"/>
    <w:rsid w:val="00BC335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414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291"/>
    <w:rsid w:val="00D249A5"/>
    <w:rsid w:val="00D2793F"/>
    <w:rsid w:val="00D279D8"/>
    <w:rsid w:val="00D27C8E"/>
    <w:rsid w:val="00D3026A"/>
    <w:rsid w:val="00D32D62"/>
    <w:rsid w:val="00D35BE8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2CA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2E9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DB0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381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C7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7A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71B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3250A5"/>
  <w15:docId w15:val="{C06CFEB5-565A-4EE7-BC70-D9BE9A7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9343DFE09446E59F5D26623F9A6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503C7-2CE6-4A10-876E-07824987667C}"/>
      </w:docPartPr>
      <w:docPartBody>
        <w:p w:rsidR="002E7B96" w:rsidRDefault="00D5338B" w:rsidP="00D5338B">
          <w:pPr>
            <w:pStyle w:val="669343DFE09446E59F5D26623F9A61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17795183249AD83F50BD1984F3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7C27A-7DD1-468D-9864-E277F16C8961}"/>
      </w:docPartPr>
      <w:docPartBody>
        <w:p w:rsidR="002E7B96" w:rsidRDefault="00D5338B" w:rsidP="00D5338B">
          <w:pPr>
            <w:pStyle w:val="B0617795183249AD83F50BD1984F31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26C8301E14D86AEBFC6E16E71F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C0A5E-42EC-40AC-80F5-1CFF8223AFEE}"/>
      </w:docPartPr>
      <w:docPartBody>
        <w:p w:rsidR="002E7B96" w:rsidRDefault="00D5338B" w:rsidP="00D5338B">
          <w:pPr>
            <w:pStyle w:val="E0126C8301E14D86AEBFC6E16E71F4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3D5D4360946A0BEDC65186C2B8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7BF5A-1941-4819-9073-359D72D0327D}"/>
      </w:docPartPr>
      <w:docPartBody>
        <w:p w:rsidR="002E7B96" w:rsidRDefault="00D5338B" w:rsidP="00D5338B">
          <w:pPr>
            <w:pStyle w:val="8E63D5D4360946A0BEDC65186C2B8A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100BAFE94F44CF93179AF556130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7DA42-F524-4793-BDD6-38B991DA9AAC}"/>
      </w:docPartPr>
      <w:docPartBody>
        <w:p w:rsidR="002E7B96" w:rsidRDefault="00D5338B" w:rsidP="00D5338B">
          <w:pPr>
            <w:pStyle w:val="9E100BAFE94F44CF93179AF5561301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4AF11BFFBA403DA41E3FC228CF9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33754-7439-46EF-B64E-D862A4F28B41}"/>
      </w:docPartPr>
      <w:docPartBody>
        <w:p w:rsidR="002E7B96" w:rsidRDefault="00D5338B" w:rsidP="00D5338B">
          <w:pPr>
            <w:pStyle w:val="DF4AF11BFFBA403DA41E3FC228CF9CF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AD75E0F8B2F4F72A1EA375A0D62E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10DC4-3860-4329-A9F9-724CE7F5BEDC}"/>
      </w:docPartPr>
      <w:docPartBody>
        <w:p w:rsidR="002E7B96" w:rsidRDefault="00D5338B" w:rsidP="00D5338B">
          <w:pPr>
            <w:pStyle w:val="0AD75E0F8B2F4F72A1EA375A0D62E8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A4D07131004119BC6E10E0BA1B1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FCF20-4E1C-4587-97D3-59CF1CA8C303}"/>
      </w:docPartPr>
      <w:docPartBody>
        <w:p w:rsidR="002E7B96" w:rsidRDefault="00D5338B" w:rsidP="00D5338B">
          <w:pPr>
            <w:pStyle w:val="55A4D07131004119BC6E10E0BA1B1EB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7E03575FCA4CE4A8E46D1773542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DFADF-275F-40FC-B845-A84EE3CEA8FC}"/>
      </w:docPartPr>
      <w:docPartBody>
        <w:p w:rsidR="002E7B96" w:rsidRDefault="00D5338B" w:rsidP="00D5338B">
          <w:pPr>
            <w:pStyle w:val="ED7E03575FCA4CE4A8E46D17735427B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8B"/>
    <w:rsid w:val="00267AD1"/>
    <w:rsid w:val="002E7B96"/>
    <w:rsid w:val="003A0DB4"/>
    <w:rsid w:val="00D5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77F66113024AE8B3D9286A80D17927">
    <w:name w:val="2577F66113024AE8B3D9286A80D17927"/>
    <w:rsid w:val="00D5338B"/>
  </w:style>
  <w:style w:type="character" w:styleId="Platshllartext">
    <w:name w:val="Placeholder Text"/>
    <w:basedOn w:val="Standardstycketeckensnitt"/>
    <w:uiPriority w:val="99"/>
    <w:semiHidden/>
    <w:rsid w:val="003A0DB4"/>
    <w:rPr>
      <w:noProof w:val="0"/>
      <w:color w:val="808080"/>
    </w:rPr>
  </w:style>
  <w:style w:type="paragraph" w:customStyle="1" w:styleId="ED2D7E011E10499CBDAE9BA52584998A">
    <w:name w:val="ED2D7E011E10499CBDAE9BA52584998A"/>
    <w:rsid w:val="00D5338B"/>
  </w:style>
  <w:style w:type="paragraph" w:customStyle="1" w:styleId="C03C5912A9AF4F11B2EFA6D94E2FF22D">
    <w:name w:val="C03C5912A9AF4F11B2EFA6D94E2FF22D"/>
    <w:rsid w:val="00D5338B"/>
  </w:style>
  <w:style w:type="paragraph" w:customStyle="1" w:styleId="AB9AAD589C7B4D68B1221724D7EF04EF">
    <w:name w:val="AB9AAD589C7B4D68B1221724D7EF04EF"/>
    <w:rsid w:val="00D5338B"/>
  </w:style>
  <w:style w:type="paragraph" w:customStyle="1" w:styleId="669343DFE09446E59F5D26623F9A6112">
    <w:name w:val="669343DFE09446E59F5D26623F9A6112"/>
    <w:rsid w:val="00D5338B"/>
  </w:style>
  <w:style w:type="paragraph" w:customStyle="1" w:styleId="B0617795183249AD83F50BD1984F31CB">
    <w:name w:val="B0617795183249AD83F50BD1984F31CB"/>
    <w:rsid w:val="00D5338B"/>
  </w:style>
  <w:style w:type="paragraph" w:customStyle="1" w:styleId="B5C9007B82434939B905FFD44AFE1C02">
    <w:name w:val="B5C9007B82434939B905FFD44AFE1C02"/>
    <w:rsid w:val="00D5338B"/>
  </w:style>
  <w:style w:type="paragraph" w:customStyle="1" w:styleId="E3DF48FBB5EE4E28AF44E67A15C4343F">
    <w:name w:val="E3DF48FBB5EE4E28AF44E67A15C4343F"/>
    <w:rsid w:val="00D5338B"/>
  </w:style>
  <w:style w:type="paragraph" w:customStyle="1" w:styleId="3D25FDD16DBA4EC8B779C3DDF4C0EE54">
    <w:name w:val="3D25FDD16DBA4EC8B779C3DDF4C0EE54"/>
    <w:rsid w:val="00D5338B"/>
  </w:style>
  <w:style w:type="paragraph" w:customStyle="1" w:styleId="E0126C8301E14D86AEBFC6E16E71F429">
    <w:name w:val="E0126C8301E14D86AEBFC6E16E71F429"/>
    <w:rsid w:val="00D5338B"/>
  </w:style>
  <w:style w:type="paragraph" w:customStyle="1" w:styleId="8E63D5D4360946A0BEDC65186C2B8A9F">
    <w:name w:val="8E63D5D4360946A0BEDC65186C2B8A9F"/>
    <w:rsid w:val="00D5338B"/>
  </w:style>
  <w:style w:type="paragraph" w:customStyle="1" w:styleId="9E100BAFE94F44CF93179AF55613010C">
    <w:name w:val="9E100BAFE94F44CF93179AF55613010C"/>
    <w:rsid w:val="00D5338B"/>
  </w:style>
  <w:style w:type="paragraph" w:customStyle="1" w:styleId="DF4AF11BFFBA403DA41E3FC228CF9CF7">
    <w:name w:val="DF4AF11BFFBA403DA41E3FC228CF9CF7"/>
    <w:rsid w:val="00D5338B"/>
  </w:style>
  <w:style w:type="paragraph" w:customStyle="1" w:styleId="C43EA380D66941678BE280502F457D73">
    <w:name w:val="C43EA380D66941678BE280502F457D73"/>
    <w:rsid w:val="00D5338B"/>
  </w:style>
  <w:style w:type="paragraph" w:customStyle="1" w:styleId="F47958F05CB2423B8B4D811A8D007324">
    <w:name w:val="F47958F05CB2423B8B4D811A8D007324"/>
    <w:rsid w:val="00D5338B"/>
  </w:style>
  <w:style w:type="paragraph" w:customStyle="1" w:styleId="0AD75E0F8B2F4F72A1EA375A0D62E803">
    <w:name w:val="0AD75E0F8B2F4F72A1EA375A0D62E803"/>
    <w:rsid w:val="00D5338B"/>
  </w:style>
  <w:style w:type="paragraph" w:customStyle="1" w:styleId="55A4D07131004119BC6E10E0BA1B1EB9">
    <w:name w:val="55A4D07131004119BC6E10E0BA1B1EB9"/>
    <w:rsid w:val="00D5338B"/>
  </w:style>
  <w:style w:type="paragraph" w:customStyle="1" w:styleId="ED7E03575FCA4CE4A8E46D17735427B0">
    <w:name w:val="ED7E03575FCA4CE4A8E46D17735427B0"/>
    <w:rsid w:val="00D5338B"/>
  </w:style>
  <w:style w:type="paragraph" w:customStyle="1" w:styleId="F44CB5DE6B0544A295CB2618EDE12ED0">
    <w:name w:val="F44CB5DE6B0544A295CB2618EDE12ED0"/>
    <w:rsid w:val="003A0DB4"/>
  </w:style>
  <w:style w:type="paragraph" w:customStyle="1" w:styleId="8E4A301F1B51475C8C1BA9614E40AE69">
    <w:name w:val="8E4A301F1B51475C8C1BA9614E40AE69"/>
    <w:rsid w:val="003A0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2020-02-11T00:00:00</HeaderDate>
    <Office/>
    <Dnr>N2020/00203/BSÄ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D7412ECD84DC04CB5D7D7AEC366BCFB" ma:contentTypeVersion="6" ma:contentTypeDescription="Skapa ett nytt dokument." ma:contentTypeScope="" ma:versionID="38a5715075e0976bccd43fabddba4ad3">
  <xsd:schema xmlns:xsd="http://www.w3.org/2001/XMLSchema" xmlns:xs="http://www.w3.org/2001/XMLSchema" xmlns:p="http://schemas.microsoft.com/office/2006/metadata/properties" xmlns:ns2="f9dd3602-e05d-49ea-aac2-bc5d23a2fafc" xmlns:ns3="cc625d36-bb37-4650-91b9-0c96159295ba" xmlns:ns4="4e9c2f0c-7bf8-49af-8356-cbf363fc78a7" xmlns:ns5="18f3d968-6251-40b0-9f11-012b293496c2" targetNamespace="http://schemas.microsoft.com/office/2006/metadata/properties" ma:root="true" ma:fieldsID="031e308b3e4673a9c99ed2d5f4f49ad5" ns2:_="" ns3:_="" ns4:_="" ns5:_="">
    <xsd:import namespace="f9dd3602-e05d-49ea-aac2-bc5d23a2fafc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4ac8bd7-3937-409a-82d9-15c6824410b7}" ma:internalName="TaxCatchAll" ma:readOnly="false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0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/yta/n-iasb/bs/arende/Riksdagsfrgor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2020-02-11T00:00:00</HeaderDate>
    <Office/>
    <Dnr>N2020/00203/BSÄ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60e2c171-9d9a-438f-9102-8a8576568403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07A0-F958-46D6-84DF-893E1C39DDA7}"/>
</file>

<file path=customXml/itemProps2.xml><?xml version="1.0" encoding="utf-8"?>
<ds:datastoreItem xmlns:ds="http://schemas.openxmlformats.org/officeDocument/2006/customXml" ds:itemID="{A146B8F1-7551-49C2-8A42-073B8D5D2C2C}"/>
</file>

<file path=customXml/itemProps3.xml><?xml version="1.0" encoding="utf-8"?>
<ds:datastoreItem xmlns:ds="http://schemas.openxmlformats.org/officeDocument/2006/customXml" ds:itemID="{70E6E536-9FD0-475F-8401-0DFFE0767489}"/>
</file>

<file path=customXml/itemProps4.xml><?xml version="1.0" encoding="utf-8"?>
<ds:datastoreItem xmlns:ds="http://schemas.openxmlformats.org/officeDocument/2006/customXml" ds:itemID="{2ED9D580-15C9-4656-82F5-14F6CC33A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C7E269-EB4E-4CA9-BBB3-5B86E79FD9F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146B8F1-7551-49C2-8A42-073B8D5D2C2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FCCEE61-2967-448F-9787-F329AE8763C6}"/>
</file>

<file path=customXml/itemProps8.xml><?xml version="1.0" encoding="utf-8"?>
<ds:datastoreItem xmlns:ds="http://schemas.openxmlformats.org/officeDocument/2006/customXml" ds:itemID="{5A6F1069-E0CA-48D8-BD07-DBAEB65E34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866 av Lars Hjälmered M Aktieägartillskott för att rädda Postnord.docx</dc:title>
  <dc:subject/>
  <dc:creator>Måns Carlson</dc:creator>
  <cp:keywords/>
  <dc:description/>
  <cp:lastModifiedBy>Helena Malmborg</cp:lastModifiedBy>
  <cp:revision>2</cp:revision>
  <dcterms:created xsi:type="dcterms:W3CDTF">2020-02-11T08:24:00Z</dcterms:created>
  <dcterms:modified xsi:type="dcterms:W3CDTF">2020-02-11T08:24:00Z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