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B5F38" w14:textId="77777777" w:rsidR="001F1F10" w:rsidRDefault="001F1F10" w:rsidP="00DA0661">
      <w:pPr>
        <w:pStyle w:val="Rubrik"/>
      </w:pPr>
      <w:bookmarkStart w:id="0" w:name="Start"/>
      <w:bookmarkEnd w:id="0"/>
      <w:r>
        <w:t>Svar på fråga 2020/21:839 av Lars Beckman (M)</w:t>
      </w:r>
      <w:r w:rsidR="0026585C">
        <w:t xml:space="preserve"> </w:t>
      </w:r>
      <w:r w:rsidRPr="001F1F10">
        <w:t>Rullstolsgarage</w:t>
      </w:r>
    </w:p>
    <w:p w14:paraId="2E00A649" w14:textId="5C285563" w:rsidR="001F1F10" w:rsidRDefault="001F1F10" w:rsidP="007837B4">
      <w:pPr>
        <w:pStyle w:val="Brdtext"/>
      </w:pPr>
      <w:r>
        <w:t>Lars Beckman har frågat mig</w:t>
      </w:r>
      <w:r w:rsidR="007837B4">
        <w:t xml:space="preserve"> vilka åtgärder jag avser att vidta för att säkerställa att personer har tillgång till rullstolsgarage och att de därmed med hjälp av sin permobil kan leva ett mobilt liv som alla andra</w:t>
      </w:r>
      <w:r w:rsidR="00DC2F4C">
        <w:t>.</w:t>
      </w:r>
    </w:p>
    <w:p w14:paraId="69F8082C" w14:textId="77777777" w:rsidR="007837B4" w:rsidRDefault="0026585C" w:rsidP="007837B4">
      <w:pPr>
        <w:pStyle w:val="Brdtext"/>
      </w:pPr>
      <w:r w:rsidRPr="0026585C">
        <w:t>Regeringens funktionshinderspolitik tar sin utgångspunkt i Sveriges internationella åtaganden om mänskliga rättigheter och är en del i arbetet för ett mer jämlikt samhälle, där människors olika bakgrund eller förutsättningar inte ska avgöra möjligheten till delaktighet i samhället</w:t>
      </w:r>
      <w:r>
        <w:t xml:space="preserve">. </w:t>
      </w:r>
      <w:r w:rsidRPr="0026585C">
        <w:t xml:space="preserve">För att nå det nationella målet för funktionshinderspolitiken finns det behov </w:t>
      </w:r>
      <w:r w:rsidR="0009342B">
        <w:t xml:space="preserve">av att </w:t>
      </w:r>
      <w:r w:rsidRPr="0026585C">
        <w:t>bl.a. stödja kommuner och regioner i deras funktionshinderspolitiska arbete</w:t>
      </w:r>
      <w:r>
        <w:t>.</w:t>
      </w:r>
      <w:r w:rsidR="0009342B">
        <w:t xml:space="preserve"> </w:t>
      </w:r>
      <w:r w:rsidR="0009342B" w:rsidRPr="0009342B">
        <w:t>Myndigheten för delaktighet ska i samarbete med länsstyrelserna ge stöd till regioner och kommuner att genomföra sina funktionshinderspolitiska strategier och planer.</w:t>
      </w:r>
    </w:p>
    <w:p w14:paraId="55F98B79" w14:textId="77777777" w:rsidR="000B37B1" w:rsidRDefault="00745CBA" w:rsidP="007837B4">
      <w:pPr>
        <w:pStyle w:val="Brdtext"/>
      </w:pPr>
      <w:r>
        <w:t>Vad gäller frågan om bostadsanpassningsbidrag för rullstolsgarage så får inte r</w:t>
      </w:r>
      <w:r w:rsidR="0026585C" w:rsidRPr="0026585C">
        <w:t xml:space="preserve">egeringen </w:t>
      </w:r>
      <w:r w:rsidR="00CC39E1">
        <w:t xml:space="preserve">uttrycka sig i enskilda fall.  </w:t>
      </w:r>
      <w:r w:rsidR="000B37B1">
        <w:t>I</w:t>
      </w:r>
      <w:r w:rsidR="00CC39E1">
        <w:t xml:space="preserve"> </w:t>
      </w:r>
      <w:r w:rsidR="0026585C" w:rsidRPr="0026585C">
        <w:t>förarbetena (prop. 2017/28:80 Ny lag om bostadsanpassningsbidrag)</w:t>
      </w:r>
      <w:r w:rsidR="00CC39E1">
        <w:t xml:space="preserve"> </w:t>
      </w:r>
      <w:r w:rsidR="000B37B1">
        <w:t xml:space="preserve">uttrycker dock regeringen </w:t>
      </w:r>
      <w:r w:rsidR="00CC39E1">
        <w:t>att i likhet med vad som gällde tidigare ska bidrag kunna lämnas till exempel tillbyggnader</w:t>
      </w:r>
      <w:r w:rsidR="0026585C" w:rsidRPr="0026585C">
        <w:t>.</w:t>
      </w:r>
      <w:r w:rsidR="00CC39E1">
        <w:t xml:space="preserve"> </w:t>
      </w:r>
    </w:p>
    <w:p w14:paraId="104F3DAF" w14:textId="77777777" w:rsidR="004D5905" w:rsidRDefault="004D5905">
      <w:r>
        <w:br w:type="page"/>
      </w:r>
    </w:p>
    <w:p w14:paraId="20D640BA" w14:textId="5EC6EBC1" w:rsidR="00C80F75" w:rsidRDefault="000B37B1" w:rsidP="007837B4">
      <w:pPr>
        <w:pStyle w:val="Brdtext"/>
      </w:pPr>
      <w:bookmarkStart w:id="1" w:name="_GoBack"/>
      <w:bookmarkEnd w:id="1"/>
      <w:r>
        <w:lastRenderedPageBreak/>
        <w:t>I förarbetena anges också avsikten att</w:t>
      </w:r>
      <w:r w:rsidR="00CC39E1">
        <w:t xml:space="preserve"> bidrag </w:t>
      </w:r>
      <w:r>
        <w:t xml:space="preserve">i vissa fall </w:t>
      </w:r>
      <w:r w:rsidR="00CC39E1">
        <w:t>ska kunna lämnas för enklare förråd för rullstol och andra viktiga hjälpmedel.</w:t>
      </w:r>
    </w:p>
    <w:p w14:paraId="567DE9AC" w14:textId="77777777" w:rsidR="001F1F10" w:rsidRDefault="001F1F10" w:rsidP="006A12F1">
      <w:pPr>
        <w:pStyle w:val="Brdtext"/>
      </w:pPr>
      <w:r>
        <w:t xml:space="preserve">Stockholm den </w:t>
      </w:r>
      <w:sdt>
        <w:sdtPr>
          <w:id w:val="-1225218591"/>
          <w:placeholder>
            <w:docPart w:val="E50A78AB622447F1AF52538AD2C08D9B"/>
          </w:placeholder>
          <w:dataBinding w:prefixMappings="xmlns:ns0='http://lp/documentinfo/RK' " w:xpath="/ns0:DocumentInfo[1]/ns0:BaseInfo[1]/ns0:HeaderDate[1]" w:storeItemID="{326C518A-FC93-47A2-BD5F-5F8BE1F63209}"/>
          <w:date w:fullDate="2020-12-16T00:00:00Z">
            <w:dateFormat w:val="d MMMM yyyy"/>
            <w:lid w:val="sv-SE"/>
            <w:storeMappedDataAs w:val="dateTime"/>
            <w:calendar w:val="gregorian"/>
          </w:date>
        </w:sdtPr>
        <w:sdtEndPr/>
        <w:sdtContent>
          <w:r>
            <w:t>16 december 2020</w:t>
          </w:r>
        </w:sdtContent>
      </w:sdt>
    </w:p>
    <w:p w14:paraId="6C740846" w14:textId="613D76BC" w:rsidR="001F1F10" w:rsidRDefault="001F1F10" w:rsidP="004E7A8F">
      <w:pPr>
        <w:pStyle w:val="Brdtextutanavstnd"/>
      </w:pPr>
    </w:p>
    <w:p w14:paraId="0E00FEBD" w14:textId="77777777" w:rsidR="00351D89" w:rsidRDefault="00351D89" w:rsidP="004E7A8F">
      <w:pPr>
        <w:pStyle w:val="Brdtextutanavstnd"/>
      </w:pPr>
    </w:p>
    <w:p w14:paraId="3A6E5812" w14:textId="77777777" w:rsidR="001F1F10" w:rsidRDefault="001F1F10" w:rsidP="004E7A8F">
      <w:pPr>
        <w:pStyle w:val="Brdtextutanavstnd"/>
      </w:pPr>
    </w:p>
    <w:p w14:paraId="3DA5D49A" w14:textId="5F9A9E65" w:rsidR="001F1F10" w:rsidRPr="00DB48AB" w:rsidRDefault="001F1F10" w:rsidP="00DB48AB">
      <w:pPr>
        <w:pStyle w:val="Brdtext"/>
      </w:pPr>
      <w:r>
        <w:t>Lena Hallengren</w:t>
      </w:r>
    </w:p>
    <w:sectPr w:rsidR="001F1F1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D049D" w14:textId="77777777" w:rsidR="006D5D16" w:rsidRDefault="006D5D16" w:rsidP="00A87A54">
      <w:pPr>
        <w:spacing w:after="0" w:line="240" w:lineRule="auto"/>
      </w:pPr>
      <w:r>
        <w:separator/>
      </w:r>
    </w:p>
  </w:endnote>
  <w:endnote w:type="continuationSeparator" w:id="0">
    <w:p w14:paraId="7329692B" w14:textId="77777777" w:rsidR="006D5D16" w:rsidRDefault="006D5D1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035D5B" w14:textId="77777777" w:rsidTr="006A26EC">
      <w:trPr>
        <w:trHeight w:val="227"/>
        <w:jc w:val="right"/>
      </w:trPr>
      <w:tc>
        <w:tcPr>
          <w:tcW w:w="708" w:type="dxa"/>
          <w:vAlign w:val="bottom"/>
        </w:tcPr>
        <w:p w14:paraId="54FD6B1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987E61" w14:textId="77777777" w:rsidTr="006A26EC">
      <w:trPr>
        <w:trHeight w:val="850"/>
        <w:jc w:val="right"/>
      </w:trPr>
      <w:tc>
        <w:tcPr>
          <w:tcW w:w="708" w:type="dxa"/>
          <w:vAlign w:val="bottom"/>
        </w:tcPr>
        <w:p w14:paraId="31211E69" w14:textId="77777777" w:rsidR="005606BC" w:rsidRPr="00347E11" w:rsidRDefault="005606BC" w:rsidP="005606BC">
          <w:pPr>
            <w:pStyle w:val="Sidfot"/>
            <w:spacing w:line="276" w:lineRule="auto"/>
            <w:jc w:val="right"/>
          </w:pPr>
        </w:p>
      </w:tc>
    </w:tr>
  </w:tbl>
  <w:p w14:paraId="1B35401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F8DC48" w14:textId="77777777" w:rsidTr="001F4302">
      <w:trPr>
        <w:trHeight w:val="510"/>
      </w:trPr>
      <w:tc>
        <w:tcPr>
          <w:tcW w:w="8525" w:type="dxa"/>
          <w:gridSpan w:val="2"/>
          <w:vAlign w:val="bottom"/>
        </w:tcPr>
        <w:p w14:paraId="66954EB1" w14:textId="77777777" w:rsidR="00347E11" w:rsidRPr="00347E11" w:rsidRDefault="00347E11" w:rsidP="00347E11">
          <w:pPr>
            <w:pStyle w:val="Sidfot"/>
            <w:rPr>
              <w:sz w:val="8"/>
            </w:rPr>
          </w:pPr>
        </w:p>
      </w:tc>
    </w:tr>
    <w:tr w:rsidR="00093408" w:rsidRPr="00EE3C0F" w14:paraId="2FBC6183" w14:textId="77777777" w:rsidTr="00C26068">
      <w:trPr>
        <w:trHeight w:val="227"/>
      </w:trPr>
      <w:tc>
        <w:tcPr>
          <w:tcW w:w="4074" w:type="dxa"/>
        </w:tcPr>
        <w:p w14:paraId="4E2772EC" w14:textId="77777777" w:rsidR="00347E11" w:rsidRPr="00F53AEA" w:rsidRDefault="00347E11" w:rsidP="00C26068">
          <w:pPr>
            <w:pStyle w:val="Sidfot"/>
            <w:spacing w:line="276" w:lineRule="auto"/>
          </w:pPr>
        </w:p>
      </w:tc>
      <w:tc>
        <w:tcPr>
          <w:tcW w:w="4451" w:type="dxa"/>
        </w:tcPr>
        <w:p w14:paraId="5A70AD7C" w14:textId="77777777" w:rsidR="00093408" w:rsidRPr="00F53AEA" w:rsidRDefault="00093408" w:rsidP="00F53AEA">
          <w:pPr>
            <w:pStyle w:val="Sidfot"/>
            <w:spacing w:line="276" w:lineRule="auto"/>
          </w:pPr>
        </w:p>
      </w:tc>
    </w:tr>
  </w:tbl>
  <w:p w14:paraId="68F5B4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A6A1E" w14:textId="77777777" w:rsidR="006D5D16" w:rsidRDefault="006D5D16" w:rsidP="00A87A54">
      <w:pPr>
        <w:spacing w:after="0" w:line="240" w:lineRule="auto"/>
      </w:pPr>
      <w:r>
        <w:separator/>
      </w:r>
    </w:p>
  </w:footnote>
  <w:footnote w:type="continuationSeparator" w:id="0">
    <w:p w14:paraId="6BCC3EBD" w14:textId="77777777" w:rsidR="006D5D16" w:rsidRDefault="006D5D1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1F10" w14:paraId="69F7E8CC" w14:textId="77777777" w:rsidTr="00C93EBA">
      <w:trPr>
        <w:trHeight w:val="227"/>
      </w:trPr>
      <w:tc>
        <w:tcPr>
          <w:tcW w:w="5534" w:type="dxa"/>
        </w:tcPr>
        <w:p w14:paraId="3A428E03" w14:textId="77777777" w:rsidR="001F1F10" w:rsidRPr="007D73AB" w:rsidRDefault="001F1F10">
          <w:pPr>
            <w:pStyle w:val="Sidhuvud"/>
          </w:pPr>
        </w:p>
      </w:tc>
      <w:tc>
        <w:tcPr>
          <w:tcW w:w="3170" w:type="dxa"/>
          <w:vAlign w:val="bottom"/>
        </w:tcPr>
        <w:p w14:paraId="264ED73E" w14:textId="77777777" w:rsidR="001F1F10" w:rsidRPr="007D73AB" w:rsidRDefault="001F1F10" w:rsidP="00340DE0">
          <w:pPr>
            <w:pStyle w:val="Sidhuvud"/>
          </w:pPr>
        </w:p>
      </w:tc>
      <w:tc>
        <w:tcPr>
          <w:tcW w:w="1134" w:type="dxa"/>
        </w:tcPr>
        <w:p w14:paraId="39A42A4F" w14:textId="77777777" w:rsidR="001F1F10" w:rsidRDefault="001F1F10" w:rsidP="005A703A">
          <w:pPr>
            <w:pStyle w:val="Sidhuvud"/>
          </w:pPr>
        </w:p>
      </w:tc>
    </w:tr>
    <w:tr w:rsidR="001F1F10" w14:paraId="36371446" w14:textId="77777777" w:rsidTr="00C93EBA">
      <w:trPr>
        <w:trHeight w:val="1928"/>
      </w:trPr>
      <w:tc>
        <w:tcPr>
          <w:tcW w:w="5534" w:type="dxa"/>
        </w:tcPr>
        <w:p w14:paraId="66AABA9D" w14:textId="77777777" w:rsidR="001F1F10" w:rsidRPr="00340DE0" w:rsidRDefault="001F1F10" w:rsidP="00340DE0">
          <w:pPr>
            <w:pStyle w:val="Sidhuvud"/>
          </w:pPr>
          <w:r>
            <w:rPr>
              <w:noProof/>
            </w:rPr>
            <w:drawing>
              <wp:inline distT="0" distB="0" distL="0" distR="0" wp14:anchorId="2EF5CE8A" wp14:editId="27015AF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EC61771" w14:textId="77777777" w:rsidR="001F1F10" w:rsidRPr="00710A6C" w:rsidRDefault="001F1F10" w:rsidP="00EE3C0F">
          <w:pPr>
            <w:pStyle w:val="Sidhuvud"/>
            <w:rPr>
              <w:b/>
            </w:rPr>
          </w:pPr>
        </w:p>
        <w:p w14:paraId="507E0DEF" w14:textId="77777777" w:rsidR="001F1F10" w:rsidRDefault="001F1F10" w:rsidP="00EE3C0F">
          <w:pPr>
            <w:pStyle w:val="Sidhuvud"/>
          </w:pPr>
        </w:p>
        <w:p w14:paraId="0EE97965" w14:textId="77777777" w:rsidR="001F1F10" w:rsidRDefault="001F1F10" w:rsidP="00EE3C0F">
          <w:pPr>
            <w:pStyle w:val="Sidhuvud"/>
          </w:pPr>
        </w:p>
        <w:p w14:paraId="2DE2DCED" w14:textId="77777777" w:rsidR="001F1F10" w:rsidRDefault="001F1F10" w:rsidP="00EE3C0F">
          <w:pPr>
            <w:pStyle w:val="Sidhuvud"/>
          </w:pPr>
        </w:p>
        <w:sdt>
          <w:sdtPr>
            <w:alias w:val="Dnr"/>
            <w:tag w:val="ccRKShow_Dnr"/>
            <w:id w:val="-829283628"/>
            <w:placeholder>
              <w:docPart w:val="3277A862DFA5494797164E923CDF612B"/>
            </w:placeholder>
            <w:dataBinding w:prefixMappings="xmlns:ns0='http://lp/documentinfo/RK' " w:xpath="/ns0:DocumentInfo[1]/ns0:BaseInfo[1]/ns0:Dnr[1]" w:storeItemID="{326C518A-FC93-47A2-BD5F-5F8BE1F63209}"/>
            <w:text/>
          </w:sdtPr>
          <w:sdtEndPr/>
          <w:sdtContent>
            <w:p w14:paraId="734243A4" w14:textId="17217F06" w:rsidR="001F1F10" w:rsidRDefault="001F1F10" w:rsidP="00EE3C0F">
              <w:pPr>
                <w:pStyle w:val="Sidhuvud"/>
              </w:pPr>
              <w:r>
                <w:t>S2020/</w:t>
              </w:r>
              <w:r w:rsidR="00655809">
                <w:t>09068</w:t>
              </w:r>
            </w:p>
          </w:sdtContent>
        </w:sdt>
        <w:sdt>
          <w:sdtPr>
            <w:alias w:val="DocNumber"/>
            <w:tag w:val="DocNumber"/>
            <w:id w:val="1726028884"/>
            <w:placeholder>
              <w:docPart w:val="08B41994D8A44DF4A0AC67E1688B7475"/>
            </w:placeholder>
            <w:showingPlcHdr/>
            <w:dataBinding w:prefixMappings="xmlns:ns0='http://lp/documentinfo/RK' " w:xpath="/ns0:DocumentInfo[1]/ns0:BaseInfo[1]/ns0:DocNumber[1]" w:storeItemID="{326C518A-FC93-47A2-BD5F-5F8BE1F63209}"/>
            <w:text/>
          </w:sdtPr>
          <w:sdtEndPr/>
          <w:sdtContent>
            <w:p w14:paraId="5029D8B9" w14:textId="77777777" w:rsidR="001F1F10" w:rsidRDefault="001F1F10" w:rsidP="00EE3C0F">
              <w:pPr>
                <w:pStyle w:val="Sidhuvud"/>
              </w:pPr>
              <w:r>
                <w:rPr>
                  <w:rStyle w:val="Platshllartext"/>
                </w:rPr>
                <w:t xml:space="preserve"> </w:t>
              </w:r>
            </w:p>
          </w:sdtContent>
        </w:sdt>
        <w:p w14:paraId="706C0BA5" w14:textId="77777777" w:rsidR="001F1F10" w:rsidRDefault="001F1F10" w:rsidP="00EE3C0F">
          <w:pPr>
            <w:pStyle w:val="Sidhuvud"/>
          </w:pPr>
        </w:p>
      </w:tc>
      <w:tc>
        <w:tcPr>
          <w:tcW w:w="1134" w:type="dxa"/>
        </w:tcPr>
        <w:p w14:paraId="7C079BFE" w14:textId="77777777" w:rsidR="001F1F10" w:rsidRDefault="001F1F10" w:rsidP="0094502D">
          <w:pPr>
            <w:pStyle w:val="Sidhuvud"/>
          </w:pPr>
        </w:p>
        <w:p w14:paraId="4AF86492" w14:textId="77777777" w:rsidR="001F1F10" w:rsidRPr="0094502D" w:rsidRDefault="001F1F10" w:rsidP="00EC71A6">
          <w:pPr>
            <w:pStyle w:val="Sidhuvud"/>
          </w:pPr>
        </w:p>
      </w:tc>
    </w:tr>
    <w:tr w:rsidR="001F1F10" w14:paraId="4C236DD4" w14:textId="77777777" w:rsidTr="00C93EBA">
      <w:trPr>
        <w:trHeight w:val="2268"/>
      </w:trPr>
      <w:sdt>
        <w:sdtPr>
          <w:alias w:val="SenderText"/>
          <w:tag w:val="ccRKShow_SenderText"/>
          <w:id w:val="1374046025"/>
          <w:placeholder>
            <w:docPart w:val="B7FE6B1A62C44DC48FBE8937CF0376E3"/>
          </w:placeholder>
        </w:sdtPr>
        <w:sdtEndPr/>
        <w:sdtContent>
          <w:tc>
            <w:tcPr>
              <w:tcW w:w="5534" w:type="dxa"/>
              <w:tcMar>
                <w:right w:w="1134" w:type="dxa"/>
              </w:tcMar>
            </w:tcPr>
            <w:p w14:paraId="65466AA8" w14:textId="77777777" w:rsidR="00A9415B" w:rsidRPr="00A9415B" w:rsidRDefault="00A9415B" w:rsidP="00340DE0">
              <w:pPr>
                <w:pStyle w:val="Sidhuvud"/>
                <w:rPr>
                  <w:b/>
                  <w:bCs/>
                </w:rPr>
              </w:pPr>
              <w:r w:rsidRPr="00A9415B">
                <w:rPr>
                  <w:b/>
                  <w:bCs/>
                </w:rPr>
                <w:t>Socialdepartementet</w:t>
              </w:r>
            </w:p>
            <w:p w14:paraId="7A119618" w14:textId="49857014" w:rsidR="001F1F10" w:rsidRPr="00340DE0" w:rsidRDefault="00A9415B" w:rsidP="00340DE0">
              <w:pPr>
                <w:pStyle w:val="Sidhuvud"/>
              </w:pPr>
              <w:r>
                <w:t>Socialministern</w:t>
              </w:r>
            </w:p>
          </w:tc>
        </w:sdtContent>
      </w:sdt>
      <w:sdt>
        <w:sdtPr>
          <w:alias w:val="Recipient"/>
          <w:tag w:val="ccRKShow_Recipient"/>
          <w:id w:val="-28344517"/>
          <w:placeholder>
            <w:docPart w:val="975AFE05A0BD432FA4853BC0F977CEA0"/>
          </w:placeholder>
          <w:dataBinding w:prefixMappings="xmlns:ns0='http://lp/documentinfo/RK' " w:xpath="/ns0:DocumentInfo[1]/ns0:BaseInfo[1]/ns0:Recipient[1]" w:storeItemID="{326C518A-FC93-47A2-BD5F-5F8BE1F63209}"/>
          <w:text w:multiLine="1"/>
        </w:sdtPr>
        <w:sdtEndPr/>
        <w:sdtContent>
          <w:tc>
            <w:tcPr>
              <w:tcW w:w="3170" w:type="dxa"/>
            </w:tcPr>
            <w:p w14:paraId="0FB820AA" w14:textId="77777777" w:rsidR="001F1F10" w:rsidRDefault="001F1F10" w:rsidP="00547B89">
              <w:pPr>
                <w:pStyle w:val="Sidhuvud"/>
              </w:pPr>
              <w:r>
                <w:t>Till riksdagen</w:t>
              </w:r>
            </w:p>
          </w:tc>
        </w:sdtContent>
      </w:sdt>
      <w:tc>
        <w:tcPr>
          <w:tcW w:w="1134" w:type="dxa"/>
        </w:tcPr>
        <w:p w14:paraId="25C9DCAC" w14:textId="77777777" w:rsidR="001F1F10" w:rsidRDefault="001F1F10" w:rsidP="003E6020">
          <w:pPr>
            <w:pStyle w:val="Sidhuvud"/>
          </w:pPr>
        </w:p>
      </w:tc>
    </w:tr>
  </w:tbl>
  <w:p w14:paraId="0639327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1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42B"/>
    <w:rsid w:val="00093BBF"/>
    <w:rsid w:val="0009435C"/>
    <w:rsid w:val="000A13CA"/>
    <w:rsid w:val="000A456A"/>
    <w:rsid w:val="000A5E43"/>
    <w:rsid w:val="000B37B1"/>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2425"/>
    <w:rsid w:val="001B4824"/>
    <w:rsid w:val="001B74E0"/>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F10"/>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85C"/>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D89"/>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5905"/>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809"/>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D16"/>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5CBA"/>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7B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B97"/>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2F2"/>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27E"/>
    <w:rsid w:val="00A9415B"/>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85D"/>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A4A"/>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0F75"/>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9E1"/>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F4C"/>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31157BC0-3CEC-48C6-A796-B62E4675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77A862DFA5494797164E923CDF612B"/>
        <w:category>
          <w:name w:val="Allmänt"/>
          <w:gallery w:val="placeholder"/>
        </w:category>
        <w:types>
          <w:type w:val="bbPlcHdr"/>
        </w:types>
        <w:behaviors>
          <w:behavior w:val="content"/>
        </w:behaviors>
        <w:guid w:val="{0D673B02-ACA1-4F42-BEAF-D8361598909F}"/>
      </w:docPartPr>
      <w:docPartBody>
        <w:p w:rsidR="00015720" w:rsidRDefault="00D32119" w:rsidP="00D32119">
          <w:pPr>
            <w:pStyle w:val="3277A862DFA5494797164E923CDF612B"/>
          </w:pPr>
          <w:r>
            <w:rPr>
              <w:rStyle w:val="Platshllartext"/>
            </w:rPr>
            <w:t xml:space="preserve"> </w:t>
          </w:r>
        </w:p>
      </w:docPartBody>
    </w:docPart>
    <w:docPart>
      <w:docPartPr>
        <w:name w:val="08B41994D8A44DF4A0AC67E1688B7475"/>
        <w:category>
          <w:name w:val="Allmänt"/>
          <w:gallery w:val="placeholder"/>
        </w:category>
        <w:types>
          <w:type w:val="bbPlcHdr"/>
        </w:types>
        <w:behaviors>
          <w:behavior w:val="content"/>
        </w:behaviors>
        <w:guid w:val="{D2D5A372-4F09-402C-87A3-0CD607D6DE73}"/>
      </w:docPartPr>
      <w:docPartBody>
        <w:p w:rsidR="00015720" w:rsidRDefault="00D32119" w:rsidP="00D32119">
          <w:pPr>
            <w:pStyle w:val="08B41994D8A44DF4A0AC67E1688B74751"/>
          </w:pPr>
          <w:r>
            <w:rPr>
              <w:rStyle w:val="Platshllartext"/>
            </w:rPr>
            <w:t xml:space="preserve"> </w:t>
          </w:r>
        </w:p>
      </w:docPartBody>
    </w:docPart>
    <w:docPart>
      <w:docPartPr>
        <w:name w:val="B7FE6B1A62C44DC48FBE8937CF0376E3"/>
        <w:category>
          <w:name w:val="Allmänt"/>
          <w:gallery w:val="placeholder"/>
        </w:category>
        <w:types>
          <w:type w:val="bbPlcHdr"/>
        </w:types>
        <w:behaviors>
          <w:behavior w:val="content"/>
        </w:behaviors>
        <w:guid w:val="{84E94644-D967-4110-8140-BFF8CFF0BE54}"/>
      </w:docPartPr>
      <w:docPartBody>
        <w:p w:rsidR="00015720" w:rsidRDefault="00D32119" w:rsidP="00D32119">
          <w:pPr>
            <w:pStyle w:val="B7FE6B1A62C44DC48FBE8937CF0376E31"/>
          </w:pPr>
          <w:r>
            <w:rPr>
              <w:rStyle w:val="Platshllartext"/>
            </w:rPr>
            <w:t xml:space="preserve"> </w:t>
          </w:r>
        </w:p>
      </w:docPartBody>
    </w:docPart>
    <w:docPart>
      <w:docPartPr>
        <w:name w:val="975AFE05A0BD432FA4853BC0F977CEA0"/>
        <w:category>
          <w:name w:val="Allmänt"/>
          <w:gallery w:val="placeholder"/>
        </w:category>
        <w:types>
          <w:type w:val="bbPlcHdr"/>
        </w:types>
        <w:behaviors>
          <w:behavior w:val="content"/>
        </w:behaviors>
        <w:guid w:val="{251DA24B-27CD-456D-9F49-2755B7566438}"/>
      </w:docPartPr>
      <w:docPartBody>
        <w:p w:rsidR="00015720" w:rsidRDefault="00D32119" w:rsidP="00D32119">
          <w:pPr>
            <w:pStyle w:val="975AFE05A0BD432FA4853BC0F977CEA0"/>
          </w:pPr>
          <w:r>
            <w:rPr>
              <w:rStyle w:val="Platshllartext"/>
            </w:rPr>
            <w:t xml:space="preserve"> </w:t>
          </w:r>
        </w:p>
      </w:docPartBody>
    </w:docPart>
    <w:docPart>
      <w:docPartPr>
        <w:name w:val="E50A78AB622447F1AF52538AD2C08D9B"/>
        <w:category>
          <w:name w:val="Allmänt"/>
          <w:gallery w:val="placeholder"/>
        </w:category>
        <w:types>
          <w:type w:val="bbPlcHdr"/>
        </w:types>
        <w:behaviors>
          <w:behavior w:val="content"/>
        </w:behaviors>
        <w:guid w:val="{31C9C25C-A773-428F-9E39-1CC74A374075}"/>
      </w:docPartPr>
      <w:docPartBody>
        <w:p w:rsidR="00015720" w:rsidRDefault="00D32119" w:rsidP="00D32119">
          <w:pPr>
            <w:pStyle w:val="E50A78AB622447F1AF52538AD2C08D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19"/>
    <w:rsid w:val="00015720"/>
    <w:rsid w:val="00321F63"/>
    <w:rsid w:val="00B42A0A"/>
    <w:rsid w:val="00D32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1F3F65919246F0BE4106A7908DE684">
    <w:name w:val="4E1F3F65919246F0BE4106A7908DE684"/>
    <w:rsid w:val="00D32119"/>
  </w:style>
  <w:style w:type="character" w:styleId="Platshllartext">
    <w:name w:val="Placeholder Text"/>
    <w:basedOn w:val="Standardstycketeckensnitt"/>
    <w:uiPriority w:val="99"/>
    <w:semiHidden/>
    <w:rsid w:val="00D32119"/>
    <w:rPr>
      <w:noProof w:val="0"/>
      <w:color w:val="808080"/>
    </w:rPr>
  </w:style>
  <w:style w:type="paragraph" w:customStyle="1" w:styleId="0830A4B53DE34D17AE07E9AC24D7F0A9">
    <w:name w:val="0830A4B53DE34D17AE07E9AC24D7F0A9"/>
    <w:rsid w:val="00D32119"/>
  </w:style>
  <w:style w:type="paragraph" w:customStyle="1" w:styleId="7D35313E39004617AD88252E97D1C2EC">
    <w:name w:val="7D35313E39004617AD88252E97D1C2EC"/>
    <w:rsid w:val="00D32119"/>
  </w:style>
  <w:style w:type="paragraph" w:customStyle="1" w:styleId="A51CF22C12F04EFB97452B13BCC58833">
    <w:name w:val="A51CF22C12F04EFB97452B13BCC58833"/>
    <w:rsid w:val="00D32119"/>
  </w:style>
  <w:style w:type="paragraph" w:customStyle="1" w:styleId="3277A862DFA5494797164E923CDF612B">
    <w:name w:val="3277A862DFA5494797164E923CDF612B"/>
    <w:rsid w:val="00D32119"/>
  </w:style>
  <w:style w:type="paragraph" w:customStyle="1" w:styleId="08B41994D8A44DF4A0AC67E1688B7475">
    <w:name w:val="08B41994D8A44DF4A0AC67E1688B7475"/>
    <w:rsid w:val="00D32119"/>
  </w:style>
  <w:style w:type="paragraph" w:customStyle="1" w:styleId="764B504A8BDB46C082DB0AC5EBF3E4BE">
    <w:name w:val="764B504A8BDB46C082DB0AC5EBF3E4BE"/>
    <w:rsid w:val="00D32119"/>
  </w:style>
  <w:style w:type="paragraph" w:customStyle="1" w:styleId="7754BB3B574240FA9A5AF707B0BDF9C0">
    <w:name w:val="7754BB3B574240FA9A5AF707B0BDF9C0"/>
    <w:rsid w:val="00D32119"/>
  </w:style>
  <w:style w:type="paragraph" w:customStyle="1" w:styleId="0D807B0B95EB4F31BE755BD66FC1F3E6">
    <w:name w:val="0D807B0B95EB4F31BE755BD66FC1F3E6"/>
    <w:rsid w:val="00D32119"/>
  </w:style>
  <w:style w:type="paragraph" w:customStyle="1" w:styleId="B7FE6B1A62C44DC48FBE8937CF0376E3">
    <w:name w:val="B7FE6B1A62C44DC48FBE8937CF0376E3"/>
    <w:rsid w:val="00D32119"/>
  </w:style>
  <w:style w:type="paragraph" w:customStyle="1" w:styleId="975AFE05A0BD432FA4853BC0F977CEA0">
    <w:name w:val="975AFE05A0BD432FA4853BC0F977CEA0"/>
    <w:rsid w:val="00D32119"/>
  </w:style>
  <w:style w:type="paragraph" w:customStyle="1" w:styleId="08B41994D8A44DF4A0AC67E1688B74751">
    <w:name w:val="08B41994D8A44DF4A0AC67E1688B74751"/>
    <w:rsid w:val="00D321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FE6B1A62C44DC48FBE8937CF0376E31">
    <w:name w:val="B7FE6B1A62C44DC48FBE8937CF0376E31"/>
    <w:rsid w:val="00D321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0402241AEA4EAC95DB0FCDE3AF3546">
    <w:name w:val="9D0402241AEA4EAC95DB0FCDE3AF3546"/>
    <w:rsid w:val="00D32119"/>
  </w:style>
  <w:style w:type="paragraph" w:customStyle="1" w:styleId="679629CEB2D34E20B835BA3FEFD379FD">
    <w:name w:val="679629CEB2D34E20B835BA3FEFD379FD"/>
    <w:rsid w:val="00D32119"/>
  </w:style>
  <w:style w:type="paragraph" w:customStyle="1" w:styleId="EFB0C522EF53478F8624032343BB3DB8">
    <w:name w:val="EFB0C522EF53478F8624032343BB3DB8"/>
    <w:rsid w:val="00D32119"/>
  </w:style>
  <w:style w:type="paragraph" w:customStyle="1" w:styleId="0EC4ED1B10094A2D9A0EEB05757F74D8">
    <w:name w:val="0EC4ED1B10094A2D9A0EEB05757F74D8"/>
    <w:rsid w:val="00D32119"/>
  </w:style>
  <w:style w:type="paragraph" w:customStyle="1" w:styleId="5703A978B47D43FA9C277D3C93725858">
    <w:name w:val="5703A978B47D43FA9C277D3C93725858"/>
    <w:rsid w:val="00D32119"/>
  </w:style>
  <w:style w:type="paragraph" w:customStyle="1" w:styleId="E50A78AB622447F1AF52538AD2C08D9B">
    <w:name w:val="E50A78AB622447F1AF52538AD2C08D9B"/>
    <w:rsid w:val="00D32119"/>
  </w:style>
  <w:style w:type="paragraph" w:customStyle="1" w:styleId="5DC2AF4AC4174ACC8B42E4F16FC9D6D2">
    <w:name w:val="5DC2AF4AC4174ACC8B42E4F16FC9D6D2"/>
    <w:rsid w:val="00D32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S2020/09068</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3d8d578f-2c7d-45bf-93f7-456e4c8f75be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C1847-46B9-4201-BB7F-EE632ECEC811}"/>
</file>

<file path=customXml/itemProps2.xml><?xml version="1.0" encoding="utf-8"?>
<ds:datastoreItem xmlns:ds="http://schemas.openxmlformats.org/officeDocument/2006/customXml" ds:itemID="{55E6933B-D4BF-4A7B-BC90-3DB68E375F5B}"/>
</file>

<file path=customXml/itemProps3.xml><?xml version="1.0" encoding="utf-8"?>
<ds:datastoreItem xmlns:ds="http://schemas.openxmlformats.org/officeDocument/2006/customXml" ds:itemID="{326C518A-FC93-47A2-BD5F-5F8BE1F63209}"/>
</file>

<file path=customXml/itemProps4.xml><?xml version="1.0" encoding="utf-8"?>
<ds:datastoreItem xmlns:ds="http://schemas.openxmlformats.org/officeDocument/2006/customXml" ds:itemID="{FC2BE72A-C0C1-4553-8055-3853B858D120}">
  <ds:schemaRefs>
    <ds:schemaRef ds:uri="http://schemas.microsoft.com/sharepoint/events"/>
  </ds:schemaRefs>
</ds:datastoreItem>
</file>

<file path=customXml/itemProps5.xml><?xml version="1.0" encoding="utf-8"?>
<ds:datastoreItem xmlns:ds="http://schemas.openxmlformats.org/officeDocument/2006/customXml" ds:itemID="{790FBDA7-CD0F-41DB-BFA3-747E7CA5D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E6933B-D4BF-4A7B-BC90-3DB68E375F5B}">
  <ds:schemaRefs>
    <ds:schemaRef ds:uri="http://schemas.microsoft.com/sharepoint/v3/contenttype/forms"/>
  </ds:schemaRefs>
</ds:datastoreItem>
</file>

<file path=customXml/itemProps7.xml><?xml version="1.0" encoding="utf-8"?>
<ds:datastoreItem xmlns:ds="http://schemas.openxmlformats.org/officeDocument/2006/customXml" ds:itemID="{D5D6433C-EF92-4103-AF39-D62B43CF44E3}"/>
</file>

<file path=customXml/itemProps8.xml><?xml version="1.0" encoding="utf-8"?>
<ds:datastoreItem xmlns:ds="http://schemas.openxmlformats.org/officeDocument/2006/customXml" ds:itemID="{69CA2CBE-9232-4652-A7F8-8CE4E5FB8340}"/>
</file>

<file path=docProps/app.xml><?xml version="1.0" encoding="utf-8"?>
<Properties xmlns="http://schemas.openxmlformats.org/officeDocument/2006/extended-properties" xmlns:vt="http://schemas.openxmlformats.org/officeDocument/2006/docPropsVTypes">
  <Template>RK Basmall</Template>
  <TotalTime>0</TotalTime>
  <Pages>2</Pages>
  <Words>220</Words>
  <Characters>1168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839 Rullstolsgarage.docx</dc:title>
  <dc:subject/>
  <dc:creator>Jenny Wada</dc:creator>
  <cp:keywords/>
  <dc:description/>
  <cp:lastModifiedBy>Maria Zetterström</cp:lastModifiedBy>
  <cp:revision>18</cp:revision>
  <cp:lastPrinted>2020-12-15T08:42:00Z</cp:lastPrinted>
  <dcterms:created xsi:type="dcterms:W3CDTF">2020-12-07T07:54:00Z</dcterms:created>
  <dcterms:modified xsi:type="dcterms:W3CDTF">2020-12-15T15:07:00Z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S2020/09068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ea2d2f6c-1d31-492e-be35-46b1f377aecb</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