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20B70" w14:textId="77777777" w:rsidR="00583CDB" w:rsidRDefault="00583CDB" w:rsidP="00DA0661">
      <w:pPr>
        <w:pStyle w:val="Rubrik"/>
      </w:pPr>
      <w:bookmarkStart w:id="0" w:name="Start"/>
      <w:bookmarkEnd w:id="0"/>
      <w:r>
        <w:t xml:space="preserve">Svar på fråga 2019/20:1797 av Alexandra Anstrell (M) Skadestånd till brottsoffer </w:t>
      </w:r>
    </w:p>
    <w:p w14:paraId="3D5D9790" w14:textId="77777777" w:rsidR="00583CDB" w:rsidRDefault="00E16607" w:rsidP="002749F7">
      <w:pPr>
        <w:pStyle w:val="Brdtext"/>
      </w:pPr>
      <w:sdt>
        <w:sdtPr>
          <w:alias w:val="Frågeställare"/>
          <w:tag w:val="delete"/>
          <w:id w:val="-1635256365"/>
          <w:placeholder>
            <w:docPart w:val="355D68D8B5F945DCB1EC5665D4DF52DC"/>
          </w:placeholder>
          <w:dataBinding w:prefixMappings="xmlns:ns0='http://lp/documentinfo/RK' " w:xpath="/ns0:DocumentInfo[1]/ns0:BaseInfo[1]/ns0:Extra3[1]" w:storeItemID="{7BF8D6B0-24D3-4A24-BECB-E37498F9D901}"/>
          <w:text/>
        </w:sdtPr>
        <w:sdtEndPr/>
        <w:sdtContent>
          <w:r w:rsidR="00583CDB">
            <w:t xml:space="preserve">Alexandra Anstrell </w:t>
          </w:r>
        </w:sdtContent>
      </w:sdt>
      <w:r w:rsidR="00583CDB">
        <w:t xml:space="preserve">har frågat mig vilka åtgärder jag och regeringen avser att vidta för att brottsoffer ska kunna få det skadestånd som de har rätt till. </w:t>
      </w:r>
    </w:p>
    <w:p w14:paraId="4A8C3AEA" w14:textId="50BF4146" w:rsidR="003F7851" w:rsidRDefault="00A3460C" w:rsidP="003F7851">
      <w:pPr>
        <w:pStyle w:val="Brdtext"/>
      </w:pPr>
      <w:r>
        <w:t>Regeringen har ett starkt fokus på brottsofferfrågor och har</w:t>
      </w:r>
      <w:r w:rsidR="003623A2">
        <w:t xml:space="preserve"> </w:t>
      </w:r>
      <w:r>
        <w:t>vidtagit flera åtgärder</w:t>
      </w:r>
      <w:r w:rsidR="003623A2">
        <w:t xml:space="preserve"> som tar sikte på att säkerställa brottsoffers rätt till ersättning. </w:t>
      </w:r>
      <w:r>
        <w:t xml:space="preserve"> </w:t>
      </w:r>
    </w:p>
    <w:p w14:paraId="6F6D5E4E" w14:textId="3BF84935" w:rsidR="002B055D" w:rsidRDefault="00C241EC" w:rsidP="002B055D">
      <w:pPr>
        <w:pStyle w:val="Brdtext"/>
      </w:pPr>
      <w:r>
        <w:t>På förslag av regeringen har</w:t>
      </w:r>
      <w:r w:rsidR="005D2EC0">
        <w:t xml:space="preserve"> det s.k. </w:t>
      </w:r>
      <w:r w:rsidR="00DE668D">
        <w:t>grundavdrag</w:t>
      </w:r>
      <w:r w:rsidR="005D2EC0">
        <w:t>et</w:t>
      </w:r>
      <w:r w:rsidR="00DE668D">
        <w:t xml:space="preserve"> </w:t>
      </w:r>
      <w:r w:rsidR="007C6889">
        <w:t xml:space="preserve">nyligen </w:t>
      </w:r>
      <w:r w:rsidR="00DE668D">
        <w:t>s</w:t>
      </w:r>
      <w:r>
        <w:t>lopats</w:t>
      </w:r>
      <w:r w:rsidR="00DE668D">
        <w:t xml:space="preserve">. </w:t>
      </w:r>
      <w:r>
        <w:t>S</w:t>
      </w:r>
      <w:r w:rsidR="00DE668D">
        <w:t xml:space="preserve">edan den 1 juli </w:t>
      </w:r>
      <w:r>
        <w:t>görs</w:t>
      </w:r>
      <w:r w:rsidR="005D2EC0">
        <w:t xml:space="preserve"> </w:t>
      </w:r>
      <w:r>
        <w:t xml:space="preserve">inte längre något grundavdrag </w:t>
      </w:r>
      <w:r w:rsidR="004E4A73" w:rsidRPr="004E4A73">
        <w:t xml:space="preserve">om 1 500 kr </w:t>
      </w:r>
      <w:r>
        <w:t>från den brottsskadeersättning som staten betalar ut till en skadelidande som drabbats av skada till följd av brott.</w:t>
      </w:r>
      <w:r w:rsidR="008C0408">
        <w:t xml:space="preserve"> Därigenom stärks samhällets skyddsnät för de skadelidande som inte får full kompensation från skadevållaren eller genom försäkring. </w:t>
      </w:r>
    </w:p>
    <w:p w14:paraId="6ED23044" w14:textId="7CBF0C59" w:rsidR="004277F3" w:rsidRDefault="001C4AE2" w:rsidP="002A5401">
      <w:pPr>
        <w:pStyle w:val="Brdtext"/>
      </w:pPr>
      <w:r>
        <w:t>Regeringen har</w:t>
      </w:r>
      <w:r w:rsidR="00BA55E3">
        <w:t xml:space="preserve"> också</w:t>
      </w:r>
      <w:r>
        <w:t xml:space="preserve"> i regleringsbrev </w:t>
      </w:r>
      <w:r w:rsidR="00BA55E3">
        <w:t xml:space="preserve">för 2020 </w:t>
      </w:r>
      <w:r>
        <w:t xml:space="preserve">beslutat om uppdrag </w:t>
      </w:r>
      <w:r w:rsidR="00BA55E3">
        <w:t xml:space="preserve">till flera myndigheter </w:t>
      </w:r>
      <w:r>
        <w:t xml:space="preserve">som tar sikte på att förbättra informationen till och bemötandet av brottsoffer. </w:t>
      </w:r>
      <w:r w:rsidR="008C0408">
        <w:t xml:space="preserve">Det handlar bl.a. om att ta fram digitala tjänster som gör det enklare för den som har utsatts för brott att ansöka om verkställighet av en dom på skadestånd och komplettera en ansökan om brottsskadeersättning. </w:t>
      </w:r>
    </w:p>
    <w:p w14:paraId="48499ED4" w14:textId="451AFEB9" w:rsidR="000B4A2E" w:rsidRDefault="000B4A2E" w:rsidP="002A5401">
      <w:pPr>
        <w:pStyle w:val="Brdtext"/>
      </w:pPr>
      <w:r>
        <w:t xml:space="preserve">Vidare tillsatte regeringen i slutet av förra året en utredning i syfte att stärka brottsoffers rätt till skadestånd och möjlighet att få ut sådan ersättning. I utredningens uppdrag ingår bl.a. att ta </w:t>
      </w:r>
      <w:r w:rsidRPr="00B47568">
        <w:t>ställning till hur reglerna om förbud mot utmätning</w:t>
      </w:r>
      <w:r>
        <w:t xml:space="preserve"> </w:t>
      </w:r>
      <w:r w:rsidRPr="00B47568">
        <w:t>av skadestånd</w:t>
      </w:r>
      <w:r>
        <w:t xml:space="preserve"> med anledning av ett frihetsberövande </w:t>
      </w:r>
      <w:r w:rsidRPr="00B47568">
        <w:t>bör ändras</w:t>
      </w:r>
      <w:r>
        <w:t>,</w:t>
      </w:r>
      <w:r w:rsidRPr="00B47568">
        <w:t xml:space="preserve"> för att i större utsträckning möjliggöra utmätning till förmån för brottsoffer</w:t>
      </w:r>
      <w:r>
        <w:t>. Uppdraget ska redovisas senast i juni 2021.</w:t>
      </w:r>
    </w:p>
    <w:p w14:paraId="58359C47" w14:textId="6531DDE8" w:rsidR="003623A2" w:rsidRDefault="000B4A2E" w:rsidP="002A5401">
      <w:pPr>
        <w:pStyle w:val="Brdtext"/>
      </w:pPr>
      <w:r>
        <w:t xml:space="preserve">Jag ser fram emot att ta del av utredningens arbete. </w:t>
      </w:r>
      <w:r w:rsidR="00BA1132">
        <w:t>Att ge stöd och hjälp till dem som utsätts för brott</w:t>
      </w:r>
      <w:r w:rsidR="00914925">
        <w:t xml:space="preserve"> är</w:t>
      </w:r>
      <w:r>
        <w:t xml:space="preserve"> – </w:t>
      </w:r>
      <w:r w:rsidR="00914925">
        <w:t>och</w:t>
      </w:r>
      <w:r w:rsidR="005D2EC0">
        <w:t xml:space="preserve"> </w:t>
      </w:r>
      <w:r w:rsidR="00914925">
        <w:t>kommer även for</w:t>
      </w:r>
      <w:r>
        <w:t>tsatt</w:t>
      </w:r>
      <w:r w:rsidR="00914925">
        <w:t xml:space="preserve"> att vara</w:t>
      </w:r>
      <w:r>
        <w:t xml:space="preserve"> – </w:t>
      </w:r>
      <w:r w:rsidR="00BA1132">
        <w:t>en viktig fråga f</w:t>
      </w:r>
      <w:r w:rsidR="005D2EC0">
        <w:t>ör mig och regeringen</w:t>
      </w:r>
      <w:r w:rsidR="003623A2">
        <w:t xml:space="preserve">.  </w:t>
      </w:r>
    </w:p>
    <w:p w14:paraId="634AEBF7" w14:textId="77777777" w:rsidR="00583CDB" w:rsidRDefault="00583CDB" w:rsidP="006A12F1">
      <w:pPr>
        <w:pStyle w:val="Brdtext"/>
      </w:pPr>
      <w:r>
        <w:t xml:space="preserve">Stockholm den </w:t>
      </w:r>
      <w:sdt>
        <w:sdtPr>
          <w:id w:val="-1225218591"/>
          <w:placeholder>
            <w:docPart w:val="28832C0B5AF94A9ABCBC39E2F288AF75"/>
          </w:placeholder>
          <w:dataBinding w:prefixMappings="xmlns:ns0='http://lp/documentinfo/RK' " w:xpath="/ns0:DocumentInfo[1]/ns0:BaseInfo[1]/ns0:HeaderDate[1]" w:storeItemID="{7BF8D6B0-24D3-4A24-BECB-E37498F9D901}"/>
          <w:date w:fullDate="2020-08-19T00:00:00Z">
            <w:dateFormat w:val="d MMMM yyyy"/>
            <w:lid w:val="sv-SE"/>
            <w:storeMappedDataAs w:val="dateTime"/>
            <w:calendar w:val="gregorian"/>
          </w:date>
        </w:sdtPr>
        <w:sdtEndPr/>
        <w:sdtContent>
          <w:r>
            <w:t>19 augusti 2020</w:t>
          </w:r>
        </w:sdtContent>
      </w:sdt>
    </w:p>
    <w:p w14:paraId="4C4B55F8" w14:textId="77777777" w:rsidR="00583CDB" w:rsidRDefault="00583CDB" w:rsidP="004E7A8F">
      <w:pPr>
        <w:pStyle w:val="Brdtextutanavstnd"/>
      </w:pPr>
    </w:p>
    <w:p w14:paraId="012DF2E0" w14:textId="77777777" w:rsidR="00583CDB" w:rsidRDefault="00583CDB" w:rsidP="004E7A8F">
      <w:pPr>
        <w:pStyle w:val="Brdtextutanavstnd"/>
      </w:pPr>
    </w:p>
    <w:p w14:paraId="5ACB1E71" w14:textId="77777777" w:rsidR="00583CDB" w:rsidRDefault="00583CDB" w:rsidP="004E7A8F">
      <w:pPr>
        <w:pStyle w:val="Brdtextutanavstnd"/>
      </w:pPr>
    </w:p>
    <w:sdt>
      <w:sdtPr>
        <w:alias w:val="Klicka på listpilen"/>
        <w:tag w:val="run-loadAllMinistersFromDep_delete"/>
        <w:id w:val="-122627287"/>
        <w:placeholder>
          <w:docPart w:val="34DB82010C31479EB27E748906FE3012"/>
        </w:placeholder>
        <w:dataBinding w:prefixMappings="xmlns:ns0='http://lp/documentinfo/RK' " w:xpath="/ns0:DocumentInfo[1]/ns0:BaseInfo[1]/ns0:TopSender[1]" w:storeItemID="{7BF8D6B0-24D3-4A24-BECB-E37498F9D901}"/>
        <w:comboBox w:lastValue="Justitie- och migrationsministern">
          <w:listItem w:displayText="Morgan Johansson" w:value="Justitie- och migrationsministern"/>
          <w:listItem w:displayText="Mikael Damberg" w:value="Inrikesministern"/>
        </w:comboBox>
      </w:sdtPr>
      <w:sdtEndPr/>
      <w:sdtContent>
        <w:p w14:paraId="3D5BAF31" w14:textId="77777777" w:rsidR="00583CDB" w:rsidRDefault="00583CDB" w:rsidP="00422A41">
          <w:pPr>
            <w:pStyle w:val="Brdtext"/>
          </w:pPr>
          <w:r>
            <w:t>Morgan Johansson</w:t>
          </w:r>
        </w:p>
      </w:sdtContent>
    </w:sdt>
    <w:p w14:paraId="015CBD73" w14:textId="77777777" w:rsidR="00583CDB" w:rsidRPr="00DB48AB" w:rsidRDefault="00583CDB" w:rsidP="00DB48AB">
      <w:pPr>
        <w:pStyle w:val="Brdtext"/>
      </w:pPr>
    </w:p>
    <w:sectPr w:rsidR="00583CDB"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C742" w14:textId="77777777" w:rsidR="00E16607" w:rsidRDefault="00E16607" w:rsidP="00A87A54">
      <w:pPr>
        <w:spacing w:after="0" w:line="240" w:lineRule="auto"/>
      </w:pPr>
      <w:r>
        <w:separator/>
      </w:r>
    </w:p>
  </w:endnote>
  <w:endnote w:type="continuationSeparator" w:id="0">
    <w:p w14:paraId="59E08D26" w14:textId="77777777" w:rsidR="00E16607" w:rsidRDefault="00E166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E2DEA8" w14:textId="77777777" w:rsidTr="006A26EC">
      <w:trPr>
        <w:trHeight w:val="227"/>
        <w:jc w:val="right"/>
      </w:trPr>
      <w:tc>
        <w:tcPr>
          <w:tcW w:w="708" w:type="dxa"/>
          <w:vAlign w:val="bottom"/>
        </w:tcPr>
        <w:p w14:paraId="212642F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137FBA" w14:textId="77777777" w:rsidTr="006A26EC">
      <w:trPr>
        <w:trHeight w:val="850"/>
        <w:jc w:val="right"/>
      </w:trPr>
      <w:tc>
        <w:tcPr>
          <w:tcW w:w="708" w:type="dxa"/>
          <w:vAlign w:val="bottom"/>
        </w:tcPr>
        <w:p w14:paraId="4184BB55" w14:textId="77777777" w:rsidR="005606BC" w:rsidRPr="00347E11" w:rsidRDefault="005606BC" w:rsidP="005606BC">
          <w:pPr>
            <w:pStyle w:val="Sidfot"/>
            <w:spacing w:line="276" w:lineRule="auto"/>
            <w:jc w:val="right"/>
          </w:pPr>
        </w:p>
      </w:tc>
    </w:tr>
  </w:tbl>
  <w:p w14:paraId="3317BFD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0EE428" w14:textId="77777777" w:rsidTr="001F4302">
      <w:trPr>
        <w:trHeight w:val="510"/>
      </w:trPr>
      <w:tc>
        <w:tcPr>
          <w:tcW w:w="8525" w:type="dxa"/>
          <w:gridSpan w:val="2"/>
          <w:vAlign w:val="bottom"/>
        </w:tcPr>
        <w:p w14:paraId="2508C8DF" w14:textId="77777777" w:rsidR="00347E11" w:rsidRPr="00347E11" w:rsidRDefault="00347E11" w:rsidP="00347E11">
          <w:pPr>
            <w:pStyle w:val="Sidfot"/>
            <w:rPr>
              <w:sz w:val="8"/>
            </w:rPr>
          </w:pPr>
        </w:p>
      </w:tc>
    </w:tr>
    <w:tr w:rsidR="00093408" w:rsidRPr="00EE3C0F" w14:paraId="419BD456" w14:textId="77777777" w:rsidTr="00C26068">
      <w:trPr>
        <w:trHeight w:val="227"/>
      </w:trPr>
      <w:tc>
        <w:tcPr>
          <w:tcW w:w="4074" w:type="dxa"/>
        </w:tcPr>
        <w:p w14:paraId="1F53C7DF" w14:textId="77777777" w:rsidR="00347E11" w:rsidRPr="00F53AEA" w:rsidRDefault="00347E11" w:rsidP="00C26068">
          <w:pPr>
            <w:pStyle w:val="Sidfot"/>
            <w:spacing w:line="276" w:lineRule="auto"/>
          </w:pPr>
        </w:p>
      </w:tc>
      <w:tc>
        <w:tcPr>
          <w:tcW w:w="4451" w:type="dxa"/>
        </w:tcPr>
        <w:p w14:paraId="6C277AB8" w14:textId="77777777" w:rsidR="00093408" w:rsidRPr="00F53AEA" w:rsidRDefault="00093408" w:rsidP="00F53AEA">
          <w:pPr>
            <w:pStyle w:val="Sidfot"/>
            <w:spacing w:line="276" w:lineRule="auto"/>
          </w:pPr>
        </w:p>
      </w:tc>
    </w:tr>
  </w:tbl>
  <w:p w14:paraId="122DCB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36FA5" w14:textId="77777777" w:rsidR="00E16607" w:rsidRDefault="00E16607" w:rsidP="00A87A54">
      <w:pPr>
        <w:spacing w:after="0" w:line="240" w:lineRule="auto"/>
      </w:pPr>
      <w:r>
        <w:separator/>
      </w:r>
    </w:p>
  </w:footnote>
  <w:footnote w:type="continuationSeparator" w:id="0">
    <w:p w14:paraId="11B567E8" w14:textId="77777777" w:rsidR="00E16607" w:rsidRDefault="00E166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3CDB" w14:paraId="687F6ABA" w14:textId="77777777" w:rsidTr="00C93EBA">
      <w:trPr>
        <w:trHeight w:val="227"/>
      </w:trPr>
      <w:tc>
        <w:tcPr>
          <w:tcW w:w="5534" w:type="dxa"/>
        </w:tcPr>
        <w:p w14:paraId="71D587F8" w14:textId="77777777" w:rsidR="00583CDB" w:rsidRPr="007D73AB" w:rsidRDefault="00583CDB">
          <w:pPr>
            <w:pStyle w:val="Sidhuvud"/>
          </w:pPr>
        </w:p>
      </w:tc>
      <w:tc>
        <w:tcPr>
          <w:tcW w:w="3170" w:type="dxa"/>
          <w:vAlign w:val="bottom"/>
        </w:tcPr>
        <w:p w14:paraId="27CE3466" w14:textId="77777777" w:rsidR="00583CDB" w:rsidRPr="007D73AB" w:rsidRDefault="00583CDB" w:rsidP="00340DE0">
          <w:pPr>
            <w:pStyle w:val="Sidhuvud"/>
          </w:pPr>
        </w:p>
      </w:tc>
      <w:tc>
        <w:tcPr>
          <w:tcW w:w="1134" w:type="dxa"/>
        </w:tcPr>
        <w:p w14:paraId="2CBCF7E9" w14:textId="77777777" w:rsidR="00583CDB" w:rsidRDefault="00583CDB" w:rsidP="005A703A">
          <w:pPr>
            <w:pStyle w:val="Sidhuvud"/>
          </w:pPr>
        </w:p>
      </w:tc>
    </w:tr>
    <w:tr w:rsidR="00583CDB" w14:paraId="28E07764" w14:textId="77777777" w:rsidTr="00C93EBA">
      <w:trPr>
        <w:trHeight w:val="1928"/>
      </w:trPr>
      <w:tc>
        <w:tcPr>
          <w:tcW w:w="5534" w:type="dxa"/>
        </w:tcPr>
        <w:p w14:paraId="7B2E4D8A" w14:textId="77777777" w:rsidR="00583CDB" w:rsidRPr="00340DE0" w:rsidRDefault="00583CDB" w:rsidP="00340DE0">
          <w:pPr>
            <w:pStyle w:val="Sidhuvud"/>
          </w:pPr>
          <w:r>
            <w:rPr>
              <w:noProof/>
            </w:rPr>
            <w:drawing>
              <wp:inline distT="0" distB="0" distL="0" distR="0" wp14:anchorId="2F87B9EB" wp14:editId="04F4391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619D85" w14:textId="77777777" w:rsidR="00583CDB" w:rsidRPr="00710A6C" w:rsidRDefault="00583CDB" w:rsidP="00EE3C0F">
          <w:pPr>
            <w:pStyle w:val="Sidhuvud"/>
            <w:rPr>
              <w:b/>
            </w:rPr>
          </w:pPr>
        </w:p>
        <w:p w14:paraId="4DE4D0DB" w14:textId="77777777" w:rsidR="00583CDB" w:rsidRDefault="00583CDB" w:rsidP="00EE3C0F">
          <w:pPr>
            <w:pStyle w:val="Sidhuvud"/>
          </w:pPr>
        </w:p>
        <w:p w14:paraId="5E2D3DB8" w14:textId="77777777" w:rsidR="00583CDB" w:rsidRDefault="00583CDB" w:rsidP="00EE3C0F">
          <w:pPr>
            <w:pStyle w:val="Sidhuvud"/>
          </w:pPr>
        </w:p>
        <w:p w14:paraId="08A5A5B9" w14:textId="77777777" w:rsidR="00583CDB" w:rsidRDefault="00583CDB" w:rsidP="00EE3C0F">
          <w:pPr>
            <w:pStyle w:val="Sidhuvud"/>
          </w:pPr>
        </w:p>
        <w:sdt>
          <w:sdtPr>
            <w:alias w:val="Dnr"/>
            <w:tag w:val="ccRKShow_Dnr"/>
            <w:id w:val="-829283628"/>
            <w:placeholder>
              <w:docPart w:val="B7E5960C613647B8BE15B9FB8AB2A4CD"/>
            </w:placeholder>
            <w:dataBinding w:prefixMappings="xmlns:ns0='http://lp/documentinfo/RK' " w:xpath="/ns0:DocumentInfo[1]/ns0:BaseInfo[1]/ns0:Dnr[1]" w:storeItemID="{7BF8D6B0-24D3-4A24-BECB-E37498F9D901}"/>
            <w:text/>
          </w:sdtPr>
          <w:sdtEndPr/>
          <w:sdtContent>
            <w:p w14:paraId="55D35092" w14:textId="515849A8" w:rsidR="00583CDB" w:rsidRDefault="00ED566F" w:rsidP="00EE3C0F">
              <w:pPr>
                <w:pStyle w:val="Sidhuvud"/>
              </w:pPr>
              <w:r>
                <w:t>Ju2020/02669/POL</w:t>
              </w:r>
            </w:p>
          </w:sdtContent>
        </w:sdt>
        <w:sdt>
          <w:sdtPr>
            <w:alias w:val="DocNumber"/>
            <w:tag w:val="DocNumber"/>
            <w:id w:val="1726028884"/>
            <w:placeholder>
              <w:docPart w:val="96F8F4F8F9B5466E9C9C411B936F27B6"/>
            </w:placeholder>
            <w:showingPlcHdr/>
            <w:dataBinding w:prefixMappings="xmlns:ns0='http://lp/documentinfo/RK' " w:xpath="/ns0:DocumentInfo[1]/ns0:BaseInfo[1]/ns0:DocNumber[1]" w:storeItemID="{7BF8D6B0-24D3-4A24-BECB-E37498F9D901}"/>
            <w:text/>
          </w:sdtPr>
          <w:sdtEndPr/>
          <w:sdtContent>
            <w:p w14:paraId="26C6CAE1" w14:textId="77777777" w:rsidR="00583CDB" w:rsidRDefault="00583CDB" w:rsidP="00EE3C0F">
              <w:pPr>
                <w:pStyle w:val="Sidhuvud"/>
              </w:pPr>
              <w:r>
                <w:rPr>
                  <w:rStyle w:val="Platshllartext"/>
                </w:rPr>
                <w:t xml:space="preserve"> </w:t>
              </w:r>
            </w:p>
          </w:sdtContent>
        </w:sdt>
        <w:p w14:paraId="3361EB69" w14:textId="77777777" w:rsidR="00583CDB" w:rsidRDefault="00583CDB" w:rsidP="00EE3C0F">
          <w:pPr>
            <w:pStyle w:val="Sidhuvud"/>
          </w:pPr>
        </w:p>
      </w:tc>
      <w:tc>
        <w:tcPr>
          <w:tcW w:w="1134" w:type="dxa"/>
        </w:tcPr>
        <w:p w14:paraId="4E90F489" w14:textId="77777777" w:rsidR="00583CDB" w:rsidRDefault="00583CDB" w:rsidP="0094502D">
          <w:pPr>
            <w:pStyle w:val="Sidhuvud"/>
          </w:pPr>
        </w:p>
        <w:p w14:paraId="2A01F9FF" w14:textId="77777777" w:rsidR="00583CDB" w:rsidRPr="0094502D" w:rsidRDefault="00583CDB" w:rsidP="00EC71A6">
          <w:pPr>
            <w:pStyle w:val="Sidhuvud"/>
          </w:pPr>
        </w:p>
      </w:tc>
    </w:tr>
    <w:tr w:rsidR="00583CDB" w14:paraId="537733ED" w14:textId="77777777" w:rsidTr="00C93EBA">
      <w:trPr>
        <w:trHeight w:val="2268"/>
      </w:trPr>
      <w:sdt>
        <w:sdtPr>
          <w:alias w:val="SenderText"/>
          <w:tag w:val="ccRKShow_SenderText"/>
          <w:id w:val="1374046025"/>
          <w:placeholder>
            <w:docPart w:val="47245DB0352C457A81F2B42BCAE7F51D"/>
          </w:placeholder>
        </w:sdtPr>
        <w:sdtEndPr/>
        <w:sdtContent>
          <w:sdt>
            <w:sdtPr>
              <w:alias w:val="SenderText"/>
              <w:tag w:val="ccRKShow_SenderText"/>
              <w:id w:val="-1465880466"/>
              <w:placeholder>
                <w:docPart w:val="F3633CACE0A246049216C1D3B50890BC"/>
              </w:placeholder>
            </w:sdtPr>
            <w:sdtEndPr/>
            <w:sdtContent>
              <w:tc>
                <w:tcPr>
                  <w:tcW w:w="5534" w:type="dxa"/>
                  <w:tcMar>
                    <w:right w:w="1134" w:type="dxa"/>
                  </w:tcMar>
                </w:tcPr>
                <w:p w14:paraId="47820A96" w14:textId="77777777" w:rsidR="00954461" w:rsidRDefault="00954461" w:rsidP="00954461">
                  <w:pPr>
                    <w:pStyle w:val="Sidhuvud"/>
                    <w:rPr>
                      <w:b/>
                    </w:rPr>
                  </w:pPr>
                  <w:r>
                    <w:rPr>
                      <w:b/>
                    </w:rPr>
                    <w:t>Justitiedepartementet</w:t>
                  </w:r>
                </w:p>
                <w:p w14:paraId="4651034E" w14:textId="7D5DA511" w:rsidR="00583CDB" w:rsidRPr="00340DE0" w:rsidRDefault="00954461" w:rsidP="00AD19BF">
                  <w:pPr>
                    <w:pStyle w:val="Sidhuvud"/>
                  </w:pPr>
                  <w:r>
                    <w:t>Justitie- och migrationsministern</w:t>
                  </w:r>
                </w:p>
              </w:tc>
            </w:sdtContent>
          </w:sdt>
        </w:sdtContent>
      </w:sdt>
      <w:sdt>
        <w:sdtPr>
          <w:alias w:val="Recipient"/>
          <w:tag w:val="ccRKShow_Recipient"/>
          <w:id w:val="-28344517"/>
          <w:placeholder>
            <w:docPart w:val="9D8D2BCFF3674617848EC556D61593D3"/>
          </w:placeholder>
          <w:dataBinding w:prefixMappings="xmlns:ns0='http://lp/documentinfo/RK' " w:xpath="/ns0:DocumentInfo[1]/ns0:BaseInfo[1]/ns0:Recipient[1]" w:storeItemID="{7BF8D6B0-24D3-4A24-BECB-E37498F9D901}"/>
          <w:text w:multiLine="1"/>
        </w:sdtPr>
        <w:sdtEndPr/>
        <w:sdtContent>
          <w:tc>
            <w:tcPr>
              <w:tcW w:w="3170" w:type="dxa"/>
            </w:tcPr>
            <w:p w14:paraId="2CF8A838" w14:textId="77777777" w:rsidR="00583CDB" w:rsidRDefault="00583CDB" w:rsidP="00547B89">
              <w:pPr>
                <w:pStyle w:val="Sidhuvud"/>
              </w:pPr>
              <w:r>
                <w:t>Till riksdagen</w:t>
              </w:r>
            </w:p>
          </w:tc>
        </w:sdtContent>
      </w:sdt>
      <w:tc>
        <w:tcPr>
          <w:tcW w:w="1134" w:type="dxa"/>
        </w:tcPr>
        <w:p w14:paraId="5A5A40DD" w14:textId="77777777" w:rsidR="00583CDB" w:rsidRDefault="00583CDB" w:rsidP="003E6020">
          <w:pPr>
            <w:pStyle w:val="Sidhuvud"/>
          </w:pPr>
        </w:p>
      </w:tc>
    </w:tr>
  </w:tbl>
  <w:p w14:paraId="1F0FFC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D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479"/>
    <w:rsid w:val="000862E0"/>
    <w:rsid w:val="000873C3"/>
    <w:rsid w:val="00093408"/>
    <w:rsid w:val="00093BBF"/>
    <w:rsid w:val="0009435C"/>
    <w:rsid w:val="000A13CA"/>
    <w:rsid w:val="000A456A"/>
    <w:rsid w:val="000A5E43"/>
    <w:rsid w:val="000A6ED3"/>
    <w:rsid w:val="000B4A2E"/>
    <w:rsid w:val="000B56A9"/>
    <w:rsid w:val="000C079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AE2"/>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AE1"/>
    <w:rsid w:val="00292420"/>
    <w:rsid w:val="00296B7A"/>
    <w:rsid w:val="002974DC"/>
    <w:rsid w:val="002A0CB3"/>
    <w:rsid w:val="002A39EF"/>
    <w:rsid w:val="002A5401"/>
    <w:rsid w:val="002A6820"/>
    <w:rsid w:val="002B00E5"/>
    <w:rsid w:val="002B055D"/>
    <w:rsid w:val="002B6849"/>
    <w:rsid w:val="002C1D37"/>
    <w:rsid w:val="002C2A30"/>
    <w:rsid w:val="002C4348"/>
    <w:rsid w:val="002C476F"/>
    <w:rsid w:val="002C4E41"/>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F70"/>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3A2"/>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851"/>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7F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6EBA"/>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4A73"/>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CDB"/>
    <w:rsid w:val="005849E3"/>
    <w:rsid w:val="005850D7"/>
    <w:rsid w:val="0058522F"/>
    <w:rsid w:val="00585282"/>
    <w:rsid w:val="00586266"/>
    <w:rsid w:val="0058703B"/>
    <w:rsid w:val="00595EDE"/>
    <w:rsid w:val="00596E2B"/>
    <w:rsid w:val="005A0CBA"/>
    <w:rsid w:val="005A0D87"/>
    <w:rsid w:val="005A2022"/>
    <w:rsid w:val="005A3272"/>
    <w:rsid w:val="005A5193"/>
    <w:rsid w:val="005A6034"/>
    <w:rsid w:val="005A7AC1"/>
    <w:rsid w:val="005B115A"/>
    <w:rsid w:val="005B537F"/>
    <w:rsid w:val="005C120D"/>
    <w:rsid w:val="005C15B3"/>
    <w:rsid w:val="005C6F80"/>
    <w:rsid w:val="005D07C2"/>
    <w:rsid w:val="005D2EC0"/>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889"/>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40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871"/>
    <w:rsid w:val="0090605F"/>
    <w:rsid w:val="0091053B"/>
    <w:rsid w:val="00912158"/>
    <w:rsid w:val="00912945"/>
    <w:rsid w:val="009144EE"/>
    <w:rsid w:val="00914925"/>
    <w:rsid w:val="00915D4C"/>
    <w:rsid w:val="009279B2"/>
    <w:rsid w:val="00935814"/>
    <w:rsid w:val="0093584D"/>
    <w:rsid w:val="0094502D"/>
    <w:rsid w:val="00946561"/>
    <w:rsid w:val="00946B39"/>
    <w:rsid w:val="00947013"/>
    <w:rsid w:val="0095062C"/>
    <w:rsid w:val="0095446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60C"/>
    <w:rsid w:val="00A379E4"/>
    <w:rsid w:val="00A410E5"/>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9BF"/>
    <w:rsid w:val="00AE77EB"/>
    <w:rsid w:val="00AE7BD8"/>
    <w:rsid w:val="00AE7D02"/>
    <w:rsid w:val="00AF0BB7"/>
    <w:rsid w:val="00AF0BDE"/>
    <w:rsid w:val="00AF0EDE"/>
    <w:rsid w:val="00AF4853"/>
    <w:rsid w:val="00AF53B9"/>
    <w:rsid w:val="00B00702"/>
    <w:rsid w:val="00B0110B"/>
    <w:rsid w:val="00B01C54"/>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56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132"/>
    <w:rsid w:val="00BA55E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1EC"/>
    <w:rsid w:val="00C26068"/>
    <w:rsid w:val="00C26DF9"/>
    <w:rsid w:val="00C271A8"/>
    <w:rsid w:val="00C3050C"/>
    <w:rsid w:val="00C31F15"/>
    <w:rsid w:val="00C32067"/>
    <w:rsid w:val="00C369DE"/>
    <w:rsid w:val="00C36E3A"/>
    <w:rsid w:val="00C37A77"/>
    <w:rsid w:val="00C41141"/>
    <w:rsid w:val="00C449AD"/>
    <w:rsid w:val="00C44E30"/>
    <w:rsid w:val="00C461E6"/>
    <w:rsid w:val="00C50045"/>
    <w:rsid w:val="00C50771"/>
    <w:rsid w:val="00C508BE"/>
    <w:rsid w:val="00C55FE8"/>
    <w:rsid w:val="00C63EC4"/>
    <w:rsid w:val="00C64CD9"/>
    <w:rsid w:val="00C6548A"/>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68D"/>
    <w:rsid w:val="00DE73D2"/>
    <w:rsid w:val="00DF49FE"/>
    <w:rsid w:val="00DF5BFB"/>
    <w:rsid w:val="00DF5CD6"/>
    <w:rsid w:val="00E022DA"/>
    <w:rsid w:val="00E03BCB"/>
    <w:rsid w:val="00E124DC"/>
    <w:rsid w:val="00E15A41"/>
    <w:rsid w:val="00E16607"/>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F83"/>
    <w:rsid w:val="00E55D8E"/>
    <w:rsid w:val="00E6641E"/>
    <w:rsid w:val="00E66F18"/>
    <w:rsid w:val="00E70856"/>
    <w:rsid w:val="00E727DE"/>
    <w:rsid w:val="00E74A30"/>
    <w:rsid w:val="00E7609D"/>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66F"/>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A1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F4DEC"/>
  <w15:docId w15:val="{D8579AFF-79E3-46D0-98FF-35B2D67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97646">
      <w:bodyDiv w:val="1"/>
      <w:marLeft w:val="0"/>
      <w:marRight w:val="0"/>
      <w:marTop w:val="0"/>
      <w:marBottom w:val="0"/>
      <w:divBdr>
        <w:top w:val="none" w:sz="0" w:space="0" w:color="auto"/>
        <w:left w:val="none" w:sz="0" w:space="0" w:color="auto"/>
        <w:bottom w:val="none" w:sz="0" w:space="0" w:color="auto"/>
        <w:right w:val="none" w:sz="0" w:space="0" w:color="auto"/>
      </w:divBdr>
    </w:div>
    <w:div w:id="33187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5960C613647B8BE15B9FB8AB2A4CD"/>
        <w:category>
          <w:name w:val="Allmänt"/>
          <w:gallery w:val="placeholder"/>
        </w:category>
        <w:types>
          <w:type w:val="bbPlcHdr"/>
        </w:types>
        <w:behaviors>
          <w:behavior w:val="content"/>
        </w:behaviors>
        <w:guid w:val="{2A6D2199-DE4E-4211-96AE-E0ACD83D9A8A}"/>
      </w:docPartPr>
      <w:docPartBody>
        <w:p w:rsidR="007A407A" w:rsidRDefault="00BD5F19" w:rsidP="00BD5F19">
          <w:pPr>
            <w:pStyle w:val="B7E5960C613647B8BE15B9FB8AB2A4CD"/>
          </w:pPr>
          <w:r>
            <w:rPr>
              <w:rStyle w:val="Platshllartext"/>
            </w:rPr>
            <w:t xml:space="preserve"> </w:t>
          </w:r>
        </w:p>
      </w:docPartBody>
    </w:docPart>
    <w:docPart>
      <w:docPartPr>
        <w:name w:val="96F8F4F8F9B5466E9C9C411B936F27B6"/>
        <w:category>
          <w:name w:val="Allmänt"/>
          <w:gallery w:val="placeholder"/>
        </w:category>
        <w:types>
          <w:type w:val="bbPlcHdr"/>
        </w:types>
        <w:behaviors>
          <w:behavior w:val="content"/>
        </w:behaviors>
        <w:guid w:val="{4491173D-E937-4C84-A7AF-0F6C6BA47604}"/>
      </w:docPartPr>
      <w:docPartBody>
        <w:p w:rsidR="007A407A" w:rsidRDefault="00BD5F19" w:rsidP="00BD5F19">
          <w:pPr>
            <w:pStyle w:val="96F8F4F8F9B5466E9C9C411B936F27B61"/>
          </w:pPr>
          <w:r>
            <w:rPr>
              <w:rStyle w:val="Platshllartext"/>
            </w:rPr>
            <w:t xml:space="preserve"> </w:t>
          </w:r>
        </w:p>
      </w:docPartBody>
    </w:docPart>
    <w:docPart>
      <w:docPartPr>
        <w:name w:val="47245DB0352C457A81F2B42BCAE7F51D"/>
        <w:category>
          <w:name w:val="Allmänt"/>
          <w:gallery w:val="placeholder"/>
        </w:category>
        <w:types>
          <w:type w:val="bbPlcHdr"/>
        </w:types>
        <w:behaviors>
          <w:behavior w:val="content"/>
        </w:behaviors>
        <w:guid w:val="{76017D33-39A4-4970-9E34-2E22353344D3}"/>
      </w:docPartPr>
      <w:docPartBody>
        <w:p w:rsidR="007A407A" w:rsidRDefault="00BD5F19" w:rsidP="00BD5F19">
          <w:pPr>
            <w:pStyle w:val="47245DB0352C457A81F2B42BCAE7F51D1"/>
          </w:pPr>
          <w:r>
            <w:rPr>
              <w:rStyle w:val="Platshllartext"/>
            </w:rPr>
            <w:t xml:space="preserve"> </w:t>
          </w:r>
        </w:p>
      </w:docPartBody>
    </w:docPart>
    <w:docPart>
      <w:docPartPr>
        <w:name w:val="9D8D2BCFF3674617848EC556D61593D3"/>
        <w:category>
          <w:name w:val="Allmänt"/>
          <w:gallery w:val="placeholder"/>
        </w:category>
        <w:types>
          <w:type w:val="bbPlcHdr"/>
        </w:types>
        <w:behaviors>
          <w:behavior w:val="content"/>
        </w:behaviors>
        <w:guid w:val="{0B12CC2C-A05C-43C0-8609-E6D16680A3E5}"/>
      </w:docPartPr>
      <w:docPartBody>
        <w:p w:rsidR="007A407A" w:rsidRDefault="00BD5F19" w:rsidP="00BD5F19">
          <w:pPr>
            <w:pStyle w:val="9D8D2BCFF3674617848EC556D61593D3"/>
          </w:pPr>
          <w:r>
            <w:rPr>
              <w:rStyle w:val="Platshllartext"/>
            </w:rPr>
            <w:t xml:space="preserve"> </w:t>
          </w:r>
        </w:p>
      </w:docPartBody>
    </w:docPart>
    <w:docPart>
      <w:docPartPr>
        <w:name w:val="355D68D8B5F945DCB1EC5665D4DF52DC"/>
        <w:category>
          <w:name w:val="Allmänt"/>
          <w:gallery w:val="placeholder"/>
        </w:category>
        <w:types>
          <w:type w:val="bbPlcHdr"/>
        </w:types>
        <w:behaviors>
          <w:behavior w:val="content"/>
        </w:behaviors>
        <w:guid w:val="{62C751C0-4B06-4896-A844-63B875BD66DD}"/>
      </w:docPartPr>
      <w:docPartBody>
        <w:p w:rsidR="007A407A" w:rsidRDefault="00BD5F19" w:rsidP="00BD5F19">
          <w:pPr>
            <w:pStyle w:val="355D68D8B5F945DCB1EC5665D4DF52D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8832C0B5AF94A9ABCBC39E2F288AF75"/>
        <w:category>
          <w:name w:val="Allmänt"/>
          <w:gallery w:val="placeholder"/>
        </w:category>
        <w:types>
          <w:type w:val="bbPlcHdr"/>
        </w:types>
        <w:behaviors>
          <w:behavior w:val="content"/>
        </w:behaviors>
        <w:guid w:val="{77401D3E-11F0-4C5E-932E-43F9A097E0AD}"/>
      </w:docPartPr>
      <w:docPartBody>
        <w:p w:rsidR="007A407A" w:rsidRDefault="00BD5F19" w:rsidP="00BD5F19">
          <w:pPr>
            <w:pStyle w:val="28832C0B5AF94A9ABCBC39E2F288AF75"/>
          </w:pPr>
          <w:r>
            <w:rPr>
              <w:rStyle w:val="Platshllartext"/>
            </w:rPr>
            <w:t>Klicka här för att ange datum.</w:t>
          </w:r>
        </w:p>
      </w:docPartBody>
    </w:docPart>
    <w:docPart>
      <w:docPartPr>
        <w:name w:val="34DB82010C31479EB27E748906FE3012"/>
        <w:category>
          <w:name w:val="Allmänt"/>
          <w:gallery w:val="placeholder"/>
        </w:category>
        <w:types>
          <w:type w:val="bbPlcHdr"/>
        </w:types>
        <w:behaviors>
          <w:behavior w:val="content"/>
        </w:behaviors>
        <w:guid w:val="{90C751EA-0388-48BF-8567-A9530A7CD1DE}"/>
      </w:docPartPr>
      <w:docPartBody>
        <w:p w:rsidR="007A407A" w:rsidRDefault="00BD5F19" w:rsidP="00BD5F19">
          <w:pPr>
            <w:pStyle w:val="34DB82010C31479EB27E748906FE3012"/>
          </w:pPr>
          <w:r>
            <w:rPr>
              <w:rStyle w:val="Platshllartext"/>
            </w:rPr>
            <w:t>Välj undertecknare</w:t>
          </w:r>
          <w:r w:rsidRPr="00AC4EF6">
            <w:rPr>
              <w:rStyle w:val="Platshllartext"/>
            </w:rPr>
            <w:t>.</w:t>
          </w:r>
        </w:p>
      </w:docPartBody>
    </w:docPart>
    <w:docPart>
      <w:docPartPr>
        <w:name w:val="F3633CACE0A246049216C1D3B50890BC"/>
        <w:category>
          <w:name w:val="Allmänt"/>
          <w:gallery w:val="placeholder"/>
        </w:category>
        <w:types>
          <w:type w:val="bbPlcHdr"/>
        </w:types>
        <w:behaviors>
          <w:behavior w:val="content"/>
        </w:behaviors>
        <w:guid w:val="{96043715-6A38-4DE9-97B3-0A536DA695F7}"/>
      </w:docPartPr>
      <w:docPartBody>
        <w:p w:rsidR="008C298B" w:rsidRDefault="008B249D" w:rsidP="008B249D">
          <w:pPr>
            <w:pStyle w:val="F3633CACE0A246049216C1D3B50890B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19"/>
    <w:rsid w:val="007A407A"/>
    <w:rsid w:val="008B249D"/>
    <w:rsid w:val="008C298B"/>
    <w:rsid w:val="00933F83"/>
    <w:rsid w:val="00BD5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703282CA01449AA74BE58B763015F1">
    <w:name w:val="EC703282CA01449AA74BE58B763015F1"/>
    <w:rsid w:val="00BD5F19"/>
  </w:style>
  <w:style w:type="character" w:styleId="Platshllartext">
    <w:name w:val="Placeholder Text"/>
    <w:basedOn w:val="Standardstycketeckensnitt"/>
    <w:uiPriority w:val="99"/>
    <w:semiHidden/>
    <w:rsid w:val="008B249D"/>
    <w:rPr>
      <w:noProof w:val="0"/>
      <w:color w:val="808080"/>
    </w:rPr>
  </w:style>
  <w:style w:type="paragraph" w:customStyle="1" w:styleId="BB2710D4C4694630B338534193873E49">
    <w:name w:val="BB2710D4C4694630B338534193873E49"/>
    <w:rsid w:val="00BD5F19"/>
  </w:style>
  <w:style w:type="paragraph" w:customStyle="1" w:styleId="4A2EDD52376F4A9DAFF13F131E9F4ACD">
    <w:name w:val="4A2EDD52376F4A9DAFF13F131E9F4ACD"/>
    <w:rsid w:val="00BD5F19"/>
  </w:style>
  <w:style w:type="paragraph" w:customStyle="1" w:styleId="753523163A464CFFBB9E14C134501628">
    <w:name w:val="753523163A464CFFBB9E14C134501628"/>
    <w:rsid w:val="00BD5F19"/>
  </w:style>
  <w:style w:type="paragraph" w:customStyle="1" w:styleId="B7E5960C613647B8BE15B9FB8AB2A4CD">
    <w:name w:val="B7E5960C613647B8BE15B9FB8AB2A4CD"/>
    <w:rsid w:val="00BD5F19"/>
  </w:style>
  <w:style w:type="paragraph" w:customStyle="1" w:styleId="96F8F4F8F9B5466E9C9C411B936F27B6">
    <w:name w:val="96F8F4F8F9B5466E9C9C411B936F27B6"/>
    <w:rsid w:val="00BD5F19"/>
  </w:style>
  <w:style w:type="paragraph" w:customStyle="1" w:styleId="C6F9A2D16F424AAC99AA15BBFCAE6761">
    <w:name w:val="C6F9A2D16F424AAC99AA15BBFCAE6761"/>
    <w:rsid w:val="00BD5F19"/>
  </w:style>
  <w:style w:type="paragraph" w:customStyle="1" w:styleId="AA60255B36CF4072AA1891E87E6790D7">
    <w:name w:val="AA60255B36CF4072AA1891E87E6790D7"/>
    <w:rsid w:val="00BD5F19"/>
  </w:style>
  <w:style w:type="paragraph" w:customStyle="1" w:styleId="B0CA89E730FB428F9D22BB791BB52904">
    <w:name w:val="B0CA89E730FB428F9D22BB791BB52904"/>
    <w:rsid w:val="00BD5F19"/>
  </w:style>
  <w:style w:type="paragraph" w:customStyle="1" w:styleId="47245DB0352C457A81F2B42BCAE7F51D">
    <w:name w:val="47245DB0352C457A81F2B42BCAE7F51D"/>
    <w:rsid w:val="00BD5F19"/>
  </w:style>
  <w:style w:type="paragraph" w:customStyle="1" w:styleId="9D8D2BCFF3674617848EC556D61593D3">
    <w:name w:val="9D8D2BCFF3674617848EC556D61593D3"/>
    <w:rsid w:val="00BD5F19"/>
  </w:style>
  <w:style w:type="paragraph" w:customStyle="1" w:styleId="96F8F4F8F9B5466E9C9C411B936F27B61">
    <w:name w:val="96F8F4F8F9B5466E9C9C411B936F27B61"/>
    <w:rsid w:val="00BD5F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245DB0352C457A81F2B42BCAE7F51D1">
    <w:name w:val="47245DB0352C457A81F2B42BCAE7F51D1"/>
    <w:rsid w:val="00BD5F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77F53FD75D4911A7C2B119A0169F9D">
    <w:name w:val="F177F53FD75D4911A7C2B119A0169F9D"/>
    <w:rsid w:val="00BD5F19"/>
  </w:style>
  <w:style w:type="paragraph" w:customStyle="1" w:styleId="4C5F12613660481BB678D8C1ABC77BFD">
    <w:name w:val="4C5F12613660481BB678D8C1ABC77BFD"/>
    <w:rsid w:val="00BD5F19"/>
  </w:style>
  <w:style w:type="paragraph" w:customStyle="1" w:styleId="38A98C0592414B938BBFDBE6DA761CAE">
    <w:name w:val="38A98C0592414B938BBFDBE6DA761CAE"/>
    <w:rsid w:val="00BD5F19"/>
  </w:style>
  <w:style w:type="paragraph" w:customStyle="1" w:styleId="D9715A7F9C884A8491FA6A6E6060360B">
    <w:name w:val="D9715A7F9C884A8491FA6A6E6060360B"/>
    <w:rsid w:val="00BD5F19"/>
  </w:style>
  <w:style w:type="paragraph" w:customStyle="1" w:styleId="355D68D8B5F945DCB1EC5665D4DF52DC">
    <w:name w:val="355D68D8B5F945DCB1EC5665D4DF52DC"/>
    <w:rsid w:val="00BD5F19"/>
  </w:style>
  <w:style w:type="paragraph" w:customStyle="1" w:styleId="28832C0B5AF94A9ABCBC39E2F288AF75">
    <w:name w:val="28832C0B5AF94A9ABCBC39E2F288AF75"/>
    <w:rsid w:val="00BD5F19"/>
  </w:style>
  <w:style w:type="paragraph" w:customStyle="1" w:styleId="34DB82010C31479EB27E748906FE3012">
    <w:name w:val="34DB82010C31479EB27E748906FE3012"/>
    <w:rsid w:val="00BD5F19"/>
  </w:style>
  <w:style w:type="paragraph" w:customStyle="1" w:styleId="F3633CACE0A246049216C1D3B50890BC">
    <w:name w:val="F3633CACE0A246049216C1D3B50890BC"/>
    <w:rsid w:val="008B2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2020-08-19T00:00:00</HeaderDate>
    <Office/>
    <Dnr>Ju2020/02669/POL</Dnr>
    <ParagrafNr/>
    <DocumentTitle/>
    <VisitingAddress/>
    <Extra1/>
    <Extra2/>
    <Extra3>Alexandra Anstrell </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8b912612-2dba-4433-a8fb-197aef001dd9</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D6B0-24D3-4A24-BECB-E37498F9D901}"/>
</file>

<file path=customXml/itemProps2.xml><?xml version="1.0" encoding="utf-8"?>
<ds:datastoreItem xmlns:ds="http://schemas.openxmlformats.org/officeDocument/2006/customXml" ds:itemID="{BC39CB29-B63D-43CA-A98A-FC3FFC0DE69E}"/>
</file>

<file path=customXml/itemProps3.xml><?xml version="1.0" encoding="utf-8"?>
<ds:datastoreItem xmlns:ds="http://schemas.openxmlformats.org/officeDocument/2006/customXml" ds:itemID="{945C1DCB-855A-460C-AF3C-B38B59708865}"/>
</file>

<file path=customXml/itemProps4.xml><?xml version="1.0" encoding="utf-8"?>
<ds:datastoreItem xmlns:ds="http://schemas.openxmlformats.org/officeDocument/2006/customXml" ds:itemID="{A2265F7C-1B7D-4217-89DD-C33B854E09E1}">
  <ds:schemaRefs>
    <ds:schemaRef ds:uri="http://schemas.microsoft.com/office/2006/metadata/customXsn"/>
  </ds:schemaRefs>
</ds:datastoreItem>
</file>

<file path=customXml/itemProps5.xml><?xml version="1.0" encoding="utf-8"?>
<ds:datastoreItem xmlns:ds="http://schemas.openxmlformats.org/officeDocument/2006/customXml" ds:itemID="{C9C41E9C-5A7C-4064-9B6F-FDEBB6568132}">
  <ds:schemaRefs>
    <ds:schemaRef ds:uri="Microsoft.SharePoint.Taxonomy.ContentTypeSync"/>
  </ds:schemaRefs>
</ds:datastoreItem>
</file>

<file path=customXml/itemProps6.xml><?xml version="1.0" encoding="utf-8"?>
<ds:datastoreItem xmlns:ds="http://schemas.openxmlformats.org/officeDocument/2006/customXml" ds:itemID="{37EE7C43-5D83-49EA-A827-1DE2BE097574}"/>
</file>

<file path=customXml/itemProps7.xml><?xml version="1.0" encoding="utf-8"?>
<ds:datastoreItem xmlns:ds="http://schemas.openxmlformats.org/officeDocument/2006/customXml" ds:itemID="{B4602DEC-FB10-45BA-AC37-108EA112A485}"/>
</file>

<file path=docProps/app.xml><?xml version="1.0" encoding="utf-8"?>
<Properties xmlns="http://schemas.openxmlformats.org/officeDocument/2006/extended-properties" xmlns:vt="http://schemas.openxmlformats.org/officeDocument/2006/docPropsVTypes">
  <Template>RK Basmall</Template>
  <TotalTime>0</TotalTime>
  <Pages>1</Pages>
  <Words>292</Words>
  <Characters>1553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1797 Skadestånd till brottsoffer.docx</dc:title>
  <dc:subject/>
  <dc:creator>Anna-Karin Larsson</dc:creator>
  <cp:keywords/>
  <dc:description/>
  <cp:lastModifiedBy>Åsa Lotterberg</cp:lastModifiedBy>
  <cp:revision>2</cp:revision>
  <dcterms:created xsi:type="dcterms:W3CDTF">2020-08-17T08:42:00Z</dcterms:created>
  <dcterms:modified xsi:type="dcterms:W3CDTF">2020-08-17T08:42:00Z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5d6a24ad-5f5f-4fc6-9045-33613479e1d7</vt:lpwstr>
  </property>
</Properties>
</file>