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4D5" w:rsidRDefault="006434D5" w:rsidP="00DA0661">
      <w:pPr>
        <w:pStyle w:val="Rubrik"/>
      </w:pPr>
      <w:bookmarkStart w:id="0" w:name="Start"/>
      <w:bookmarkEnd w:id="0"/>
      <w:r>
        <w:t>Svar på fråga 2017/18:670 av Cecilia Widegren (M)</w:t>
      </w:r>
      <w:r>
        <w:br/>
        <w:t>Narkotikapolisens krav på familjeklassning</w:t>
      </w:r>
    </w:p>
    <w:p w:rsidR="006434D5" w:rsidRDefault="006434D5" w:rsidP="002749F7">
      <w:pPr>
        <w:pStyle w:val="Brdtext"/>
      </w:pPr>
      <w:r>
        <w:t xml:space="preserve">Cecilia Widegren har frågat </w:t>
      </w:r>
      <w:r w:rsidR="00FA713F">
        <w:t xml:space="preserve">mig vilka konkreta åtgärder </w:t>
      </w:r>
      <w:r>
        <w:t xml:space="preserve">regeringen och jag </w:t>
      </w:r>
      <w:r w:rsidR="00FA713F">
        <w:t xml:space="preserve">har </w:t>
      </w:r>
      <w:r>
        <w:t>vidtagit med anledning av riksdagens tillkännagivande om att även andra åtgärder ska övervägas för att komma till rätta med den explosionsartade utvecklingen av narkotika såsom kokain och nya nätdroger.</w:t>
      </w:r>
    </w:p>
    <w:p w:rsidR="00022E82" w:rsidRDefault="006434D5" w:rsidP="006434D5">
      <w:pPr>
        <w:pStyle w:val="Brdtext"/>
      </w:pPr>
      <w:r>
        <w:t>Narkotikapolitiken bygger på en strategi där tillgångsbegränsning och efterfrågeminskning är likvärdiga beståndsdelar och fokuserar på förebyggande arbete, vård och behandling, sociala insatser samt insatser för att förbättra hälsan hos personer med riskbruk, skadligt bruk eller beroende. En samlad nationell strategi, ANDT-strategin, för alkohol, narkotika, dopning och tobak anger inriktningen för arbetet. Det övergripande målet för den svenska ANDT-politiken är ”Ett samhälle fritt från narkotika och dopning, minskade medicinska och sociala skador orsakade av alkohol och ett minskat tobaksbruk”.</w:t>
      </w:r>
      <w:r w:rsidR="00FA713F">
        <w:t xml:space="preserve"> </w:t>
      </w:r>
      <w:r w:rsidR="00022E82">
        <w:t>Regeringen avsätter drygt 190 miljoner kronor för ANDT-ar</w:t>
      </w:r>
      <w:r w:rsidR="00FA713F">
        <w:t xml:space="preserve">betet under 2018. </w:t>
      </w:r>
    </w:p>
    <w:p w:rsidR="006434D5" w:rsidRDefault="006434D5" w:rsidP="006434D5">
      <w:pPr>
        <w:pStyle w:val="Brdtext"/>
      </w:pPr>
      <w:r>
        <w:t xml:space="preserve">Regeringen har tillsatt en utredare för att göra en bred översyn av problemet med nya </w:t>
      </w:r>
      <w:proofErr w:type="spellStart"/>
      <w:r>
        <w:t>psykoaktiva</w:t>
      </w:r>
      <w:proofErr w:type="spellEnd"/>
      <w:r>
        <w:t xml:space="preserve"> substanser med direktiv om att bl.a. analysera möjligheterna att klassificera substanser som narkotika eller hälsofarliga varor i grupper i stället för som i dag klassificera varje substans enskilt.</w:t>
      </w:r>
    </w:p>
    <w:p w:rsidR="006434D5" w:rsidRDefault="006434D5" w:rsidP="006434D5">
      <w:pPr>
        <w:pStyle w:val="Brdtext"/>
      </w:pPr>
      <w:r>
        <w:t xml:space="preserve">Utredaren har lämnat sitt betänkande Utredningen om nätdroger (SOU 2016:93). Utredningen konstaterar att det i dag inte är möjligt att konstruera kemiska grundstrukturer som, oavsett den kemiska sammansättningen i övrigt, med säkerhet uppfyller dagens kriterier för klassificering som narkotika eller hälsofarliga varor (t.ex. att de har </w:t>
      </w:r>
      <w:proofErr w:type="spellStart"/>
      <w:r>
        <w:t>euforiserande</w:t>
      </w:r>
      <w:proofErr w:type="spellEnd"/>
      <w:r>
        <w:t xml:space="preserve"> effekter). Utredningen anser att övervägande skäl talar emot att i dagsläget införa generiska definitioner.</w:t>
      </w:r>
    </w:p>
    <w:p w:rsidR="006434D5" w:rsidRDefault="006434D5" w:rsidP="006434D5">
      <w:pPr>
        <w:pStyle w:val="Brdtext"/>
      </w:pPr>
      <w:r>
        <w:t>För att utgöra narkotika eller en hälsofarlig vara måste en substans som omfattas av en generisk definition också konstateras ha vissa egenskaper. Sådana bedömningar är komplicerade och inte alltid entydiga ens bland dem som är sakkunniga inom kemi och farmakologi. Möjligheten att i förväg avgöra om en substans är tillåten eller otillåten skulle därför starkt begränsas med generiska definitioner.</w:t>
      </w:r>
    </w:p>
    <w:p w:rsidR="006E64C3" w:rsidRDefault="006E64C3" w:rsidP="006434D5">
      <w:pPr>
        <w:pStyle w:val="Brdtext"/>
      </w:pPr>
      <w:r w:rsidRPr="006E64C3">
        <w:t>Genom att klassificera substanser generiskt skapas effektivitetsvinster men ett sådant system har också flera nackdelar. Regeringen följer fortsatt frågan om möjligheterna till generisk klassning.</w:t>
      </w:r>
    </w:p>
    <w:p w:rsidR="00230694" w:rsidRDefault="00FA713F" w:rsidP="006434D5">
      <w:pPr>
        <w:pStyle w:val="Brdtext"/>
      </w:pPr>
      <w:r>
        <w:t xml:space="preserve">Såväl jag själv som dåvarande statsrådet Wikström har i tidigare frågesvar informerat frågeställaren om att </w:t>
      </w:r>
      <w:proofErr w:type="spellStart"/>
      <w:r w:rsidR="00230694">
        <w:t>Furanylfentanyl</w:t>
      </w:r>
      <w:proofErr w:type="spellEnd"/>
      <w:r w:rsidR="00230694">
        <w:t xml:space="preserve"> klassificerades som hälsofarlig vara av regeringen i december 2015</w:t>
      </w:r>
      <w:r>
        <w:t xml:space="preserve">. Substansen </w:t>
      </w:r>
      <w:r w:rsidR="00230694">
        <w:t xml:space="preserve">kunde efter att ytterligare underlag tagits fram av Folkhälsomyndigheten klassificeras som narkotika i december 2016. </w:t>
      </w:r>
      <w:r w:rsidR="00F067E5">
        <w:t xml:space="preserve">Ytterligare 20 </w:t>
      </w:r>
      <w:proofErr w:type="spellStart"/>
      <w:r w:rsidR="00F067E5">
        <w:t>fentanylanaloger</w:t>
      </w:r>
      <w:proofErr w:type="spellEnd"/>
      <w:r w:rsidR="00F067E5">
        <w:t xml:space="preserve"> är klassificerade som hälsofarlig vara eller narkotika i Sverige. </w:t>
      </w:r>
    </w:p>
    <w:p w:rsidR="006434D5" w:rsidRDefault="006434D5" w:rsidP="006A12F1">
      <w:pPr>
        <w:pStyle w:val="Brdtext"/>
      </w:pPr>
      <w:r>
        <w:t xml:space="preserve">Stockholm den </w:t>
      </w:r>
      <w:sdt>
        <w:sdtPr>
          <w:id w:val="-1225218591"/>
          <w:placeholder>
            <w:docPart w:val="5D077EC0699042B9B17F94E18028AC85"/>
          </w:placeholder>
          <w:dataBinding w:prefixMappings="xmlns:ns0='http://lp/documentinfo/RK' " w:xpath="/ns0:DocumentInfo[1]/ns0:BaseInfo[1]/ns0:HeaderDate[1]" w:storeItemID="{06F5B641-03AE-43CA-87CC-F6C6AF005C8F}"/>
          <w:date w:fullDate="2018-02-07T00:00:00Z">
            <w:dateFormat w:val="d MMMM yyyy"/>
            <w:lid w:val="sv-SE"/>
            <w:storeMappedDataAs w:val="dateTime"/>
            <w:calendar w:val="gregorian"/>
          </w:date>
        </w:sdtPr>
        <w:sdtEndPr/>
        <w:sdtContent>
          <w:r w:rsidR="00395BD0">
            <w:t>7 februari 2018</w:t>
          </w:r>
        </w:sdtContent>
      </w:sdt>
    </w:p>
    <w:p w:rsidR="006434D5" w:rsidRDefault="006434D5" w:rsidP="004E7A8F">
      <w:pPr>
        <w:pStyle w:val="Brdtextutanavstnd"/>
      </w:pPr>
    </w:p>
    <w:p w:rsidR="006434D5" w:rsidRDefault="006434D5" w:rsidP="004E7A8F">
      <w:pPr>
        <w:pStyle w:val="Brdtextutanavstnd"/>
      </w:pPr>
    </w:p>
    <w:p w:rsidR="006434D5" w:rsidRDefault="006434D5" w:rsidP="004E7A8F">
      <w:pPr>
        <w:pStyle w:val="Brdtextutanavstnd"/>
      </w:pPr>
    </w:p>
    <w:p w:rsidR="006434D5" w:rsidRDefault="00395BD0" w:rsidP="00422A41">
      <w:pPr>
        <w:pStyle w:val="Brdtext"/>
      </w:pPr>
      <w:r>
        <w:t>Annika Strandhäll</w:t>
      </w:r>
    </w:p>
    <w:p w:rsidR="006434D5" w:rsidRPr="00DB48AB" w:rsidRDefault="006434D5" w:rsidP="00DB48AB">
      <w:pPr>
        <w:pStyle w:val="Brdtext"/>
      </w:pPr>
    </w:p>
    <w:sectPr w:rsidR="006434D5" w:rsidRPr="00DB48AB" w:rsidSect="006434D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6DB" w:rsidRDefault="008566DB" w:rsidP="00A87A54">
      <w:pPr>
        <w:spacing w:after="0" w:line="240" w:lineRule="auto"/>
      </w:pPr>
      <w:r>
        <w:separator/>
      </w:r>
    </w:p>
  </w:endnote>
  <w:endnote w:type="continuationSeparator" w:id="0">
    <w:p w:rsidR="008566DB" w:rsidRDefault="008566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F2E6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F2E6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6DB" w:rsidRDefault="008566DB" w:rsidP="00A87A54">
      <w:pPr>
        <w:spacing w:after="0" w:line="240" w:lineRule="auto"/>
      </w:pPr>
      <w:r>
        <w:separator/>
      </w:r>
    </w:p>
  </w:footnote>
  <w:footnote w:type="continuationSeparator" w:id="0">
    <w:p w:rsidR="008566DB" w:rsidRDefault="008566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34D5" w:rsidTr="00C93EBA">
      <w:trPr>
        <w:trHeight w:val="227"/>
      </w:trPr>
      <w:tc>
        <w:tcPr>
          <w:tcW w:w="5534" w:type="dxa"/>
        </w:tcPr>
        <w:p w:rsidR="006434D5" w:rsidRPr="007D73AB" w:rsidRDefault="006434D5">
          <w:pPr>
            <w:pStyle w:val="Sidhuvud"/>
          </w:pPr>
        </w:p>
      </w:tc>
      <w:tc>
        <w:tcPr>
          <w:tcW w:w="3170" w:type="dxa"/>
          <w:vAlign w:val="bottom"/>
        </w:tcPr>
        <w:p w:rsidR="006434D5" w:rsidRPr="007D73AB" w:rsidRDefault="006434D5" w:rsidP="00340DE0">
          <w:pPr>
            <w:pStyle w:val="Sidhuvud"/>
          </w:pPr>
        </w:p>
      </w:tc>
      <w:tc>
        <w:tcPr>
          <w:tcW w:w="1134" w:type="dxa"/>
        </w:tcPr>
        <w:p w:rsidR="006434D5" w:rsidRDefault="006434D5" w:rsidP="005A703A">
          <w:pPr>
            <w:pStyle w:val="Sidhuvud"/>
          </w:pPr>
        </w:p>
      </w:tc>
    </w:tr>
    <w:tr w:rsidR="006434D5" w:rsidTr="00C93EBA">
      <w:trPr>
        <w:trHeight w:val="1928"/>
      </w:trPr>
      <w:tc>
        <w:tcPr>
          <w:tcW w:w="5534" w:type="dxa"/>
        </w:tcPr>
        <w:p w:rsidR="006434D5" w:rsidRPr="00340DE0" w:rsidRDefault="006434D5" w:rsidP="00340DE0">
          <w:pPr>
            <w:pStyle w:val="Sidhuvud"/>
          </w:pPr>
          <w:r>
            <w:rPr>
              <w:noProof/>
            </w:rPr>
            <w:drawing>
              <wp:inline distT="0" distB="0" distL="0" distR="0" wp14:anchorId="2731AE88" wp14:editId="380166C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434D5" w:rsidRPr="00710A6C" w:rsidRDefault="006434D5" w:rsidP="00EE3C0F">
          <w:pPr>
            <w:pStyle w:val="Sidhuvud"/>
            <w:rPr>
              <w:b/>
            </w:rPr>
          </w:pPr>
        </w:p>
        <w:p w:rsidR="006434D5" w:rsidRDefault="006434D5" w:rsidP="00EE3C0F">
          <w:pPr>
            <w:pStyle w:val="Sidhuvud"/>
          </w:pPr>
        </w:p>
        <w:p w:rsidR="006434D5" w:rsidRDefault="006434D5" w:rsidP="00EE3C0F">
          <w:pPr>
            <w:pStyle w:val="Sidhuvud"/>
          </w:pPr>
        </w:p>
        <w:p w:rsidR="006434D5" w:rsidRDefault="006434D5" w:rsidP="00EE3C0F">
          <w:pPr>
            <w:pStyle w:val="Sidhuvud"/>
          </w:pPr>
        </w:p>
        <w:sdt>
          <w:sdtPr>
            <w:alias w:val="Dnr"/>
            <w:tag w:val="ccRKShow_Dnr"/>
            <w:id w:val="-829283628"/>
            <w:placeholder>
              <w:docPart w:val="B95C556ACCBC43FF89435AD39B2CD26E"/>
            </w:placeholder>
            <w:dataBinding w:prefixMappings="xmlns:ns0='http://lp/documentinfo/RK' " w:xpath="/ns0:DocumentInfo[1]/ns0:BaseInfo[1]/ns0:Dnr[1]" w:storeItemID="{06F5B641-03AE-43CA-87CC-F6C6AF005C8F}"/>
            <w:text/>
          </w:sdtPr>
          <w:sdtEndPr/>
          <w:sdtContent>
            <w:p w:rsidR="006434D5" w:rsidRDefault="006434D5" w:rsidP="00EE3C0F">
              <w:pPr>
                <w:pStyle w:val="Sidhuvud"/>
              </w:pPr>
              <w:r>
                <w:t>S2018/00628/FS</w:t>
              </w:r>
            </w:p>
          </w:sdtContent>
        </w:sdt>
        <w:sdt>
          <w:sdtPr>
            <w:alias w:val="DocNumber"/>
            <w:tag w:val="DocNumber"/>
            <w:id w:val="1726028884"/>
            <w:placeholder>
              <w:docPart w:val="A8998BD628CC4A9F8C16117DB916CD9F"/>
            </w:placeholder>
            <w:showingPlcHdr/>
            <w:dataBinding w:prefixMappings="xmlns:ns0='http://lp/documentinfo/RK' " w:xpath="/ns0:DocumentInfo[1]/ns0:BaseInfo[1]/ns0:DocNumber[1]" w:storeItemID="{06F5B641-03AE-43CA-87CC-F6C6AF005C8F}"/>
            <w:text/>
          </w:sdtPr>
          <w:sdtEndPr/>
          <w:sdtContent>
            <w:p w:rsidR="006434D5" w:rsidRDefault="006434D5" w:rsidP="00EE3C0F">
              <w:pPr>
                <w:pStyle w:val="Sidhuvud"/>
              </w:pPr>
              <w:r>
                <w:rPr>
                  <w:rStyle w:val="Platshllartext"/>
                </w:rPr>
                <w:t xml:space="preserve"> </w:t>
              </w:r>
            </w:p>
          </w:sdtContent>
        </w:sdt>
        <w:p w:rsidR="006434D5" w:rsidRDefault="006434D5" w:rsidP="00EE3C0F">
          <w:pPr>
            <w:pStyle w:val="Sidhuvud"/>
          </w:pPr>
        </w:p>
      </w:tc>
      <w:tc>
        <w:tcPr>
          <w:tcW w:w="1134" w:type="dxa"/>
        </w:tcPr>
        <w:p w:rsidR="006434D5" w:rsidRDefault="006434D5" w:rsidP="0094502D">
          <w:pPr>
            <w:pStyle w:val="Sidhuvud"/>
          </w:pPr>
        </w:p>
        <w:p w:rsidR="006434D5" w:rsidRPr="0094502D" w:rsidRDefault="006434D5" w:rsidP="00EC71A6">
          <w:pPr>
            <w:pStyle w:val="Sidhuvud"/>
          </w:pPr>
        </w:p>
      </w:tc>
    </w:tr>
    <w:tr w:rsidR="006434D5" w:rsidTr="00C93EBA">
      <w:trPr>
        <w:trHeight w:val="2268"/>
      </w:trPr>
      <w:tc>
        <w:tcPr>
          <w:tcW w:w="5534" w:type="dxa"/>
          <w:tcMar>
            <w:right w:w="1134" w:type="dxa"/>
          </w:tcMar>
        </w:tcPr>
        <w:sdt>
          <w:sdtPr>
            <w:rPr>
              <w:b/>
            </w:rPr>
            <w:alias w:val="SenderText"/>
            <w:tag w:val="ccRKShow_SenderText"/>
            <w:id w:val="1374046025"/>
            <w:placeholder>
              <w:docPart w:val="29A620777BE544DC9D66EF467D6B2FD4"/>
            </w:placeholder>
          </w:sdtPr>
          <w:sdtEndPr/>
          <w:sdtContent>
            <w:p w:rsidR="00395BD0" w:rsidRPr="00395BD0" w:rsidRDefault="00395BD0" w:rsidP="00340DE0">
              <w:pPr>
                <w:pStyle w:val="Sidhuvud"/>
                <w:rPr>
                  <w:b/>
                </w:rPr>
              </w:pPr>
              <w:r w:rsidRPr="00395BD0">
                <w:rPr>
                  <w:b/>
                </w:rPr>
                <w:t>Socialdepartementet</w:t>
              </w:r>
            </w:p>
            <w:p w:rsidR="006434D5" w:rsidRDefault="00395BD0" w:rsidP="00340DE0">
              <w:pPr>
                <w:pStyle w:val="Sidhuvud"/>
                <w:rPr>
                  <w:b/>
                </w:rPr>
              </w:pPr>
              <w:r w:rsidRPr="00395BD0">
                <w:t>Socialministern</w:t>
              </w:r>
            </w:p>
          </w:sdtContent>
        </w:sdt>
        <w:p w:rsidR="006434D5" w:rsidRDefault="006434D5" w:rsidP="006434D5"/>
        <w:p w:rsidR="00D86C14" w:rsidRPr="006434D5" w:rsidRDefault="00D86C14" w:rsidP="00383F00"/>
      </w:tc>
      <w:sdt>
        <w:sdtPr>
          <w:alias w:val="Recipient"/>
          <w:tag w:val="ccRKShow_Recipient"/>
          <w:id w:val="-28344517"/>
          <w:placeholder>
            <w:docPart w:val="58044D5185AB45AAADEF4F6D8820347A"/>
          </w:placeholder>
          <w:dataBinding w:prefixMappings="xmlns:ns0='http://lp/documentinfo/RK' " w:xpath="/ns0:DocumentInfo[1]/ns0:BaseInfo[1]/ns0:Recipient[1]" w:storeItemID="{06F5B641-03AE-43CA-87CC-F6C6AF005C8F}"/>
          <w:text w:multiLine="1"/>
        </w:sdtPr>
        <w:sdtEndPr/>
        <w:sdtContent>
          <w:tc>
            <w:tcPr>
              <w:tcW w:w="3170" w:type="dxa"/>
            </w:tcPr>
            <w:p w:rsidR="006434D5" w:rsidRDefault="006434D5" w:rsidP="00547B89">
              <w:pPr>
                <w:pStyle w:val="Sidhuvud"/>
              </w:pPr>
              <w:r>
                <w:t>Till riksdagen</w:t>
              </w:r>
            </w:p>
          </w:tc>
        </w:sdtContent>
      </w:sdt>
      <w:tc>
        <w:tcPr>
          <w:tcW w:w="1134" w:type="dxa"/>
        </w:tcPr>
        <w:p w:rsidR="006434D5" w:rsidRDefault="006434D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D5"/>
    <w:rsid w:val="00000290"/>
    <w:rsid w:val="00004D5C"/>
    <w:rsid w:val="00005F68"/>
    <w:rsid w:val="00006CA7"/>
    <w:rsid w:val="00012B00"/>
    <w:rsid w:val="00014EF6"/>
    <w:rsid w:val="00017197"/>
    <w:rsid w:val="0001725B"/>
    <w:rsid w:val="000203B0"/>
    <w:rsid w:val="00022E82"/>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0694"/>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3F00"/>
    <w:rsid w:val="003853E3"/>
    <w:rsid w:val="0038587E"/>
    <w:rsid w:val="00392ED4"/>
    <w:rsid w:val="00393680"/>
    <w:rsid w:val="00394D4C"/>
    <w:rsid w:val="00395BD0"/>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2E61"/>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34D5"/>
    <w:rsid w:val="00647FD7"/>
    <w:rsid w:val="00650080"/>
    <w:rsid w:val="00651F17"/>
    <w:rsid w:val="00654B4D"/>
    <w:rsid w:val="0065559D"/>
    <w:rsid w:val="0066062C"/>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64C3"/>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66DB"/>
    <w:rsid w:val="008573B9"/>
    <w:rsid w:val="00863BB7"/>
    <w:rsid w:val="00873DA1"/>
    <w:rsid w:val="00875DDD"/>
    <w:rsid w:val="00881BC6"/>
    <w:rsid w:val="008860CC"/>
    <w:rsid w:val="00890876"/>
    <w:rsid w:val="00891929"/>
    <w:rsid w:val="00893029"/>
    <w:rsid w:val="0089514A"/>
    <w:rsid w:val="008A0A0D"/>
    <w:rsid w:val="008A4CEA"/>
    <w:rsid w:val="008A6798"/>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389"/>
    <w:rsid w:val="009279B2"/>
    <w:rsid w:val="00935814"/>
    <w:rsid w:val="0094502D"/>
    <w:rsid w:val="00947013"/>
    <w:rsid w:val="00956472"/>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567"/>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590B"/>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2372"/>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6C1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67E5"/>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13F"/>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111A5"/>
  <w15:docId w15:val="{70F5E91A-EB7B-4BC6-8FF4-BC477E16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5C556ACCBC43FF89435AD39B2CD26E"/>
        <w:category>
          <w:name w:val="Allmänt"/>
          <w:gallery w:val="placeholder"/>
        </w:category>
        <w:types>
          <w:type w:val="bbPlcHdr"/>
        </w:types>
        <w:behaviors>
          <w:behavior w:val="content"/>
        </w:behaviors>
        <w:guid w:val="{A7CF3A87-1661-497E-880D-7A9235F9C155}"/>
      </w:docPartPr>
      <w:docPartBody>
        <w:p w:rsidR="003269B1" w:rsidRDefault="00BB37ED" w:rsidP="00BB37ED">
          <w:pPr>
            <w:pStyle w:val="B95C556ACCBC43FF89435AD39B2CD26E"/>
          </w:pPr>
          <w:r>
            <w:rPr>
              <w:rStyle w:val="Platshllartext"/>
            </w:rPr>
            <w:t xml:space="preserve"> </w:t>
          </w:r>
        </w:p>
      </w:docPartBody>
    </w:docPart>
    <w:docPart>
      <w:docPartPr>
        <w:name w:val="A8998BD628CC4A9F8C16117DB916CD9F"/>
        <w:category>
          <w:name w:val="Allmänt"/>
          <w:gallery w:val="placeholder"/>
        </w:category>
        <w:types>
          <w:type w:val="bbPlcHdr"/>
        </w:types>
        <w:behaviors>
          <w:behavior w:val="content"/>
        </w:behaviors>
        <w:guid w:val="{6375B684-4C4E-4BC6-9670-CD9D8648C2A7}"/>
      </w:docPartPr>
      <w:docPartBody>
        <w:p w:rsidR="003269B1" w:rsidRDefault="00BB37ED" w:rsidP="00BB37ED">
          <w:pPr>
            <w:pStyle w:val="A8998BD628CC4A9F8C16117DB916CD9F"/>
          </w:pPr>
          <w:r>
            <w:rPr>
              <w:rStyle w:val="Platshllartext"/>
            </w:rPr>
            <w:t xml:space="preserve"> </w:t>
          </w:r>
        </w:p>
      </w:docPartBody>
    </w:docPart>
    <w:docPart>
      <w:docPartPr>
        <w:name w:val="29A620777BE544DC9D66EF467D6B2FD4"/>
        <w:category>
          <w:name w:val="Allmänt"/>
          <w:gallery w:val="placeholder"/>
        </w:category>
        <w:types>
          <w:type w:val="bbPlcHdr"/>
        </w:types>
        <w:behaviors>
          <w:behavior w:val="content"/>
        </w:behaviors>
        <w:guid w:val="{6ADAF11A-4AC8-40B1-B589-D80483E968AD}"/>
      </w:docPartPr>
      <w:docPartBody>
        <w:p w:rsidR="003269B1" w:rsidRDefault="00BB37ED" w:rsidP="00BB37ED">
          <w:pPr>
            <w:pStyle w:val="29A620777BE544DC9D66EF467D6B2FD4"/>
          </w:pPr>
          <w:r>
            <w:rPr>
              <w:rStyle w:val="Platshllartext"/>
            </w:rPr>
            <w:t xml:space="preserve"> </w:t>
          </w:r>
        </w:p>
      </w:docPartBody>
    </w:docPart>
    <w:docPart>
      <w:docPartPr>
        <w:name w:val="58044D5185AB45AAADEF4F6D8820347A"/>
        <w:category>
          <w:name w:val="Allmänt"/>
          <w:gallery w:val="placeholder"/>
        </w:category>
        <w:types>
          <w:type w:val="bbPlcHdr"/>
        </w:types>
        <w:behaviors>
          <w:behavior w:val="content"/>
        </w:behaviors>
        <w:guid w:val="{16C87CAE-89AF-4B2D-A5E8-8D83F4F3CFA1}"/>
      </w:docPartPr>
      <w:docPartBody>
        <w:p w:rsidR="003269B1" w:rsidRDefault="00BB37ED" w:rsidP="00BB37ED">
          <w:pPr>
            <w:pStyle w:val="58044D5185AB45AAADEF4F6D8820347A"/>
          </w:pPr>
          <w:r>
            <w:rPr>
              <w:rStyle w:val="Platshllartext"/>
            </w:rPr>
            <w:t xml:space="preserve"> </w:t>
          </w:r>
        </w:p>
      </w:docPartBody>
    </w:docPart>
    <w:docPart>
      <w:docPartPr>
        <w:name w:val="5D077EC0699042B9B17F94E18028AC85"/>
        <w:category>
          <w:name w:val="Allmänt"/>
          <w:gallery w:val="placeholder"/>
        </w:category>
        <w:types>
          <w:type w:val="bbPlcHdr"/>
        </w:types>
        <w:behaviors>
          <w:behavior w:val="content"/>
        </w:behaviors>
        <w:guid w:val="{1F9ED2D6-9CB4-4117-BAC2-4B417081EEF9}"/>
      </w:docPartPr>
      <w:docPartBody>
        <w:p w:rsidR="003269B1" w:rsidRDefault="00BB37ED" w:rsidP="00BB37ED">
          <w:pPr>
            <w:pStyle w:val="5D077EC0699042B9B17F94E18028AC8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ED"/>
    <w:rsid w:val="002428FA"/>
    <w:rsid w:val="003269B1"/>
    <w:rsid w:val="00BB3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CFD3D2C6B184828B63A35003FB10180">
    <w:name w:val="0CFD3D2C6B184828B63A35003FB10180"/>
    <w:rsid w:val="00BB37ED"/>
  </w:style>
  <w:style w:type="character" w:styleId="Platshllartext">
    <w:name w:val="Placeholder Text"/>
    <w:basedOn w:val="Standardstycketeckensnitt"/>
    <w:uiPriority w:val="99"/>
    <w:semiHidden/>
    <w:rsid w:val="00BB37ED"/>
    <w:rPr>
      <w:noProof w:val="0"/>
      <w:color w:val="808080"/>
    </w:rPr>
  </w:style>
  <w:style w:type="paragraph" w:customStyle="1" w:styleId="32DC28C3C26E4C3BB9DDD63E93F386AA">
    <w:name w:val="32DC28C3C26E4C3BB9DDD63E93F386AA"/>
    <w:rsid w:val="00BB37ED"/>
  </w:style>
  <w:style w:type="paragraph" w:customStyle="1" w:styleId="0EDD4BFA2D7541619ABFFB51B5F35443">
    <w:name w:val="0EDD4BFA2D7541619ABFFB51B5F35443"/>
    <w:rsid w:val="00BB37ED"/>
  </w:style>
  <w:style w:type="paragraph" w:customStyle="1" w:styleId="0CEED82D4E794AA3952426D7AA8739D1">
    <w:name w:val="0CEED82D4E794AA3952426D7AA8739D1"/>
    <w:rsid w:val="00BB37ED"/>
  </w:style>
  <w:style w:type="paragraph" w:customStyle="1" w:styleId="B95C556ACCBC43FF89435AD39B2CD26E">
    <w:name w:val="B95C556ACCBC43FF89435AD39B2CD26E"/>
    <w:rsid w:val="00BB37ED"/>
  </w:style>
  <w:style w:type="paragraph" w:customStyle="1" w:styleId="A8998BD628CC4A9F8C16117DB916CD9F">
    <w:name w:val="A8998BD628CC4A9F8C16117DB916CD9F"/>
    <w:rsid w:val="00BB37ED"/>
  </w:style>
  <w:style w:type="paragraph" w:customStyle="1" w:styleId="7F76F0F9BE664D2B9C5914A32CE950FB">
    <w:name w:val="7F76F0F9BE664D2B9C5914A32CE950FB"/>
    <w:rsid w:val="00BB37ED"/>
  </w:style>
  <w:style w:type="paragraph" w:customStyle="1" w:styleId="C05FCBC5EFA944CA8813C181AAD20108">
    <w:name w:val="C05FCBC5EFA944CA8813C181AAD20108"/>
    <w:rsid w:val="00BB37ED"/>
  </w:style>
  <w:style w:type="paragraph" w:customStyle="1" w:styleId="C43C60EBABAD4D6EB32232E591DEE256">
    <w:name w:val="C43C60EBABAD4D6EB32232E591DEE256"/>
    <w:rsid w:val="00BB37ED"/>
  </w:style>
  <w:style w:type="paragraph" w:customStyle="1" w:styleId="29A620777BE544DC9D66EF467D6B2FD4">
    <w:name w:val="29A620777BE544DC9D66EF467D6B2FD4"/>
    <w:rsid w:val="00BB37ED"/>
  </w:style>
  <w:style w:type="paragraph" w:customStyle="1" w:styleId="58044D5185AB45AAADEF4F6D8820347A">
    <w:name w:val="58044D5185AB45AAADEF4F6D8820347A"/>
    <w:rsid w:val="00BB37ED"/>
  </w:style>
  <w:style w:type="paragraph" w:customStyle="1" w:styleId="D58C951868D14151BBD32B841EE7D178">
    <w:name w:val="D58C951868D14151BBD32B841EE7D178"/>
    <w:rsid w:val="00BB37ED"/>
  </w:style>
  <w:style w:type="paragraph" w:customStyle="1" w:styleId="A3A6868EFBF64BCCA0316ABDC1D9FA9B">
    <w:name w:val="A3A6868EFBF64BCCA0316ABDC1D9FA9B"/>
    <w:rsid w:val="00BB37ED"/>
  </w:style>
  <w:style w:type="paragraph" w:customStyle="1" w:styleId="6A0A7D9014884A0E824B6134BD7FF537">
    <w:name w:val="6A0A7D9014884A0E824B6134BD7FF537"/>
    <w:rsid w:val="00BB37ED"/>
  </w:style>
  <w:style w:type="paragraph" w:customStyle="1" w:styleId="63B1471830F943DAB097D34E0DEB6117">
    <w:name w:val="63B1471830F943DAB097D34E0DEB6117"/>
    <w:rsid w:val="00BB37ED"/>
  </w:style>
  <w:style w:type="paragraph" w:customStyle="1" w:styleId="274C884EEDB94ACA9782CA4A1F77B68D">
    <w:name w:val="274C884EEDB94ACA9782CA4A1F77B68D"/>
    <w:rsid w:val="00BB37ED"/>
  </w:style>
  <w:style w:type="paragraph" w:customStyle="1" w:styleId="5D077EC0699042B9B17F94E18028AC85">
    <w:name w:val="5D077EC0699042B9B17F94E18028AC85"/>
    <w:rsid w:val="00BB37ED"/>
  </w:style>
  <w:style w:type="paragraph" w:customStyle="1" w:styleId="4672EFCCF42B44C58CEE3FAACAAD2DC7">
    <w:name w:val="4672EFCCF42B44C58CEE3FAACAAD2DC7"/>
    <w:rsid w:val="00BB3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2018-02-07T00:00:00</HeaderDate>
    <Office/>
    <Dnr>S2018/00628/FS</Dnr>
    <ParagrafNr/>
    <DocumentTitle/>
    <VisitingAddress/>
    <Extra1/>
    <Extra2/>
    <Extra3>Cecilia Widegren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2018-02-07T00:00:00</HeaderDate>
    <Office/>
    <Dnr>S2018/00628/FS</Dnr>
    <ParagrafNr/>
    <DocumentTitle/>
    <VisitingAddress/>
    <Extra1/>
    <Extra2/>
    <Extra3>Cecilia Widegren</Extra3>
    <Number/>
    <Recipient>Till riksdagen</Recipient>
    <SenderText/>
    <DocNumber/>
    <Doclanguage>1053</Doclanguage>
    <Appendix/>
    <LogotypeName>RK_LOGO_SV_BW.png</LogotypeName>
  </BaseInfo>
</DocumentInfo>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0df3c290-250e-4777-806d-2d26e00afce7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B91A-1018-4F8A-B97A-8DABFD412A3F}"/>
</file>

<file path=customXml/itemProps2.xml><?xml version="1.0" encoding="utf-8"?>
<ds:datastoreItem xmlns:ds="http://schemas.openxmlformats.org/officeDocument/2006/customXml" ds:itemID="{06F5B641-03AE-43CA-87CC-F6C6AF005C8F}"/>
</file>

<file path=customXml/itemProps3.xml><?xml version="1.0" encoding="utf-8"?>
<ds:datastoreItem xmlns:ds="http://schemas.openxmlformats.org/officeDocument/2006/customXml" ds:itemID="{7F21F50D-74AB-4864-9E1A-84E4DB74DD2F}"/>
</file>

<file path=customXml/itemProps4.xml><?xml version="1.0" encoding="utf-8"?>
<ds:datastoreItem xmlns:ds="http://schemas.openxmlformats.org/officeDocument/2006/customXml" ds:itemID="{06F5B641-03AE-43CA-87CC-F6C6AF005C8F}">
  <ds:schemaRefs>
    <ds:schemaRef ds:uri="http://lp/documentinfo/RK"/>
  </ds:schemaRefs>
</ds:datastoreItem>
</file>

<file path=customXml/itemProps5.xml><?xml version="1.0" encoding="utf-8"?>
<ds:datastoreItem xmlns:ds="http://schemas.openxmlformats.org/officeDocument/2006/customXml" ds:itemID="{AC9D667F-E2E4-4A36-982D-103BE584EBA9}">
  <ds:schemaRefs>
    <ds:schemaRef ds:uri="http://schemas.microsoft.com/office/2006/metadata/customXsn"/>
  </ds:schemaRefs>
</ds:datastoreItem>
</file>

<file path=customXml/itemProps6.xml><?xml version="1.0" encoding="utf-8"?>
<ds:datastoreItem xmlns:ds="http://schemas.openxmlformats.org/officeDocument/2006/customXml" ds:itemID="{D3647C0E-01C4-409A-BEEA-A6BDD7B3D726}">
  <ds:schemaRefs>
    <ds:schemaRef ds:uri="http://schemas.microsoft.com/sharepoint/v3/contenttype/forms/url"/>
  </ds:schemaRefs>
</ds:datastoreItem>
</file>

<file path=customXml/itemProps7.xml><?xml version="1.0" encoding="utf-8"?>
<ds:datastoreItem xmlns:ds="http://schemas.openxmlformats.org/officeDocument/2006/customXml" ds:itemID="{669228B8-DBEA-4CBA-AF85-B3AA8E6DC7AE}"/>
</file>

<file path=customXml/itemProps8.xml><?xml version="1.0" encoding="utf-8"?>
<ds:datastoreItem xmlns:ds="http://schemas.openxmlformats.org/officeDocument/2006/customXml" ds:itemID="{4910EECF-2347-4A48-B930-27FF6CB5A063}"/>
</file>

<file path=docProps/app.xml><?xml version="1.0" encoding="utf-8"?>
<Properties xmlns="http://schemas.openxmlformats.org/officeDocument/2006/extended-properties" xmlns:vt="http://schemas.openxmlformats.org/officeDocument/2006/docPropsVTypes">
  <Template>RK Basmall.dotx</Template>
  <TotalTime>0</TotalTime>
  <Pages>1</Pages>
  <Words>457</Words>
  <Characters>2425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G. Pettersson</dc:creator>
  <cp:keywords/>
  <dc:description/>
  <cp:lastModifiedBy>Bo G. Pettersson</cp:lastModifiedBy>
  <cp:revision>6</cp:revision>
  <cp:lastPrinted>2018-02-05T16:07:00Z</cp:lastPrinted>
  <dcterms:created xsi:type="dcterms:W3CDTF">2018-01-29T14:34:00Z</dcterms:created>
  <dcterms:modified xsi:type="dcterms:W3CDTF">2018-02-05T16:10:00Z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d76a0691-89f0-4d3e-adcc-8d9f216cf326</vt:lpwstr>
  </property>
</Properties>
</file>