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9A15B" w14:textId="77777777" w:rsidR="00FE0DC5" w:rsidRDefault="00FE0DC5" w:rsidP="00DA0661">
      <w:pPr>
        <w:pStyle w:val="Rubrik"/>
      </w:pPr>
      <w:bookmarkStart w:id="0" w:name="Start"/>
      <w:bookmarkEnd w:id="0"/>
      <w:r>
        <w:t xml:space="preserve">Svar på fråga </w:t>
      </w:r>
      <w:r w:rsidR="000F4C33" w:rsidRPr="000F4C33">
        <w:t>2019/20:558</w:t>
      </w:r>
      <w:r w:rsidR="002F4515">
        <w:t xml:space="preserve"> </w:t>
      </w:r>
      <w:r>
        <w:t>av Åsa Coenraads (M)</w:t>
      </w:r>
      <w:r>
        <w:br/>
      </w:r>
      <w:r w:rsidR="000F4C33" w:rsidRPr="000F4C33">
        <w:t>En utredning av regelverket för vattenskotrar</w:t>
      </w:r>
    </w:p>
    <w:p w14:paraId="3AEFDCD3" w14:textId="0F92EA3B" w:rsidR="006175E3" w:rsidRDefault="00FE0DC5" w:rsidP="002749F7">
      <w:pPr>
        <w:pStyle w:val="Brdtext"/>
      </w:pPr>
      <w:r>
        <w:t xml:space="preserve">Åsa Coenraads har frågat </w:t>
      </w:r>
      <w:r w:rsidR="000F4C33" w:rsidRPr="00AC27B4">
        <w:t>mi</w:t>
      </w:r>
      <w:r w:rsidR="001F15EF" w:rsidRPr="00AC27B4">
        <w:t>g</w:t>
      </w:r>
      <w:r w:rsidR="00C56040" w:rsidRPr="00AC27B4">
        <w:t xml:space="preserve"> om</w:t>
      </w:r>
      <w:r w:rsidRPr="00AC27B4">
        <w:t xml:space="preserve"> </w:t>
      </w:r>
      <w:r w:rsidR="001F15EF" w:rsidRPr="00AC27B4">
        <w:t>jag</w:t>
      </w:r>
      <w:r w:rsidRPr="00AC27B4">
        <w:t xml:space="preserve"> avser</w:t>
      </w:r>
      <w:r>
        <w:t xml:space="preserve"> att </w:t>
      </w:r>
      <w:r w:rsidR="006175E3">
        <w:t>under 2020 komma till riksdagen med ett lagförslag om</w:t>
      </w:r>
      <w:r w:rsidR="000F4C33">
        <w:t xml:space="preserve"> </w:t>
      </w:r>
      <w:r w:rsidR="006175E3">
        <w:t>ändringar i regelverket för vattenskotrar</w:t>
      </w:r>
      <w:r w:rsidR="00D0651F">
        <w:t>.</w:t>
      </w:r>
    </w:p>
    <w:p w14:paraId="1EF77068" w14:textId="77777777" w:rsidR="0026728C" w:rsidRDefault="000F4C33" w:rsidP="003741D9">
      <w:pPr>
        <w:pStyle w:val="Brdtext"/>
      </w:pPr>
      <w:r>
        <w:t>Jag svarade den 29 november på Åsa Coendraads tidigare fråga om detta regelverk</w:t>
      </w:r>
      <w:r w:rsidR="0026728C">
        <w:t>.</w:t>
      </w:r>
    </w:p>
    <w:p w14:paraId="15A012E3" w14:textId="77777777" w:rsidR="0026728C" w:rsidRDefault="0026728C" w:rsidP="003741D9">
      <w:pPr>
        <w:pStyle w:val="Brdtext"/>
      </w:pPr>
      <w:r>
        <w:t>Regeringen avser att under 2020 initiera en översyn av regelverket som berör vattenskot</w:t>
      </w:r>
      <w:r w:rsidR="00302342">
        <w:t>rar</w:t>
      </w:r>
      <w:r>
        <w:t xml:space="preserve">. </w:t>
      </w:r>
      <w:r w:rsidR="003966B4" w:rsidRPr="003966B4">
        <w:t>När översynen är färdig kommer regeringen att ta ställning till behovet av författningsändringar</w:t>
      </w:r>
      <w:r w:rsidR="003966B4">
        <w:t>.</w:t>
      </w:r>
    </w:p>
    <w:p w14:paraId="39013E6B" w14:textId="518029F4" w:rsidR="00FE0DC5" w:rsidRDefault="000F4C33" w:rsidP="006A12F1">
      <w:pPr>
        <w:pStyle w:val="Brdtext"/>
      </w:pPr>
      <w:r>
        <w:t xml:space="preserve"> </w:t>
      </w:r>
      <w:r w:rsidR="00FE0DC5">
        <w:t xml:space="preserve">Stockholm den </w:t>
      </w:r>
      <w:sdt>
        <w:sdtPr>
          <w:id w:val="2032990546"/>
          <w:placeholder>
            <w:docPart w:val="91EBAC2DB61243A0BC3049BEBB89E6BD"/>
          </w:placeholder>
          <w:dataBinding w:prefixMappings="xmlns:ns0='http://lp/documentinfo/RK' " w:xpath="/ns0:DocumentInfo[1]/ns0:BaseInfo[1]/ns0:HeaderDate[1]" w:storeItemID="{FC336CAA-AC31-4FD5-B5CF-0397FF24E538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3582">
            <w:t>18 december 2019</w:t>
          </w:r>
        </w:sdtContent>
      </w:sdt>
      <w:r w:rsidR="0004799E">
        <w:br/>
      </w:r>
      <w:bookmarkStart w:id="1" w:name="_GoBack"/>
      <w:bookmarkEnd w:id="1"/>
    </w:p>
    <w:p w14:paraId="7FC4724C" w14:textId="77777777" w:rsidR="00FE0DC5" w:rsidRDefault="00FE0DC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7F9589C6F184589997963D551472724"/>
        </w:placeholder>
        <w:dataBinding w:prefixMappings="xmlns:ns0='http://lp/documentinfo/RK' " w:xpath="/ns0:DocumentInfo[1]/ns0:BaseInfo[1]/ns0:TopSender[1]" w:storeItemID="{FC336CAA-AC31-4FD5-B5CF-0397FF24E53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E61CF3D" w14:textId="77777777" w:rsidR="00FE0DC5" w:rsidRDefault="005712E2" w:rsidP="00422A41">
          <w:pPr>
            <w:pStyle w:val="Brdtext"/>
          </w:pPr>
          <w:r>
            <w:t>Isabella Lövin</w:t>
          </w:r>
        </w:p>
      </w:sdtContent>
    </w:sdt>
    <w:p w14:paraId="795813ED" w14:textId="77777777" w:rsidR="00FE0DC5" w:rsidRPr="00DB48AB" w:rsidRDefault="00FE0DC5" w:rsidP="00DB48AB">
      <w:pPr>
        <w:pStyle w:val="Brdtext"/>
      </w:pPr>
    </w:p>
    <w:sectPr w:rsidR="00FE0DC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C73B0" w14:textId="77777777" w:rsidR="006D5E93" w:rsidRDefault="006D5E93" w:rsidP="00A87A54">
      <w:pPr>
        <w:spacing w:after="0" w:line="240" w:lineRule="auto"/>
      </w:pPr>
      <w:r>
        <w:separator/>
      </w:r>
    </w:p>
  </w:endnote>
  <w:endnote w:type="continuationSeparator" w:id="0">
    <w:p w14:paraId="3BDB8B57" w14:textId="77777777" w:rsidR="006D5E93" w:rsidRDefault="006D5E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3DF5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5314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073F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051B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10007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EAF6C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47A7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B1B92B" w14:textId="77777777" w:rsidTr="00C26068">
      <w:trPr>
        <w:trHeight w:val="227"/>
      </w:trPr>
      <w:tc>
        <w:tcPr>
          <w:tcW w:w="4074" w:type="dxa"/>
        </w:tcPr>
        <w:p w14:paraId="460A82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4A5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1988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3B71" w14:textId="77777777" w:rsidR="006D5E93" w:rsidRDefault="006D5E93" w:rsidP="00A87A54">
      <w:pPr>
        <w:spacing w:after="0" w:line="240" w:lineRule="auto"/>
      </w:pPr>
      <w:r>
        <w:separator/>
      </w:r>
    </w:p>
  </w:footnote>
  <w:footnote w:type="continuationSeparator" w:id="0">
    <w:p w14:paraId="4BB214A8" w14:textId="77777777" w:rsidR="006D5E93" w:rsidRDefault="006D5E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0DC5" w14:paraId="3AB78334" w14:textId="77777777" w:rsidTr="00C93EBA">
      <w:trPr>
        <w:trHeight w:val="227"/>
      </w:trPr>
      <w:tc>
        <w:tcPr>
          <w:tcW w:w="5534" w:type="dxa"/>
        </w:tcPr>
        <w:p w14:paraId="10109121" w14:textId="77777777" w:rsidR="00FE0DC5" w:rsidRPr="007D73AB" w:rsidRDefault="00FE0DC5">
          <w:pPr>
            <w:pStyle w:val="Sidhuvud"/>
          </w:pPr>
        </w:p>
      </w:tc>
      <w:tc>
        <w:tcPr>
          <w:tcW w:w="3170" w:type="dxa"/>
          <w:vAlign w:val="bottom"/>
        </w:tcPr>
        <w:p w14:paraId="669C5C21" w14:textId="77777777" w:rsidR="00FE0DC5" w:rsidRPr="007D73AB" w:rsidRDefault="00FE0DC5" w:rsidP="00340DE0">
          <w:pPr>
            <w:pStyle w:val="Sidhuvud"/>
          </w:pPr>
        </w:p>
      </w:tc>
      <w:tc>
        <w:tcPr>
          <w:tcW w:w="1134" w:type="dxa"/>
        </w:tcPr>
        <w:p w14:paraId="17874039" w14:textId="77777777" w:rsidR="00FE0DC5" w:rsidRDefault="00FE0DC5" w:rsidP="005A703A">
          <w:pPr>
            <w:pStyle w:val="Sidhuvud"/>
          </w:pPr>
        </w:p>
      </w:tc>
    </w:tr>
    <w:tr w:rsidR="00FE0DC5" w14:paraId="6725A566" w14:textId="77777777" w:rsidTr="00C93EBA">
      <w:trPr>
        <w:trHeight w:val="1928"/>
      </w:trPr>
      <w:tc>
        <w:tcPr>
          <w:tcW w:w="5534" w:type="dxa"/>
        </w:tcPr>
        <w:p w14:paraId="2D313A15" w14:textId="77777777" w:rsidR="00FE0DC5" w:rsidRPr="00340DE0" w:rsidRDefault="00FE0D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5BCE1A" wp14:editId="09FE83D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8E0973" w14:textId="77777777" w:rsidR="00FE0DC5" w:rsidRPr="00710A6C" w:rsidRDefault="00FE0DC5" w:rsidP="00EE3C0F">
          <w:pPr>
            <w:pStyle w:val="Sidhuvud"/>
            <w:rPr>
              <w:b/>
            </w:rPr>
          </w:pPr>
        </w:p>
        <w:p w14:paraId="680D681A" w14:textId="77777777" w:rsidR="00FE0DC5" w:rsidRDefault="00FE0DC5" w:rsidP="00EE3C0F">
          <w:pPr>
            <w:pStyle w:val="Sidhuvud"/>
          </w:pPr>
        </w:p>
        <w:p w14:paraId="655F99CA" w14:textId="77777777" w:rsidR="00FE0DC5" w:rsidRDefault="00FE0DC5" w:rsidP="00EE3C0F">
          <w:pPr>
            <w:pStyle w:val="Sidhuvud"/>
          </w:pPr>
        </w:p>
        <w:p w14:paraId="1F9BCD40" w14:textId="77777777" w:rsidR="00FE0DC5" w:rsidRDefault="00FE0D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D375392972444A8C0CD531826C433D"/>
            </w:placeholder>
            <w:dataBinding w:prefixMappings="xmlns:ns0='http://lp/documentinfo/RK' " w:xpath="/ns0:DocumentInfo[1]/ns0:BaseInfo[1]/ns0:Dnr[1]" w:storeItemID="{FC336CAA-AC31-4FD5-B5CF-0397FF24E538}"/>
            <w:text/>
          </w:sdtPr>
          <w:sdtEndPr/>
          <w:sdtContent>
            <w:p w14:paraId="371DD52F" w14:textId="77777777" w:rsidR="00FE0DC5" w:rsidRDefault="00FE0DC5" w:rsidP="00EE3C0F">
              <w:pPr>
                <w:pStyle w:val="Sidhuvud"/>
              </w:pPr>
              <w:r>
                <w:t>M2019/</w:t>
              </w:r>
              <w:r w:rsidR="00663582">
                <w:t>02161/Nm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9F9213F25440ACBED310A2439CE69C"/>
            </w:placeholder>
            <w:showingPlcHdr/>
            <w:dataBinding w:prefixMappings="xmlns:ns0='http://lp/documentinfo/RK' " w:xpath="/ns0:DocumentInfo[1]/ns0:BaseInfo[1]/ns0:DocNumber[1]" w:storeItemID="{FC336CAA-AC31-4FD5-B5CF-0397FF24E538}"/>
            <w:text/>
          </w:sdtPr>
          <w:sdtEndPr/>
          <w:sdtContent>
            <w:p w14:paraId="0E884A1D" w14:textId="77777777" w:rsidR="00FE0DC5" w:rsidRDefault="00FE0D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8FEC71" w14:textId="77777777" w:rsidR="00FE0DC5" w:rsidRDefault="00FE0DC5" w:rsidP="00EE3C0F">
          <w:pPr>
            <w:pStyle w:val="Sidhuvud"/>
          </w:pPr>
        </w:p>
      </w:tc>
      <w:tc>
        <w:tcPr>
          <w:tcW w:w="1134" w:type="dxa"/>
        </w:tcPr>
        <w:p w14:paraId="356E5D7A" w14:textId="77777777" w:rsidR="00FE0DC5" w:rsidRDefault="00FE0DC5" w:rsidP="0094502D">
          <w:pPr>
            <w:pStyle w:val="Sidhuvud"/>
          </w:pPr>
        </w:p>
        <w:p w14:paraId="6604F486" w14:textId="77777777" w:rsidR="00FE0DC5" w:rsidRPr="0094502D" w:rsidRDefault="00FE0DC5" w:rsidP="00EC71A6">
          <w:pPr>
            <w:pStyle w:val="Sidhuvud"/>
          </w:pPr>
        </w:p>
      </w:tc>
    </w:tr>
    <w:tr w:rsidR="00FE0DC5" w14:paraId="12CE22A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BAE056AF45461D937F8522527306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472966" w14:textId="77777777" w:rsidR="005712E2" w:rsidRPr="005712E2" w:rsidRDefault="005712E2" w:rsidP="00340DE0">
              <w:pPr>
                <w:pStyle w:val="Sidhuvud"/>
                <w:rPr>
                  <w:b/>
                </w:rPr>
              </w:pPr>
              <w:r w:rsidRPr="005712E2">
                <w:rPr>
                  <w:b/>
                </w:rPr>
                <w:t>Miljödepartementet</w:t>
              </w:r>
            </w:p>
            <w:p w14:paraId="070C04C0" w14:textId="02960D12" w:rsidR="00FE0DC5" w:rsidRPr="00340DE0" w:rsidRDefault="005712E2" w:rsidP="00340DE0">
              <w:pPr>
                <w:pStyle w:val="Sidhuvud"/>
              </w:pPr>
              <w:r w:rsidRPr="005712E2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C1D875F6B43EFA097C298BD0583F7"/>
          </w:placeholder>
          <w:dataBinding w:prefixMappings="xmlns:ns0='http://lp/documentinfo/RK' " w:xpath="/ns0:DocumentInfo[1]/ns0:BaseInfo[1]/ns0:Recipient[1]" w:storeItemID="{FC336CAA-AC31-4FD5-B5CF-0397FF24E538}"/>
          <w:text w:multiLine="1"/>
        </w:sdtPr>
        <w:sdtEndPr/>
        <w:sdtContent>
          <w:tc>
            <w:tcPr>
              <w:tcW w:w="3170" w:type="dxa"/>
            </w:tcPr>
            <w:p w14:paraId="731EF34B" w14:textId="77777777" w:rsidR="00FE0DC5" w:rsidRDefault="00FE0D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687145" w14:textId="77777777" w:rsidR="00FE0DC5" w:rsidRDefault="00FE0DC5" w:rsidP="003E6020">
          <w:pPr>
            <w:pStyle w:val="Sidhuvud"/>
          </w:pPr>
        </w:p>
      </w:tc>
    </w:tr>
  </w:tbl>
  <w:p w14:paraId="09136E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C5"/>
    <w:rsid w:val="00000290"/>
    <w:rsid w:val="00001068"/>
    <w:rsid w:val="0000412C"/>
    <w:rsid w:val="00004D5C"/>
    <w:rsid w:val="00005F68"/>
    <w:rsid w:val="00006CA7"/>
    <w:rsid w:val="000128EB"/>
    <w:rsid w:val="00012B00"/>
    <w:rsid w:val="00014B6A"/>
    <w:rsid w:val="00014EF6"/>
    <w:rsid w:val="00016730"/>
    <w:rsid w:val="00017197"/>
    <w:rsid w:val="0001725B"/>
    <w:rsid w:val="000203B0"/>
    <w:rsid w:val="000205ED"/>
    <w:rsid w:val="000241FA"/>
    <w:rsid w:val="00025992"/>
    <w:rsid w:val="00025C61"/>
    <w:rsid w:val="00026711"/>
    <w:rsid w:val="0002708E"/>
    <w:rsid w:val="0002763D"/>
    <w:rsid w:val="0003679E"/>
    <w:rsid w:val="00041EDC"/>
    <w:rsid w:val="0004352E"/>
    <w:rsid w:val="0004799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C33"/>
    <w:rsid w:val="000F6462"/>
    <w:rsid w:val="00101DE6"/>
    <w:rsid w:val="001041D2"/>
    <w:rsid w:val="001055DA"/>
    <w:rsid w:val="00106F29"/>
    <w:rsid w:val="0011204E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B7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546"/>
    <w:rsid w:val="001E3D83"/>
    <w:rsid w:val="001E40F0"/>
    <w:rsid w:val="001E5DF7"/>
    <w:rsid w:val="001E6477"/>
    <w:rsid w:val="001E72EE"/>
    <w:rsid w:val="001F0629"/>
    <w:rsid w:val="001F0736"/>
    <w:rsid w:val="001F15EF"/>
    <w:rsid w:val="001F4302"/>
    <w:rsid w:val="001F4678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5D8"/>
    <w:rsid w:val="00260D2D"/>
    <w:rsid w:val="00261975"/>
    <w:rsid w:val="00264503"/>
    <w:rsid w:val="0026728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581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515"/>
    <w:rsid w:val="002F59E0"/>
    <w:rsid w:val="002F66A6"/>
    <w:rsid w:val="00300342"/>
    <w:rsid w:val="00302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1D9"/>
    <w:rsid w:val="00380663"/>
    <w:rsid w:val="003853E3"/>
    <w:rsid w:val="0038587E"/>
    <w:rsid w:val="00392ED4"/>
    <w:rsid w:val="00393680"/>
    <w:rsid w:val="00394D4C"/>
    <w:rsid w:val="00395D9F"/>
    <w:rsid w:val="003966B4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2E2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ED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175E3"/>
    <w:rsid w:val="006208E5"/>
    <w:rsid w:val="00622BAB"/>
    <w:rsid w:val="006273E4"/>
    <w:rsid w:val="00631F82"/>
    <w:rsid w:val="00633B59"/>
    <w:rsid w:val="00634438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582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E93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3A6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93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0A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18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7B4"/>
    <w:rsid w:val="00AD0E75"/>
    <w:rsid w:val="00AD7256"/>
    <w:rsid w:val="00AE576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41B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040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51F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BF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5FA"/>
    <w:rsid w:val="00F66093"/>
    <w:rsid w:val="00F66657"/>
    <w:rsid w:val="00F6751E"/>
    <w:rsid w:val="00F67665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DC5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4F47AB"/>
  <w15:docId w15:val="{03C096F4-4F72-4479-8CDF-68B95C40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D375392972444A8C0CD531826C4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52032-E5B7-4CB9-99CA-F18311D25DDE}"/>
      </w:docPartPr>
      <w:docPartBody>
        <w:p w:rsidR="009E7FA6" w:rsidRDefault="00960278" w:rsidP="00960278">
          <w:pPr>
            <w:pStyle w:val="37D375392972444A8C0CD531826C43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9F9213F25440ACBED310A2439CE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A46F9-AF25-4465-B731-01C4E8F157C7}"/>
      </w:docPartPr>
      <w:docPartBody>
        <w:p w:rsidR="009E7FA6" w:rsidRDefault="00960278" w:rsidP="00960278">
          <w:pPr>
            <w:pStyle w:val="C39F9213F25440ACBED310A2439CE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BAE056AF45461D937F852252730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E7FE-076F-4855-94DB-E26D70205BB1}"/>
      </w:docPartPr>
      <w:docPartBody>
        <w:p w:rsidR="009E7FA6" w:rsidRDefault="00960278" w:rsidP="00960278">
          <w:pPr>
            <w:pStyle w:val="D6BAE056AF45461D937F852252730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C1D875F6B43EFA097C298BD058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2A61F-81E2-47EE-AF5B-8F41296C89A6}"/>
      </w:docPartPr>
      <w:docPartBody>
        <w:p w:rsidR="009E7FA6" w:rsidRDefault="00960278" w:rsidP="00960278">
          <w:pPr>
            <w:pStyle w:val="A0BC1D875F6B43EFA097C298BD0583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EBAC2DB61243A0BC3049BEBB89E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D7993-D72B-46D2-A266-51BAD654977B}"/>
      </w:docPartPr>
      <w:docPartBody>
        <w:p w:rsidR="009E7FA6" w:rsidRDefault="00960278" w:rsidP="00960278">
          <w:pPr>
            <w:pStyle w:val="91EBAC2DB61243A0BC3049BEBB89E6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7F9589C6F184589997963D551472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3900F-FD10-4714-85E0-D303F3D60062}"/>
      </w:docPartPr>
      <w:docPartBody>
        <w:p w:rsidR="009E7FA6" w:rsidRDefault="00960278" w:rsidP="00960278">
          <w:pPr>
            <w:pStyle w:val="A7F9589C6F184589997963D55147272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78"/>
    <w:rsid w:val="002E2DAF"/>
    <w:rsid w:val="00960278"/>
    <w:rsid w:val="009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C038BD63ED41CEAE2AE1157B4D9560">
    <w:name w:val="98C038BD63ED41CEAE2AE1157B4D9560"/>
    <w:rsid w:val="00960278"/>
  </w:style>
  <w:style w:type="character" w:styleId="Platshllartext">
    <w:name w:val="Placeholder Text"/>
    <w:basedOn w:val="Standardstycketeckensnitt"/>
    <w:uiPriority w:val="99"/>
    <w:semiHidden/>
    <w:rsid w:val="00960278"/>
    <w:rPr>
      <w:noProof w:val="0"/>
      <w:color w:val="808080"/>
    </w:rPr>
  </w:style>
  <w:style w:type="paragraph" w:customStyle="1" w:styleId="164243ACC0354E519E6B0050DF3D1AE7">
    <w:name w:val="164243ACC0354E519E6B0050DF3D1AE7"/>
    <w:rsid w:val="00960278"/>
  </w:style>
  <w:style w:type="paragraph" w:customStyle="1" w:styleId="46BA9DE354604D18AE389B68496CB69B">
    <w:name w:val="46BA9DE354604D18AE389B68496CB69B"/>
    <w:rsid w:val="00960278"/>
  </w:style>
  <w:style w:type="paragraph" w:customStyle="1" w:styleId="E983271CE89E4FB2A36FCF7ED0FEE99A">
    <w:name w:val="E983271CE89E4FB2A36FCF7ED0FEE99A"/>
    <w:rsid w:val="00960278"/>
  </w:style>
  <w:style w:type="paragraph" w:customStyle="1" w:styleId="37D375392972444A8C0CD531826C433D">
    <w:name w:val="37D375392972444A8C0CD531826C433D"/>
    <w:rsid w:val="00960278"/>
  </w:style>
  <w:style w:type="paragraph" w:customStyle="1" w:styleId="C39F9213F25440ACBED310A2439CE69C">
    <w:name w:val="C39F9213F25440ACBED310A2439CE69C"/>
    <w:rsid w:val="00960278"/>
  </w:style>
  <w:style w:type="paragraph" w:customStyle="1" w:styleId="BE4A4DDD15974C23B647B91BB376C106">
    <w:name w:val="BE4A4DDD15974C23B647B91BB376C106"/>
    <w:rsid w:val="00960278"/>
  </w:style>
  <w:style w:type="paragraph" w:customStyle="1" w:styleId="CDBDEB645E12432B8CC9811EAD5248F7">
    <w:name w:val="CDBDEB645E12432B8CC9811EAD5248F7"/>
    <w:rsid w:val="00960278"/>
  </w:style>
  <w:style w:type="paragraph" w:customStyle="1" w:styleId="6948CE22C20941AC99933E66CF914003">
    <w:name w:val="6948CE22C20941AC99933E66CF914003"/>
    <w:rsid w:val="00960278"/>
  </w:style>
  <w:style w:type="paragraph" w:customStyle="1" w:styleId="D6BAE056AF45461D937F8522527306D5">
    <w:name w:val="D6BAE056AF45461D937F8522527306D5"/>
    <w:rsid w:val="00960278"/>
  </w:style>
  <w:style w:type="paragraph" w:customStyle="1" w:styleId="A0BC1D875F6B43EFA097C298BD0583F7">
    <w:name w:val="A0BC1D875F6B43EFA097C298BD0583F7"/>
    <w:rsid w:val="00960278"/>
  </w:style>
  <w:style w:type="paragraph" w:customStyle="1" w:styleId="46F5036F1370455DB667F4350B8C8F41">
    <w:name w:val="46F5036F1370455DB667F4350B8C8F41"/>
    <w:rsid w:val="00960278"/>
  </w:style>
  <w:style w:type="paragraph" w:customStyle="1" w:styleId="9A32C440BC66469DA60646739A0FA4DA">
    <w:name w:val="9A32C440BC66469DA60646739A0FA4DA"/>
    <w:rsid w:val="00960278"/>
  </w:style>
  <w:style w:type="paragraph" w:customStyle="1" w:styleId="E97C1175BA9D4D96943DA426B6530303">
    <w:name w:val="E97C1175BA9D4D96943DA426B6530303"/>
    <w:rsid w:val="00960278"/>
  </w:style>
  <w:style w:type="paragraph" w:customStyle="1" w:styleId="E3BD7555BD8644A4AA4EB33ED6F990C5">
    <w:name w:val="E3BD7555BD8644A4AA4EB33ED6F990C5"/>
    <w:rsid w:val="00960278"/>
  </w:style>
  <w:style w:type="paragraph" w:customStyle="1" w:styleId="3D4893D95D6A46619CAF11223730BD33">
    <w:name w:val="3D4893D95D6A46619CAF11223730BD33"/>
    <w:rsid w:val="00960278"/>
  </w:style>
  <w:style w:type="paragraph" w:customStyle="1" w:styleId="78C00B36F3AE44BB9B7B7EE86AB56E49">
    <w:name w:val="78C00B36F3AE44BB9B7B7EE86AB56E49"/>
    <w:rsid w:val="00960278"/>
  </w:style>
  <w:style w:type="paragraph" w:customStyle="1" w:styleId="9A92D450B9CD4FC9B5F12031443EF720">
    <w:name w:val="9A92D450B9CD4FC9B5F12031443EF720"/>
    <w:rsid w:val="00960278"/>
  </w:style>
  <w:style w:type="paragraph" w:customStyle="1" w:styleId="91EBAC2DB61243A0BC3049BEBB89E6BD">
    <w:name w:val="91EBAC2DB61243A0BC3049BEBB89E6BD"/>
    <w:rsid w:val="00960278"/>
  </w:style>
  <w:style w:type="paragraph" w:customStyle="1" w:styleId="A7F9589C6F184589997963D551472724">
    <w:name w:val="A7F9589C6F184589997963D551472724"/>
    <w:rsid w:val="00960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1127bf13-0e2e-45e3-851f-78d7104ffca9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2019-12-18T00:00:00</HeaderDate>
    <Office/>
    <Dnr>M2019/02161/Nm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A5R4NF7SHQ5A-1567022405-3157</_dlc_DocId>
    <_dlc_DocIdUrl xmlns="393aa91a-fcfd-4bc0-9211-36382cacc5c9">
      <Url>https://dhs.sp.regeringskansliet.se/dep/m/EcRcAss/_layouts/15/DocIdRedir.aspx?ID=A5R4NF7SHQ5A-1567022405-3157</Url>
      <Description>A5R4NF7SHQ5A-1567022405-3157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8" ma:contentTypeDescription="Skapa nytt dokument med möjlighet att välja RK-mall" ma:contentTypeScope="" ma:versionID="dd6dc203cfd502d8cd7af13f066bad1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200C-E15F-498D-B41E-B6E0D8DC38AD}"/>
</file>

<file path=customXml/itemProps2.xml><?xml version="1.0" encoding="utf-8"?>
<ds:datastoreItem xmlns:ds="http://schemas.openxmlformats.org/officeDocument/2006/customXml" ds:itemID="{07403A96-6535-4C18-AFA8-489DFB5F479C}"/>
</file>

<file path=customXml/itemProps3.xml><?xml version="1.0" encoding="utf-8"?>
<ds:datastoreItem xmlns:ds="http://schemas.openxmlformats.org/officeDocument/2006/customXml" ds:itemID="{FC336CAA-AC31-4FD5-B5CF-0397FF24E538}"/>
</file>

<file path=customXml/itemProps4.xml><?xml version="1.0" encoding="utf-8"?>
<ds:datastoreItem xmlns:ds="http://schemas.openxmlformats.org/officeDocument/2006/customXml" ds:itemID="{20DE1514-ADB0-4A8A-B897-4A12D8BEEBE2}"/>
</file>

<file path=customXml/itemProps5.xml><?xml version="1.0" encoding="utf-8"?>
<ds:datastoreItem xmlns:ds="http://schemas.openxmlformats.org/officeDocument/2006/customXml" ds:itemID="{07403A96-6535-4C18-AFA8-489DFB5F479C}"/>
</file>

<file path=customXml/itemProps6.xml><?xml version="1.0" encoding="utf-8"?>
<ds:datastoreItem xmlns:ds="http://schemas.openxmlformats.org/officeDocument/2006/customXml" ds:itemID="{6FE9B4B8-6E2D-4845-9D03-E9384E5BD72A}"/>
</file>

<file path=customXml/itemProps7.xml><?xml version="1.0" encoding="utf-8"?>
<ds:datastoreItem xmlns:ds="http://schemas.openxmlformats.org/officeDocument/2006/customXml" ds:itemID="{0D1A571C-AEFF-46D0-858F-DE8137F856F4}"/>
</file>

<file path=customXml/itemProps8.xml><?xml version="1.0" encoding="utf-8"?>
<ds:datastoreItem xmlns:ds="http://schemas.openxmlformats.org/officeDocument/2006/customXml" ds:itemID="{0026CCE8-DFA3-43F0-9F3E-50E077F658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558 av Åsa Coenraads (M) En utredning av regelverket för vattenskotrar.docx</dc:title>
  <dc:subject/>
  <dc:creator>Michael Löfroth</dc:creator>
  <cp:keywords/>
  <dc:description/>
  <cp:lastModifiedBy>Thomas H Pettersson</cp:lastModifiedBy>
  <cp:revision>3</cp:revision>
  <dcterms:created xsi:type="dcterms:W3CDTF">2019-12-16T13:17:00Z</dcterms:created>
  <dcterms:modified xsi:type="dcterms:W3CDTF">2019-12-16T13:18:00Z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77122a5e-b548-456e-9fe9-07761c39bdc4</vt:lpwstr>
  </property>
</Properties>
</file>