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15264" w:rsidP="00215264">
      <w:pPr>
        <w:pStyle w:val="Title"/>
      </w:pPr>
      <w:r>
        <w:t>Svar på fråga 2022/23:</w:t>
      </w:r>
      <w:r w:rsidR="00E21C74">
        <w:t>794</w:t>
      </w:r>
      <w:r>
        <w:t xml:space="preserve"> av </w:t>
      </w:r>
      <w:r w:rsidRPr="00E21C74" w:rsidR="00E21C74">
        <w:t xml:space="preserve">Laila Naraghi </w:t>
      </w:r>
      <w:r>
        <w:t>(</w:t>
      </w:r>
      <w:r w:rsidR="00E21C74">
        <w:t>S</w:t>
      </w:r>
      <w:r>
        <w:t>)</w:t>
      </w:r>
      <w:r>
        <w:br/>
      </w:r>
      <w:r w:rsidRPr="00E21C74" w:rsidR="00E21C74">
        <w:t>Boende och umgänge vid dödligt och allvarligt våld mot den andra föräldern</w:t>
      </w:r>
    </w:p>
    <w:p w:rsidR="00215264" w:rsidP="00E21C74">
      <w:pPr>
        <w:pStyle w:val="Brdtextefterlista"/>
      </w:pPr>
      <w:r w:rsidRPr="00E21C74">
        <w:t xml:space="preserve">Laila Naraghi </w:t>
      </w:r>
      <w:r>
        <w:t xml:space="preserve">har frågat mig </w:t>
      </w:r>
      <w:r>
        <w:t>vilka åtgärder jag och regeringen avser att vidta för att stärka skyddet av barn vid våld i familjen och ändra reglerna för boende och umgänge när en vårdnadshavare avsiktligen har dödat eller allvarligt skadat den andra vårdnadshavaren och därmed så gott som alltid är olämplig som vårdnadshavare och rimligtvis även olämplig för boende och umgänge.</w:t>
      </w:r>
    </w:p>
    <w:p w:rsidR="00C23EB3" w:rsidP="001E0F31">
      <w:pPr>
        <w:pStyle w:val="BodyText"/>
      </w:pPr>
      <w:r w:rsidRPr="005D62BF">
        <w:t xml:space="preserve">Barn har rätt till skydd mot alla former av våld enligt </w:t>
      </w:r>
      <w:r w:rsidRPr="00D20813" w:rsidR="00D20813">
        <w:t>FN:s konvention om barnets rättigheter (barnkonventionen)</w:t>
      </w:r>
      <w:r w:rsidRPr="005D62BF">
        <w:t xml:space="preserve">, som är svensk lag, och </w:t>
      </w:r>
      <w:r w:rsidR="00A81C95">
        <w:t>alla</w:t>
      </w:r>
      <w:r w:rsidRPr="005D62BF">
        <w:t xml:space="preserve"> barn har rätt till en trygg uppväxt, fri från våld och annan kränkande behandling. </w:t>
      </w:r>
      <w:r w:rsidR="003E3705">
        <w:t xml:space="preserve">Våld kan och får aldrig accepteras. </w:t>
      </w:r>
      <w:r w:rsidR="00627E41">
        <w:t>Enligt min mening finns det behov av att öka skyddet mot att barn far illa.</w:t>
      </w:r>
    </w:p>
    <w:p w:rsidR="00814B01" w:rsidP="001E0F31">
      <w:pPr>
        <w:pStyle w:val="BodyText"/>
      </w:pPr>
      <w:r w:rsidRPr="00314ED5">
        <w:t xml:space="preserve">Av föräldrabalkens regler framgår att barnets bästa ska vara avgörande för alla beslut om vårdnad, boende och umgänge. </w:t>
      </w:r>
      <w:r w:rsidR="00735F56">
        <w:t xml:space="preserve">I </w:t>
      </w:r>
      <w:r w:rsidRPr="005D62BF" w:rsidR="005D62BF">
        <w:t>betänkande</w:t>
      </w:r>
      <w:r w:rsidR="00892B2A">
        <w:t>t</w:t>
      </w:r>
      <w:r w:rsidRPr="005D62BF" w:rsidR="005D62BF">
        <w:t xml:space="preserve"> Tryggare hem för bar</w:t>
      </w:r>
      <w:r w:rsidR="001B50C8">
        <w:t xml:space="preserve">n </w:t>
      </w:r>
      <w:r w:rsidR="00BF0FB5">
        <w:t xml:space="preserve">finns förslag på en ändring i föräldrabalken för att barnets bästa ska </w:t>
      </w:r>
      <w:r w:rsidR="00790F3D">
        <w:t>få bättre genomslag</w:t>
      </w:r>
      <w:r w:rsidR="00BF0FB5">
        <w:t xml:space="preserve"> vid överväganden om ett barn ska ha umgänge med en förälder som har utövat våld.</w:t>
      </w:r>
      <w:r w:rsidR="003356D4">
        <w:t xml:space="preserve"> </w:t>
      </w:r>
      <w:r w:rsidR="001B50C8">
        <w:t xml:space="preserve">Utredningen anser att mer fokus bör läggas på riskbedömningen och att detta bör gälla även för frågor om boende. </w:t>
      </w:r>
      <w:r w:rsidR="00BF0FB5">
        <w:t xml:space="preserve">Remisstiden </w:t>
      </w:r>
      <w:r w:rsidRPr="005D62BF" w:rsidR="005D62BF">
        <w:t xml:space="preserve">gick </w:t>
      </w:r>
      <w:r w:rsidR="00892B2A">
        <w:t>nyligen ut och vi</w:t>
      </w:r>
      <w:r w:rsidRPr="005D62BF" w:rsidR="005D62BF">
        <w:t xml:space="preserve"> </w:t>
      </w:r>
      <w:r w:rsidR="00DF45FB">
        <w:t>analyserar</w:t>
      </w:r>
      <w:r w:rsidRPr="005D62BF" w:rsidR="005D62BF">
        <w:t xml:space="preserve"> nu remissvaren </w:t>
      </w:r>
      <w:r w:rsidR="00DF45FB">
        <w:t xml:space="preserve">för att </w:t>
      </w:r>
      <w:r w:rsidRPr="005D62BF" w:rsidR="005D62BF">
        <w:t>därefter föra arbetet vidare.</w:t>
      </w:r>
    </w:p>
    <w:p w:rsidR="001E0F31" w:rsidP="001E0F31">
      <w:pPr>
        <w:pStyle w:val="BodyText"/>
      </w:pPr>
      <w:r>
        <w:t xml:space="preserve">Stockholm den </w:t>
      </w:r>
      <w:sdt>
        <w:sdtPr>
          <w:id w:val="-1225218591"/>
          <w:placeholder>
            <w:docPart w:val="CA736B85731F430FB8AC3893F689B662"/>
          </w:placeholder>
          <w:dataBinding w:xpath="/ns0:DocumentInfo[1]/ns0:BaseInfo[1]/ns0:HeaderDate[1]" w:storeItemID="{E4755DFC-946E-47DF-AC24-065958BC1224}" w:prefixMappings="xmlns:ns0='http://lp/documentinfo/RK' "/>
          <w:date w:fullDate="2023-06-21T00:00:00Z">
            <w:dateFormat w:val="d MMMM yyyy"/>
            <w:lid w:val="sv-SE"/>
            <w:storeMappedDataAs w:val="dateTime"/>
            <w:calendar w:val="gregorian"/>
          </w:date>
        </w:sdtPr>
        <w:sdtContent>
          <w:r w:rsidR="00E21C74">
            <w:t>21</w:t>
          </w:r>
          <w:r w:rsidR="00EC2E09">
            <w:t xml:space="preserve"> </w:t>
          </w:r>
          <w:r w:rsidR="00E21C74">
            <w:t>juni</w:t>
          </w:r>
          <w:r w:rsidR="00EC2E09">
            <w:t xml:space="preserve"> 2023</w:t>
          </w:r>
        </w:sdtContent>
      </w:sdt>
    </w:p>
    <w:p w:rsidR="00707CD2" w:rsidP="001E0F31">
      <w:pPr>
        <w:pStyle w:val="BodyText"/>
      </w:pPr>
      <w:r>
        <w:t>Gunnar Strömmer</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15264" w:rsidRPr="007D73AB">
          <w:pPr>
            <w:pStyle w:val="Header"/>
          </w:pPr>
        </w:p>
      </w:tc>
      <w:tc>
        <w:tcPr>
          <w:tcW w:w="3170" w:type="dxa"/>
          <w:vAlign w:val="bottom"/>
        </w:tcPr>
        <w:p w:rsidR="00215264" w:rsidRPr="007D73AB" w:rsidP="00340DE0">
          <w:pPr>
            <w:pStyle w:val="Header"/>
          </w:pPr>
        </w:p>
      </w:tc>
      <w:tc>
        <w:tcPr>
          <w:tcW w:w="1134" w:type="dxa"/>
        </w:tcPr>
        <w:p w:rsidR="00215264">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1526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15264" w:rsidRPr="00710A6C" w:rsidP="00EE3C0F">
          <w:pPr>
            <w:pStyle w:val="Header"/>
            <w:rPr>
              <w:b/>
            </w:rPr>
          </w:pPr>
        </w:p>
        <w:p w:rsidR="00215264" w:rsidP="00EE3C0F">
          <w:pPr>
            <w:pStyle w:val="Header"/>
          </w:pPr>
        </w:p>
        <w:p w:rsidR="00215264" w:rsidP="00EE3C0F">
          <w:pPr>
            <w:pStyle w:val="Header"/>
          </w:pPr>
        </w:p>
        <w:p w:rsidR="00215264" w:rsidP="00EE3C0F">
          <w:pPr>
            <w:pStyle w:val="Header"/>
          </w:pPr>
        </w:p>
        <w:sdt>
          <w:sdtPr>
            <w:alias w:val="Dnr"/>
            <w:tag w:val="ccRKShow_Dnr"/>
            <w:id w:val="-829283628"/>
            <w:placeholder>
              <w:docPart w:val="56C39E4136354F3B91F88C2537F41255"/>
            </w:placeholder>
            <w:dataBinding w:xpath="/ns0:DocumentInfo[1]/ns0:BaseInfo[1]/ns0:Dnr[1]" w:storeItemID="{E4755DFC-946E-47DF-AC24-065958BC1224}" w:prefixMappings="xmlns:ns0='http://lp/documentinfo/RK' "/>
            <w:text/>
          </w:sdtPr>
          <w:sdtContent>
            <w:p w:rsidR="00215264" w:rsidP="00EE3C0F">
              <w:pPr>
                <w:pStyle w:val="Header"/>
              </w:pPr>
              <w:r w:rsidRPr="00E21C74">
                <w:t>Ju2023/01458</w:t>
              </w:r>
            </w:p>
          </w:sdtContent>
        </w:sdt>
        <w:sdt>
          <w:sdtPr>
            <w:alias w:val="DocNumber"/>
            <w:tag w:val="DocNumber"/>
            <w:id w:val="1726028884"/>
            <w:placeholder>
              <w:docPart w:val="BB4217969E63488BA385679D34D741DE"/>
            </w:placeholder>
            <w:showingPlcHdr/>
            <w:dataBinding w:xpath="/ns0:DocumentInfo[1]/ns0:BaseInfo[1]/ns0:DocNumber[1]" w:storeItemID="{E4755DFC-946E-47DF-AC24-065958BC1224}" w:prefixMappings="xmlns:ns0='http://lp/documentinfo/RK' "/>
            <w:text/>
          </w:sdtPr>
          <w:sdtContent>
            <w:p w:rsidR="00215264" w:rsidP="00EE3C0F">
              <w:pPr>
                <w:pStyle w:val="Header"/>
              </w:pPr>
              <w:r>
                <w:rPr>
                  <w:rStyle w:val="PlaceholderText"/>
                </w:rPr>
                <w:t xml:space="preserve"> </w:t>
              </w:r>
            </w:p>
          </w:sdtContent>
        </w:sdt>
        <w:p w:rsidR="00215264" w:rsidP="00EE3C0F">
          <w:pPr>
            <w:pStyle w:val="Header"/>
          </w:pPr>
        </w:p>
      </w:tc>
      <w:tc>
        <w:tcPr>
          <w:tcW w:w="1134" w:type="dxa"/>
        </w:tcPr>
        <w:p w:rsidR="00215264" w:rsidP="0094502D">
          <w:pPr>
            <w:pStyle w:val="Header"/>
          </w:pPr>
        </w:p>
        <w:p w:rsidR="0021526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E46078B90D34476E8A81D790FB2D9F83"/>
          </w:placeholder>
          <w:richText/>
        </w:sdtPr>
        <w:sdtContent>
          <w:tc>
            <w:tcPr>
              <w:tcW w:w="5534" w:type="dxa"/>
              <w:tcMar>
                <w:right w:w="1134" w:type="dxa"/>
              </w:tcMar>
            </w:tcPr>
            <w:p w:rsidR="00C1629C" w:rsidRPr="00BF5B04" w:rsidP="00C1629C">
              <w:pPr>
                <w:pStyle w:val="Header"/>
                <w:rPr>
                  <w:b/>
                  <w:bCs/>
                </w:rPr>
              </w:pPr>
              <w:r w:rsidRPr="00BF5B04">
                <w:rPr>
                  <w:b/>
                  <w:bCs/>
                </w:rPr>
                <w:t>Justitiedepartementet</w:t>
              </w:r>
            </w:p>
            <w:p w:rsidR="00215264" w:rsidRPr="00340DE0" w:rsidP="00E21C74">
              <w:pPr>
                <w:pStyle w:val="Header"/>
              </w:pPr>
              <w:r>
                <w:t>Justitieministern</w:t>
              </w:r>
            </w:p>
          </w:tc>
        </w:sdtContent>
      </w:sdt>
      <w:sdt>
        <w:sdtPr>
          <w:alias w:val="Recipient"/>
          <w:tag w:val="ccRKShow_Recipient"/>
          <w:id w:val="-28344517"/>
          <w:placeholder>
            <w:docPart w:val="A3A32575655A4BA6B8E29A7537A46C6F"/>
          </w:placeholder>
          <w:dataBinding w:xpath="/ns0:DocumentInfo[1]/ns0:BaseInfo[1]/ns0:Recipient[1]" w:storeItemID="{E4755DFC-946E-47DF-AC24-065958BC1224}" w:prefixMappings="xmlns:ns0='http://lp/documentinfo/RK' "/>
          <w:text w:multiLine="1"/>
        </w:sdtPr>
        <w:sdtContent>
          <w:tc>
            <w:tcPr>
              <w:tcW w:w="3170" w:type="dxa"/>
            </w:tcPr>
            <w:p w:rsidR="00215264" w:rsidP="00547B89">
              <w:pPr>
                <w:pStyle w:val="Header"/>
              </w:pPr>
              <w:r>
                <w:t>Till riksdagen</w:t>
              </w:r>
            </w:p>
          </w:tc>
        </w:sdtContent>
      </w:sdt>
      <w:tc>
        <w:tcPr>
          <w:tcW w:w="1134" w:type="dxa"/>
        </w:tcPr>
        <w:p w:rsidR="0021526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622EA4"/>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6C39E4136354F3B91F88C2537F41255"/>
        <w:category>
          <w:name w:val="Allmänt"/>
          <w:gallery w:val="placeholder"/>
        </w:category>
        <w:types>
          <w:type w:val="bbPlcHdr"/>
        </w:types>
        <w:behaviors>
          <w:behavior w:val="content"/>
        </w:behaviors>
        <w:guid w:val="{44469D2B-F728-4D5B-8287-F67EEDE5B54B}"/>
      </w:docPartPr>
      <w:docPartBody>
        <w:p w:rsidR="00B26E20" w:rsidP="00630656">
          <w:pPr>
            <w:pStyle w:val="56C39E4136354F3B91F88C2537F41255"/>
          </w:pPr>
          <w:r>
            <w:rPr>
              <w:rStyle w:val="PlaceholderText"/>
            </w:rPr>
            <w:t xml:space="preserve"> </w:t>
          </w:r>
        </w:p>
      </w:docPartBody>
    </w:docPart>
    <w:docPart>
      <w:docPartPr>
        <w:name w:val="BB4217969E63488BA385679D34D741DE"/>
        <w:category>
          <w:name w:val="Allmänt"/>
          <w:gallery w:val="placeholder"/>
        </w:category>
        <w:types>
          <w:type w:val="bbPlcHdr"/>
        </w:types>
        <w:behaviors>
          <w:behavior w:val="content"/>
        </w:behaviors>
        <w:guid w:val="{BBC6BE15-2F1D-4053-982F-A65F5E4AC3B1}"/>
      </w:docPartPr>
      <w:docPartBody>
        <w:p w:rsidR="00B26E20" w:rsidP="00630656">
          <w:pPr>
            <w:pStyle w:val="BB4217969E63488BA385679D34D741DE1"/>
          </w:pPr>
          <w:r>
            <w:rPr>
              <w:rStyle w:val="PlaceholderText"/>
            </w:rPr>
            <w:t xml:space="preserve"> </w:t>
          </w:r>
        </w:p>
      </w:docPartBody>
    </w:docPart>
    <w:docPart>
      <w:docPartPr>
        <w:name w:val="E46078B90D34476E8A81D790FB2D9F83"/>
        <w:category>
          <w:name w:val="Allmänt"/>
          <w:gallery w:val="placeholder"/>
        </w:category>
        <w:types>
          <w:type w:val="bbPlcHdr"/>
        </w:types>
        <w:behaviors>
          <w:behavior w:val="content"/>
        </w:behaviors>
        <w:guid w:val="{6AB3FE9E-7886-41C0-B614-B5CB758C0ECE}"/>
      </w:docPartPr>
      <w:docPartBody>
        <w:p w:rsidR="00B26E20" w:rsidP="00630656">
          <w:pPr>
            <w:pStyle w:val="E46078B90D34476E8A81D790FB2D9F831"/>
          </w:pPr>
          <w:r>
            <w:rPr>
              <w:rStyle w:val="PlaceholderText"/>
            </w:rPr>
            <w:t xml:space="preserve"> </w:t>
          </w:r>
        </w:p>
      </w:docPartBody>
    </w:docPart>
    <w:docPart>
      <w:docPartPr>
        <w:name w:val="A3A32575655A4BA6B8E29A7537A46C6F"/>
        <w:category>
          <w:name w:val="Allmänt"/>
          <w:gallery w:val="placeholder"/>
        </w:category>
        <w:types>
          <w:type w:val="bbPlcHdr"/>
        </w:types>
        <w:behaviors>
          <w:behavior w:val="content"/>
        </w:behaviors>
        <w:guid w:val="{B8EB3E5C-41F3-4EAA-85E3-50E8E6B40F3C}"/>
      </w:docPartPr>
      <w:docPartBody>
        <w:p w:rsidR="00B26E20" w:rsidP="00630656">
          <w:pPr>
            <w:pStyle w:val="A3A32575655A4BA6B8E29A7537A46C6F"/>
          </w:pPr>
          <w:r>
            <w:rPr>
              <w:rStyle w:val="PlaceholderText"/>
            </w:rPr>
            <w:t xml:space="preserve"> </w:t>
          </w:r>
        </w:p>
      </w:docPartBody>
    </w:docPart>
    <w:docPart>
      <w:docPartPr>
        <w:name w:val="CA736B85731F430FB8AC3893F689B662"/>
        <w:category>
          <w:name w:val="Allmänt"/>
          <w:gallery w:val="placeholder"/>
        </w:category>
        <w:types>
          <w:type w:val="bbPlcHdr"/>
        </w:types>
        <w:behaviors>
          <w:behavior w:val="content"/>
        </w:behaviors>
        <w:guid w:val="{E13A7AD6-3E76-4507-8DA1-A428CE1ADBCB}"/>
      </w:docPartPr>
      <w:docPartBody>
        <w:p w:rsidR="00D81FF7" w:rsidP="002A2D56">
          <w:pPr>
            <w:pStyle w:val="CA736B85731F430FB8AC3893F689B662"/>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2D56"/>
    <w:rPr>
      <w:noProof w:val="0"/>
      <w:color w:val="808080"/>
    </w:rPr>
  </w:style>
  <w:style w:type="paragraph" w:customStyle="1" w:styleId="56C39E4136354F3B91F88C2537F41255">
    <w:name w:val="56C39E4136354F3B91F88C2537F41255"/>
    <w:rsid w:val="00630656"/>
  </w:style>
  <w:style w:type="paragraph" w:customStyle="1" w:styleId="A3A32575655A4BA6B8E29A7537A46C6F">
    <w:name w:val="A3A32575655A4BA6B8E29A7537A46C6F"/>
    <w:rsid w:val="00630656"/>
  </w:style>
  <w:style w:type="paragraph" w:customStyle="1" w:styleId="BB4217969E63488BA385679D34D741DE1">
    <w:name w:val="BB4217969E63488BA385679D34D741DE1"/>
    <w:rsid w:val="0063065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46078B90D34476E8A81D790FB2D9F831">
    <w:name w:val="E46078B90D34476E8A81D790FB2D9F831"/>
    <w:rsid w:val="0063065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A736B85731F430FB8AC3893F689B662">
    <w:name w:val="CA736B85731F430FB8AC3893F689B662"/>
    <w:rsid w:val="002A2D5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2023-06-21T00:00:00</HeaderDate>
    <Office/>
    <Dnr>Ju2023/01458</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b0065d91-e196-4bde-8ff2-ae74fdd59b62</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DC902C-9C3A-462B-8F97-0DDD72A442CE}"/>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E4755DFC-946E-47DF-AC24-065958BC1224}"/>
</file>

<file path=customXml/itemProps4.xml><?xml version="1.0" encoding="utf-8"?>
<ds:datastoreItem xmlns:ds="http://schemas.openxmlformats.org/officeDocument/2006/customXml" ds:itemID="{57AA4E42-1DB9-4A66-80BE-1E713AD41081}"/>
</file>

<file path=customXml/itemProps5.xml><?xml version="1.0" encoding="utf-8"?>
<ds:datastoreItem xmlns:ds="http://schemas.openxmlformats.org/officeDocument/2006/customXml" ds:itemID="{7BCEC93E-A251-468C-9858-F46EC7CE405F}"/>
</file>

<file path=docProps/app.xml><?xml version="1.0" encoding="utf-8"?>
<Properties xmlns="http://schemas.openxmlformats.org/officeDocument/2006/extended-properties" xmlns:vt="http://schemas.openxmlformats.org/officeDocument/2006/docPropsVTypes">
  <Template>RK Basmall</Template>
  <TotalTime>0</TotalTime>
  <Pages>1</Pages>
  <Words>226</Words>
  <Characters>1198</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794.docx</dc:title>
  <cp:revision>21</cp:revision>
  <cp:lastPrinted>2023-05-12T12:45:00Z</cp:lastPrinted>
  <dcterms:created xsi:type="dcterms:W3CDTF">2023-06-16T07:09:00Z</dcterms:created>
  <dcterms:modified xsi:type="dcterms:W3CDTF">2023-06-21T06:25:00Z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e1799a8e-99f1-4a72-ae4a-25f31a346f02</vt:lpwstr>
  </property>
</Properties>
</file>